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1584" w14:textId="19d1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передислокации Академии государственной службы при Президенте Республики Казахстан в город Астану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2000 года N 1224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22 сентября 1999 года N 1435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мерах по поэтапной передислокации Академии государственной службы при Президенте Республики Казахстан в город Астану"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Академии государственной службы при Президенте Республики Казахстан (далее - Академия) о ее передислокации в город Астану до 1 июля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решение Академии о том,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работников Академии при переводе на работу в другую местность (город Астану) пределы гарантий и компенсаций предусматриваются на уровне гарантий и компенсаций, установленных законодательством для работников центральных аппаратов государственных органов, передислоцированных в город Астану;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норматив переезжающих работников Академии в город Астану устанавливается в пределах 15 процентов от установленного лимита штатной численности (8 человек).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и Агентству Республики Казахстан по делам государственной службы (по согласованию) обеспечить организацию выплат, указанных в подпункте 1) пункта 2 настоящего постановления, в пределах расходов Академии на 2000 год, за счет сокращения расходов на текущее содержание.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