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0ab0" w14:textId="5ca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Российскую Федерацию 18-20 июня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2000 года N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поступательного развития всестороннего сотрудничества между Республикой Казахстан и Российской Федерацией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Российскую Федерацию 18-20 июня 2000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и заинтересованным организациям (по согласованию) принять необходимые меры по выполнению поручений, предусмотренных Планом мероприятий, и о результатах ежеквартально информировать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Республики, Казахстан информировать Правительство Республики Казахстан о ходе выполнения Плана мероприятий по итогам третьего и четвертого кварталов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9 августа 2000 года N 1226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мероприятий по реализации договоренностей,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достигнутых в ходе официального визита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Назарбаева Н.А. в Российскую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Федерацию 18-20 июня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          2                  !    3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      Мероприятие              !Сроки     !  Отечественные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                            !исполнения! 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По совместному заявлению Президентов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Проработать вопрос о финансировании  До 15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проекта увеличения пропускной        сентября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способности нефтепровода Атырау-     2000 года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Самара                                          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транспортировке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Сформировать национальную часть      До 15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Межгосударственной комиссии по       сентября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военно-экономическому со-            2000 года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трудничеству (МКВЭС) государств-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участников Содружества Независимых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Подготовить и внести в Правительство До 15      Министерство обороны,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предложения по  декабря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дальнейшей интеграции предприятий    2000 года  индустрии и торговли,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оборонно-промышленного комплекса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Казахстана и России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По Меморандуму между Республикой Казахстан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Российской Федерацией о дальнейшем развитии сотрудничества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вопросам обеспечения функционирования комплекса "Байконур"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Рассмотреть вопрос о целесообраз-    До конца   Аэрокосмический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ности продления срока аренды         2000       комитет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комплекса "Байконур" Российской      года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Федерацией                                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юстиции,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иностранных дел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Провести совместные исследования     Постоянно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вопросам экологической без-               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опасности при эксплуатации                   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ракетно-космической техники на                  Аэрокосмический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космодроме и информирование                    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общественных организаций и      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населения о принимаемых мерах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области охраны окружающей среды          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Принять необходимые меры по          До конца   Таможенный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упрощению процедур таможенного       2000 года  Министерства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оформления товаров, ввозимых                    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(вывозимых) на комплекс "Байконур"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для обеспечения его функционирования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Подготовить предложения по           До 1       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урегулированию вопросов трудо-       декабря   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устройства, занятости, социального   2000 года  населения,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обеспечения персонала космодрома и         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жителей города Байконыр с учетом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особенностей законодательств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Казахстана и России,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финансовое обеспечение и механизм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реализации социальных гарантий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граждан Казахстана и России,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проживающих и/или работающих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Обеспечить участие предприятий и     Постоянно  Аэрокосмический комитет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 Казахстана в                       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космической деятельности,                    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осуществляемой при использовании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комплекса "Байконур",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совместные проекты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Подготовить предложения по внесению  До 1       Министерство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дополнений и изменений и действующую ноября     Аэрокосмический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договорно-правовую базу функцио-     2000 года 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нирования комплекса "Байконур" с                индустрии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целью ее совершенствования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Провести работу по вопросу исполь-  До конца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зования воздушного пространства     2000 года  и коммуникаций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радио-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частотного спектра при запусках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космодрома "Байконур" и посадке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космических аппаратов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 Подготовка документов к подписанию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Договор между Республикой Казахстан До 15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Российской Федерацией о сотруд-   сентября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ничестве в борьбе с преступностью  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Программа сотрудничества Республики До 15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Российской Федерации в  сентября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гуманитарной сфере на 2000-2002     2000 года  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Декларация между Республикой        До 15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Российской Федерацией   сентября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сотрудничестве на Каспийском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Соглашение между Республикой        До 15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Российской Федерацией   сентября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открытии Консульства Республики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в городе Астрахани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Консульства Российской Федерации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Дополнение к Соглашению между       До 15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Правительством Республики Казахстан сентября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Правительством Российской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Федерации об условиях размещения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обслуживания дипломатических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представительств и консульских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учреждений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Российской Федерации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 в Республике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 октября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Соглашение между Правительством     До 15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Правитель-   сентября  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ством Российской Федерации о        2000 года 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в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Соглашение между Правительством     До 15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Правитель-   сентября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ством Российской Федерации о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компенсации за технику и вооружение,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выведенные на территорию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Федерации с испытательного полигона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Эмба, расположенного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Меморандум между Правительством     До 15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 Правитель-   сентября  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ством Российской Федерации о        2000 года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в области топливно-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энергетического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Соглашение между Правительством     До 15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Правитель-   сентября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ством Российской Федерации о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порядке взаимодействия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возникновения аварий при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ведении боевых работ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Российской Федерации, прилегающей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Соглашение между Правительством     До 15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Правитель-   сентября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ством Российской Федерации о        2000 года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производственной кооперации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Соглашение между Правительством     До 1       Министерство 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Правитель-   октября    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ством Российской Федерации о        2000 года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принципах взимания косвенных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налогов во взаимной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 Форма завершения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Информирование Правительства        До 10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об итогах      января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выполнения настоящего Плана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мероприятий по итогам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