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02ba" w14:textId="2e60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развития сельскохозяйственной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2000 года N 1229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7 марта 2000 года N 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мероприятий по реализации Программы действий Правительства Республики Казахстан на 2000-2002 годы"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 мероприятий по поддержке производства и переработки риса;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мероприятий по обеспечению роста производства и переработки подсолнечника;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 мероприятий по развитию хлопководства на 2000-2002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постановлением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10 августа 2000 года N 1229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План мероприятий по поддержке производства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 переработки риса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   Наименование мер        ! Исполнитель  !  Форма       !   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      !              ! завершения   !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!           2               !       3      !      4       !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Разработать региональную    Аким            Региональная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программу по обеспечению    Кызылординской  программа,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поддержки производства и    области         согласованная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переработки риса            Минсельхоз      с Минсельхозом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Разработать предложения     Минприроды      Отчет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рациональному водополь-  Аким            Правительству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зованию и обеспечить        Кызылординской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эффективную эксплуатацию    области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межхозяйственных ороситель-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ных систем и сооружений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орошаемых массивах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Обеспечить заключение       Минприроды      Ежегодное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соглашения по обеспечению   Аким            Соглашение 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потребного лимита подачи    Кызылординской 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воды                        области         правительства-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МЭИТ            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Минсельхоз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Кыргызской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Отчет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Правительству 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Реализовать внешние займы   Минфин          Отчет           20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комплексную              Минсельхоз      Правительству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реконструкцию оросительных  Аким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систем                      Кызылординской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Организовать сельские       Аким            Информация      Ежегодно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потребительские             Кызылординской  Правительству   20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кооперативы водопользова-   области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телей                       Минсельхоз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Обеспечить полное           Минсельхоз      Правила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ежегодное субсидирование    Минфин          выплаты средств, в декабре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производства элитных                        утверждаемые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семян риса в рамках                         Минсельхозом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бюджетной программы                         по согласованию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и Минфином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Отчет     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Правительству    1 июля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       1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В рамках мер                МЭИТ            Информация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импортозамещения по         Эксимбанк (по   Правительству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заявкам элитно-семеновод-   согласованию)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ческих хозяйств рассмотреть Минсельхоз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возможность размещения     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производства               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семеочистительных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комплексов на предприятиях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машиностроения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  Подготовить предложения     Аким            Информация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модернизации             Кызылординской  Правительству   к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действующих предприятий     области         Республики     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переработке риса         МЭИТ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  Осуществить обновление      ЗАО "КазАгро-   Договор   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парка сельскохозяйствен-    Финанс" (по     лизинга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ной техники на основе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лизинговых взаимоотношений  Минсельхоз      Отчет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Аким            Правительству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Кызылординской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области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Подготовить предложения     Аким            Информация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привлечению средств      Кызылординской  Правительству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водопользователей к         области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решению вопроса             Минприроды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водообеспечения в      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вегетационный период        Минэкономики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(строка исключена - постановлением Правительства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23 июля 2002 года N 817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P020817_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постановлением Правительства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10 августа 2000 года N 1229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План мероприятий по поддержке производства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 переработки подсолнечника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!Содержание мероприятия     ! Исполнитель  !  Форма       !   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      !              ! завершения   !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!           2               !       3      !      4       !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Разработать региональную    Аким            Региональная    ноябрь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программу по обеспечению    Восточно-       программа,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поддержки производства и    Казахстанской   согласованная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переработки подсолнечника   области         с Минсельхозом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Минсельхоз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Обеспечить полное           Минсельхоз      Правила выплаты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ежегодное субсидирование    Минфин          средств,        в декабре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производства семян выс-                     утверждаемые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ших репродукций под-                        Минсельхозом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солнечника в рамках                         согласованию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бюджетной программы                         Минфином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Отчет Правитель- Ежегодно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ству Республики  к 1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        и 1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декабря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В рамках мер импорто-       МЭИТ            Информация в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замещения по заявкам        Эксимбанк       Правительство    2000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элитно-семеноводческих      (по согласо-    Республики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хозяйств рассмотреть        ванию)          Казахстан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возможность размещения 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производства семеочисти-    Аким 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тельных комплексов на   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предприятиях отечествен-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ного машиностроения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Расширить возможности       Минэкономики    Подписание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кредитования сельско-       Минсельхоз      соглашения о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хозяйственных товаро-       Минфин          займе АБР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производителей,                             реструктури-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занимающихся производств-                   зации фермер-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вом и переработкой под-                     ских хозяйств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солнечника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Информация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Правительству    к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      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Подготовить предложения по  МЭИТ            Информация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введению временных          Минсельхоз      Правительству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экспортных пошлин на масло- Мингосдох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семена подсолнечника        Минэкономики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  Осуществить обновление      ЗАО "КазАгро-   Договор   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парка сельскохозяйственной  Финанс" (по     лизинга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техники на основе лизин-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говых взаимоотношений       Минсельхоз      Отчет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Аким Восточно-  Правительству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Казахстанской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области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  В рамках программы          АО "Май" (по-   Отчет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импортозамещения:           согласованию)   Правительству    к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7.1. Обеспечить еже-        Аким Восточно-  Республики      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годную переработку до       Казахстанской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100 тыс.тонн масло-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семян подсолнечника    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7.2. Организовать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систему закупа масло-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семян подсолнечника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 сельхозтоваро-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производителей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10 августа 2000 года N 1229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План мероприятий по развитию хлопководства на 2000-2002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Наименование  мер       ! Исполнитель    ! Форма          !Срок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 !                ! завершения    !исполнения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Обеспечить проведение за    Минсельхоз      Отчет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счет освоения внешних       Аким Южно-      Правительству    к 20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займов комплексной рекон-   Казахстанской   Республики      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струкции орошаемых земель   области         Казахстан        начиная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возделывания хлоп-                             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чатника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Разработать предложения по  Минприроды      Отчет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рациональному водополь-     Аким Южно-      Правительству    к 1 мая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зованию и обеспечить        Казахстанской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эффективную эксплуатацию    области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межхозяйственных       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оросительных систем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сооружений на орошаемых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массивах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Провести ремонтно-          Минприроды      Отчет    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восстановительные работы    Минфин          Правительству    к сентябрю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межреспубликанских       Аким Южно-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каналах: "Зах", "Ханым",    Казахстанской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"Большой Келесский"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Решить вопросы подачи       МЭИТ            Ежегодное   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поливной воды в             Минприроды      Соглашение  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Казахстанскую часть         Аким Южно-      между правитель-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Межреспубликанского         Казахстанской   ствами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канала "Достык" для         области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обеспечения хлопко-         Минсельхоз      Кыргызской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водства                                     Республики,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Таджики-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стан 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Узбекистан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Отчет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Правительству    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        в мае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Создать сельские            Аким Южно-      Информация       Ежегодно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потребительские             Казахстанской   Правительству    к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кооперативы и другие        области         Республики      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объединения водо-           Минсельхоз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пользователей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Создать машинно-            Аким Южно-      Информация       декабрь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технологические             Казахстанской   Правительству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станции по                  области ЗАО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обслуживанию хлопко-        "КазАгроФинанс"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водческих хозяйств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Минсельхоз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Организовать элитное        Минсельхоз      Приказ           февраль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семеноводство хлоп-         Аким Южно-      Министра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чатника, утвердить      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перечень элитно-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семеноводческих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хозяйств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Осуществить обновление      ЗАО "КазАгро-   Договор    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парка сельскохозяйствен-    Финанс" (по     лизинга       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ной техники на основе       согласованию)         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лизинговых взаимо-     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отношений                   Аким Южно-      Отчет            декабрь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Казахстанской   Правительству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области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Провести анализ цено-       Минэкономики    Информация       декабрь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образования при             АРЕМ            Правительству    2000 года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производстве хлопка-        Минсельхоз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сырца, хлопкового волокна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экспортных цен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хлопковое волокно,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подготовить рекомендации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Создать и аккредитовать в   Минсельхоз,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установленном порядке       Комитет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независимый орган по сер-   стандартизации,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тификации хлопка-сырца:     метрологии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10.1. Создать и оснастить   Аким Южно-      Приказ    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соответствии с требо-     Казахстанской   Министра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ваниями нормативных доку-   области         Акт акима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ментов орган по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испытательную лабораторию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испытаниям хлопка-сырца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10.2. Аккредитовать в                       Аттестат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установленном порядке в                     аккредитации в    2001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государственной системе                    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сертификации испытательную                  системе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лабораторию и орган по                     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сертификации хлопка-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сырца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Подготовить предложения по  Аким Южно-      Информация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привлечению средств водо-   Казахстанской   Правительству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пользователей к решению     области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вопроса водообеспечения в   Минприроды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вегетационный период   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Минэкономики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(строка исключена - постановлением Правительства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 23 июля 2002 года N 817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P020817_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