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ddef" w14:textId="355dd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привлечения негосударственного внешнего займа ЗАО "КазТрансГаз"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августа 2000 года N 1236. Утратило силу - постановлением Правительства РК от 29 сентября 2000 г. N 1475 ~P001475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контракта от 20 апреля 2000 года, заключенного Правительством Республики Казахстан и компанией "RJK International Trading LТD",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26 июня 2000 года N 953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P000953_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некоторых вопросах закрытого акционерного общества "КазТрансГаз"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"предложение Общества о привлечении в установленном законодательством порядке негосударственного займа на общую сумму 106 000 000 (сто шесть миллионов) долларов США от компании "RJK International Trading LTD" для оплаты приобретаемых Обществом активов компании "Трактебель С.А." в газотранспортной и электроэнергетической отраслях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выдать государственную гарантию Республики Казахстан компании "RJK International Trading LTD" на сумму 106 000 000 (сто шесть миллионов) долларов США в пределах лимита государственных гарантий, утвержденного Законом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2000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Обществом соответствующее соглашение об обеспечении его обязательств перед Республикой Казахстан, возникающих в связи с предоставлением указанной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экономики Республики Казахстан обеспечить включение данного проекта в Программу государственных инвестиций Республики Казахстан на 2000-2002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Премьер-Министра Республики Казахстан Утембаева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