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a4c85" w14:textId="5ea4c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дочерних государственных предприятий Республиканского государственного предприятия "Казагрэкс"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августа 2000 года N 1270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Казахстан, имеющим силу Закона, от 19 июня 1995 года N 2335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Z952335_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государственном предприятии"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Республиканскому государственному предприятию "Казагрэкс" Министерства сельского хозяйства Республики Казахстан создать в установленном законодательством порядке дочерние государственные предприятия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Правительства Республики Казахстан от 29 сентября 1999 года N 1477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P991477_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создании дочерних государственных предприятий Республиканского государственного предприятия "Республиканская хлебная экспертиза" Министерства сельского хозяйства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Первый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от 17 августа 2000 года N 1270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дочерних государственных предприятий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Республиканского государственного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"Казагрэкс" 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Дочернее государственное предприятие "Актюбинская аграрная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экспертиза", г. Актобе.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Дочернее государственное предприятие "Восточно-Казахстанская аграрная экспертиза", г. Усть-Каменогорск.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Дочернее государственное предприятие "Жамбылская аграрная экспертиза", г. Тараз.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Дочернее государственное предприятие "Западно-Казахстанская аграрная экспертиза", г. Уральск.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Дочернее государственное предприятие "Павлодарская аграрная экспертиза", г. Павлодар.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Дочернее государственное предприятие "Карагандинская аграрная экспертиза", г. Караганда.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Дочернее государственное предприятие "Костанайская аграрная экспертиза", г. Костанай.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Дочернее государственное предприятие "Северо-Казахстанская аграрная экспертиза", г. Петропавловск.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Дочернее государственное предприятие "Южно-Казахстанская аграрная экспертиза", г. Шымкент.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