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87ff" w14:textId="74d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созданию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2000 года N 1303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Национального Фонда Республики Казахстан и формирования первичных накоплений для будущих поколений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разработке законодательных актов по вопросам Национального Фонда Республики Казахстан (далее - Межведомственная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функции рабочего органа Межведомственной комиссии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Межведомственной комиссии в срок до 1 ноября 2000 года разработать и внести в установленном порядке в Правительство Республики Казахстан проекты законодательных актов, обеспечивающих деятельность Национального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совместно с Министерством финансов Республики Казахстан принять меры по формированию первоначальных соответствующих средств Национального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для аккумулирования средств, поступающих в соответствии с пунктом 4 настоящего постановления, открыть счет Правительства Республики Казахстан в Национальном Банке Республики Казахстан и осуществить мероприятия по размещению средств указанного счета в депозиты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Е.Утембаева.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24 августа 2000 года N 1303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Состав Межведомственный комиссии по разработке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проектов законодательных актов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Ержан Абулхаирович  - Заместитель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Казахстан,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 - Председатель 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планированию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 Азамат           - Председатель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Мырзаданович                   Республики Казахстан по ценным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 Бисегенгали        - заместитель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Шамгалиевич                    Банка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 Серик Ахметжанович    - первый вице-Министр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 Канат              -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Алдабергенович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 - вице-Министр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Айтмухаметович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 Булат Далдаевич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 Наталья Леонидовна   - заведующая Экономическим отделом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Саткалиева Валентина         - и.о. Председателя Комитета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Адамовна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 Леонидовна   - Директор бюджетного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