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8dc9" w14:textId="33b8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Договор концессии внутренней и международной газотранспортных систем и хозяйственной деятельности от 14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2000 года N 1321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Договора о внесении изменений и дополнений в Договор концессии внутренней и международной газотранспортных систем и хозяйственной деятельности от 14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государственного имущества и приватизации Министерства финансов Республики Казахстан Раханова Максудбека Смагуловича на подписание Договора о внесении изменений и дополнений в Договор концессии внутренней и международной газотранспортных систем и хозяйственной деятельности от 14 июня 1997 года от имени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