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4ebb" w14:textId="69f4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культуры, железнодорожной станции и гидросооружения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2000 года N 1325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Порядком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названий, утвержденным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акимов Акмолинской, Алматинской, Восточно-Казахстанской, Жамбылской, Западно-Казахстанской, Карагандинской, Костанайской, Кызылординской, Южно-Казахстанской областей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образования, культуры и гидросооружению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и культуры, железнодорожную станцию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к постановлению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августа 2000 года N 1325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организаций образования, культуры 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гидросооружения, которым присвоены имена видных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исторических личностей, известных государственных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общественных деятелей, выдающихся ученых, писателей,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Ерейментаускому районному Дому культуры - имя Умбетей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Новомарковской средней школе Ерейментауского района - имя Балабека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Жахина - Героя Социалистического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Когамской средней школе Енбекшильдерского района - имя Шаймердена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Косшыгулова - общественного деятеля;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Сабындинской средней школе Коргалжынского района - имя Ануарбека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Усенова - ученого;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Калининской средней школе Аккольского района - имя Айтпая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Кусаинова - Героя Социалистического Труда;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Шырганакской средней школе села Шырганак Райымбекского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Инкарбека Жумагулова - Героя Социалистического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Алматинскому областному драматическому театру города Талдыкорган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Бикен Римовой - народной артистки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Ушкаинской средней школе Алакольского района - имя Ануара Алимжанова;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Желторангинской средней школе Балхашского района - имя Динмухамеда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школе-гимназии N 63 города Шар Жарминского района - имя Баряна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Турсынова - общественного деятеля;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средней школе N 50 города Тараз - имя Омирбека Жолдасбекова;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Кызылжарской средней школе Акжаикского района - имя Габдоллы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Махамбетова - заслуженного учителя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Чапаевской школе-гимназии Акжаикского района - имя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Чапаевской средней школе N 2 Акжаикского района - имя Мухтара Ауэзова;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Каменской средней школе Таскалинского района - имя Садыка Жаксыгулова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Героя Советского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Талдыкудукской средней школе Казталовского района - имя Сулеймена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Есетова - заслуженного учителя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Шахтерской средней школе Нуринского района - имя Каипа Шайменова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Актогайской средней школе Актогайского района - имя Куляш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Байсеитовой;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Каратальской средней школе Шабанбайского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Актогайского района - имя Алимхана Ермекова;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Семиозерской средней школе N 3 Аулиекольского района - имя Ильи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Яковлевича Сьянова - Героя Советского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Дому культуры аула имени Н.Бекежанова Шиелинского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Оразбека Бодыкова - писателя-драматурга;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232 села Енбек Жалагашского района - имя Мардана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Байдильдаева - ученого-фольклориста;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Баскаринской плотине Казалинского района - имя Абубакира Тыныбаева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заслуженного гидротехника Республики Казахстан, общественного деятеля;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Дому культуры аула имени И. Жакаева Шиелинского района - имя Меирмана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Нурекеева;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18 города Туркестана - имя Жумабека Едильбаева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профессионально-технической школе N 20 Отырарского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Дауренбека Курманбека - жертвы репрессий 1930-х годов,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школе-гимназии N 38 города Шымкента - имя Нуртаса Ондасынова;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74 Абайского сельского округа Сарыагашского района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Жусупа Баласагуна.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2 к постановлению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августа 2000 года N 1325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организаций образования,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железнодорожной станции, подлежащих переименованию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Троицкую среднюю школу Кокжазыкского поселкового округа Ескельдинского района в среднюю школу имени Балпык 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С.М.Кирова Карабулакского поселкового округа Ескельдинского района в среднюю школу имени Нурмолды Алдабергенова - Героя Социалистического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Н.Крупской сельского округа имени Н.Крупской Ескельдинского района в среднюю школу имени Бактыбая Жолбарысулы;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Д.Фурманова Кайнарлинского сельского округа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Ескельдинского района в среднюю школу имени Каблисы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"Красный Восток" села Канабек Каратальского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имени Канабека Байсеитова;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60-летия СССР села Жасталап Каратальского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среднюю школу имени Кулжабай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В.И.Ленина города Есик Енбекшиказахского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имени Каныша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Ю.Гагарина села Коктал Балхашского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имени Аниятоллы Ахметова;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Узынагаш Жамбылского района в железнодорожную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станцию Казыбек бека;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Каменскую среднюю школу Каракистакского поселкового округа района имени Т.Рыскулова в среднюю школу имени Бауржана Момышулы;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профессионально-технический лицей N 2 Таласского района города Каратау в профессионально-технический лицей имени Анатолия Шеина;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Ушаральскую среднюю школу Ушаральского поселкового округа Таласского района в среднюю школу имени Абдира Сагинтаева;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Каленовскуго среднюю школу Акжаикского района в среднюю школу имени Султана Ошанова - Героя Социалистического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Западно-Казахстанскую областную научно-универсальную библиотеку имени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Н.Крупской в Западно-Казахстанскую областную научно-универсальную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библиотеку имени Жубана Молдагалиева;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"Олентi" аула Сайкудык Акжаикского района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Жубана Молдагалиева;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М.Горького Актогайского района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Алихана Бокейханова;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8 имени И.С.Никитина города Туркестан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Назира Торекулова;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среднюю школу N 66 города Шымкента в Казыгуртскую среднюю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2 имени В.Маяковского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Алихана Бокейханова;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4 имени Н.Островского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Халела Досмухамедова;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6 имени Ф.Э.Дзержинского города Шымкента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Жусупа Баласагуна;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15 имени Н.К.Крупской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Дмитрия Менделеева;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19 имени П.Поповича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Узбекали Жанибекова;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неполную среднюю школу N 22 имени А.Леонова города Шымкента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неполную среднюю школу имени Коркыт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30 имени В.В.Куйбышева города Шымкента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Ораза Жандосова;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33 имени А.Николаева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Кенесары Касымулы;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36 имени И.Мичурина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Казыбек 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39 имени К.Маркса города Шымкента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Магжана Жумабаева;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неполную среднюю школу имени В.В.Куйбышева Кокибелской сельской администрации Казыгуртского района в неполную среднюю школу "Майбулак";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Ф.Энгельса Кокибелской сельской администрации Казыгуртского района в среднюю школу имени Сабыра Рахимова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школу-гимназию имени В.И.Ленина Казыгуртской сельской администрации Казыгуртского района в школу-гимназию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Кызылту Шарбулакской сельской администрации Казыгуртского района в начальную школу "Ашыбулак";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К.Маркса Шарапханинской сельской администрации Казыгуртского района в среднюю школу имени Махамбета Утемисулы;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Жданова Рабатской сельской администрации Казыгуртского района в среднюю школу имени Каракозы Аблалиева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Октябрь Шубарской сельской администрации Ордабасинского района в начальную школу "Сарытогай";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имени Буденного Биртилекского сельского округа Сарыагашского района в начальную школу имени Сырбая Мауленова;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Мичурина Жемистинского сельского округа Сарыагашского района в среднюю школу имени Алыбай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Полторацкого Жибекжолинского сельского округа Сарыагашского района - в среднюю школу имени Алкея Маргулана;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Н.К.Крупской Дербисекского сельского округа Сарыагашского района в среднюю школу имени Елшибек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Калинина Кошкаратинского сельского округа Сарыагашского района в среднюю школу имени Нургисы Тлендиева;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"Кызыл жулдыз" Ошактинского сельского округа Сарыагашского района в начальную школу имени Сапаргали Бегалина;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"Красный луч" сельского округа Первое Мая Толебийского района в среднюю школу "Ынтымак";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"Кызылканат" Казыгуртского сельского округа Толебийского района в неполную среднюю школу "Акайдар";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"Кызыл байрак" Казыгуртского сельского округа Толебийского района в среднюю школу имени Султана Рабата;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"Кызылжалау" Каратобинского сельского округа Толебийского района в среднюю школу "Костобе";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имени В.Дубинина города Шардара Шардаринского района в начальную шкоду "Арнасай";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60-летия Казахской ССР Акшенкельдинского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 Шардаринского района в среднюю школу "Егiзкум";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Юбилейное Жаушыкумского сельского округа Шардаринского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"Жаушыкум";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Восход Коссеитского сельского округа Шардаринского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"Сырдария";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"Комсомол" Узынатинского сельского округа Шардаринского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"Узыната".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