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0460" w14:textId="bad0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сентября 1999 года N 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2000 года N 1340. Утратило силу - постановлением Правительства РК от 9 февраля 2001 года N 214 ~P010214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21 
сентября 1999 года N 1433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лимитов штатной 
численности" следующие изменения:
     в приложении 3 к указанному постановлению:
     в строке, порядковый номер 10, в графе 3:
     цифру "513" заменить цифрой "508";
     в подпункте 3) цифру "25" заменить цифрой "20";
     в строке, порядковый номер 12, в графе 3 цифру "122" заменить цифрой 
"127".
     2. Настоящее постановление вступает в силу со дня подписания.
     Премьер-Министр
   Республики Казахстан
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