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55f6" w14:textId="0695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поддержке женского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2000 года N 1345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поддержки женского предпринимательства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предложение Национальной комиссии по делам семьи и женщин при Президенте Республики Казахстан о кредитовании женского предпринимательства в размере 4 500 000 (четыре миллиона пятьсот тысяч) долларов США из средств в рамках программы поддержки отечественных 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предложение Национальной комиссии по делам семьи и женщин при Президенте Республики Казахстан и Национального Банка Республики Казахстан об определении уполномоченным банком по кредитованию женского предпринимательства открытое акционерное общество "Темирбанк".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Закрытому акционерному обществу "Эксимбанк Казахстан" (далее - Эксимбанк) в установленном порядке выделить кредитные средства уполномоченному банку до 5 лет по ставке вознаграждения (интереса) 5 (пять) процентов годовых для кредитования женского предпринимательства за счет средств, выделяемых для кредитования проектов в рамках программы поддержки отечественных 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Уполномоченному банку по кредитам для проектов устанавливать маржу в соответствии с постановлением Правительства Республики Казахстан от 13 ноября 1998 года N 1162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P981162_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мер по поддержке отечественных товаропроизводителей".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Эксимбанку совместно с уполномоченным банком ежеквартально представлять в Министерство экономики Республики Казахстан, Министерство энергетики, индустрии и торговли Республики Казахстан и Агентство Республики Казахстан по регулированию естественных монополий, защите конкуренции и поддержке малого бизнеса отчет о кредитовании женского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