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03bc" w14:textId="9e30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Беларусь о сотрудничестве и взаимной помощи по вопросам соблюдения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2000 года N 1350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Казахстан, имеющего силу Закона, от 12 декабря 1995 года N 2679 "О порядке заключения, исполнения и денонсации международных договоров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Соглашение между Правительством Республики Казахстан и Правительством Республики Беларусь о сотрудничестве и взаимной помощи по вопросам соблюдения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Беларусь о сотрудничестве и взаимной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помощи по вопросам соблюдения налогового законодательства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Беларусь (в дальнейшем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важности международного сотрудничества и взаимной помощи по вопросам соблюдения налогового законодательства,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в этих целях оказывать друг другу как можно более широкое содействие,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Определение терминов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применяемые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"компетентные налоговые органы":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- Министерство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белорусской Стороны - Государственный налоговый комитет Республики Беларусь;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"запрашивающая налоговая служба" - компетентный налоговый орган государства Стороны, который делает запрос об оказании содействия по налоговым вопросам (в дальнейшем - запрос о содействии);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"запрашиваемая налоговая служба" - компетентный налоговый орган государства Стороны, который получает запрос о содействии.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Сфера применения настоящего Соглашения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через свои компетентные налоговые органы в целях обеспечения надлежащего исполнения налогового законодательства оказывают друг другу взаимное содействие: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предотвращении и (или) пресечении нарушений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предоставлении по запросу о содействии или в инициативном порядке информации о соблюдении налогового законодательства юридическими и физическими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предоставлении информации о национальных налоговых системах и текущих изменениях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создании и функционировании компьютерных систем, обеспечивающих работу налоговых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организации работы с налогоплательщиками и налоговыми органами, включая разработку методических рекомендаций по обеспечению контроля за соблюдением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обучения кадров и прохождения стажировки сотрудников налоговых служб;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другим вопросам, которые требуют совместных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препятствуют сотрудничеству компетентных налоговых органов в соответствия с иными соглашениями, заключенными между Сторонами.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Форма и содержание запроса о содействии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Запрос о содействии направляется в письменном виде с приложением необходимых для его рассмотрения документов в компетентный орган. В чрезвычайной ситуации запрос о содействии может быть сделан в устной форме с последующим письменным его подтверждением в возможно короткие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о содействии должен включать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запрашивающей налоговой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запрашиваемой налоговой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и причину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(имя) и адрес налогоплательщика, в отношении которого делается запрос;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изложение сути запроса и связанных с ним юридических обстоятельств с указанием рассматриваемого периода и конкретных видов налогов и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должен быть сделан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Запрашиваемая налоговая служба вправе затребовать дополнительную информацию по полученному запросу о содействии.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исполнения запроса о содействии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налоговые органы оказывают друг другу содействие в соответствии с национальным законодательством своих государств и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Запрашивающая налоговая служба может быть по ее просьбе оповещена о времени и месте проведения действий, осуществляемых во исполнение запроса о содействии, а ее представители при дополнительном согласовании могут присутствовать при их проведении.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запрос о содействии не может быть выполнен запрашиваемой налоговой службой, она в течение месяца со дня поступления запроса письменно уведомляет об этом запрашивающую налоговую службу с указанием причины отказа в содействии.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службы сторон отклоняют любые требования возмещения расходов, связанных с выполнением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прямых расходов, связанных с выполнением настоящего Соглашения, будет производиться Стороной, являющейся их инициатором.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Содержание предоставляемой информации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налоговые органы по собственной инициативе или запросу о содействии предоставляют друг другу информацию относительно: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 юридических лиц, их филиалов и представительств, включая сведения об их местонахождении, подчиненности, форме собственности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открытия счетов в государственных и коммерческих банках юридическими и физическими лицами, а также наличия и (или) движения на них денежных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всех видов доходов и объектов налогообложения юридических лиц, полученных на территории государств Сторон, уплаченных сумм налогов и (или) сборов либо другой информации, связанной с налогообложением.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Представление документов и других материалов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Запрашиваемая налоговая служба представляет по запросу о содействии нормативные правовые акты, заверенные копии документов и другие материалы, необходимые для выполнения налогового расследования.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Оригиналы документов и других материалов могут быть затребованы в случае судебного разбирательства.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с передачей сопутствующей информации могут быть предоставлены на электронных носителях.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передачи информации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Запросы о содействии, документы, материалы и другая информация передаются в порядке, определяемом по согласованию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осуществляется в рамках прямых связей официальных должностных лиц, определяемых руководителями компетентных налоговых органов.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Соблюдение конфиденциальности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Информация, касающаяся конкретных налогоплательщиков, является конфиденциальной и обеспечивается режимом защиты в соответствии с требованиями запрашиваемой налоговой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Полученная информация может быть использована Сторонами только в целях, предусмотренных настоящим Соглашением, в том числе для административного или судебного разбирательства. Для иных целей информация может быть использована только с согласия запрашиваемой Стороны.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Исполнение настоящего Соглашения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стремиться к достижению взаимного согласия в урегулировании спорных вопросов, которые могут возникнуть при толковании или применении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при необходимости проводить консультации для оценки хода реализации настоящего Соглашения и целесообразности внесения в него изменений. Сроки таких консультации определяются дополнительно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настоящего Соглашения Стороны могут заключать дополнительные соглашения по отдельным вопросам.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Изменения и дополнения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письменному согласию Сторон в настоящее Соглашение могут вносится изменения и дополнения, которые оформляются протоколами, являющимися неотъемлемыми частями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в силу и прекращение действия настоящего Соглашения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 и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прекратить действие настоящего Соглашения путем письменного уведомления другой Стороны. Соглашение прекращает действие через шесть месяцев с даты получения уведомления соответствующей Стороной.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 "___" _____ 2000 года в двух подлинных экземплярах, каждый на казахском, белорусском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Стороны будут руководствоваться текстом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 Республики Беларусь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