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e114" w14:textId="63a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2000 года N 1365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Дочернему государственному предприятию "Институт ядерной физики" Республиканского государственного предприятия "Национальный ядерный центр Республики Казахстан" Министерства энергетики, индустрии и торговли Республики Казахстан (далее - ДГП ИЯФ НЯЦ РК) ввоз в Республику Казахстан из Норвегии одного источника ионизирующего излучения (Цезий-137), общей активностью 1,11 ГБк (код ТН ВЭД 2844), согласно контракта между компанией и "Карачаганак Петролиум Оперейтинг Б.В." (Амстердам, Нидерланды) и ДГП ИЯФ НЯЦ РК N АР/Y/00/00315 от 15 марта 2000 года для эксплуатации многофазного гаммалучевого плотномера.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ДГП ИЯФ НЯЦ РК лицензию на ввоз одного источника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доступ контролирующих органов Республики Казахстан к проверке конечного использования ввозимой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вышеуказанной продукции в порядке, установленном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энергетики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