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92d1" w14:textId="7db9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экологического туризма вокруг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2000 года N 1371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инфраструктуры и экологического туризма вокруг города Астаны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природных ресурсов и охраны окружающей среды Республики Казахстан о создании международного природно-туристического комплекса "Астана" со строительством соответствующего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природных ресурсов и охраны окружающей среды Республики Казахстан принять все меры, необходимые для реализации настоящего постановления. Мероприятия по созданию охотничьего хозяйства осуществить за счет и в пределах средств, предусмотренных в республиканском бюджете на 2000-2001 годы Министерству природных ресурсов и охраны окружающей среды Республики Казахстан на участие в строительстве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реконструкции природоохраняемых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