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fed3" w14:textId="d55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взрывчатого вещества (аммонит 6жв-32 мм) из Республики Таджикистан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2000 года N 1377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Республики Таджикистан в Кыргызскую Республики взрывчатого вещества (аммонит 6жв-32мм), поставляемого акционерным обществом "Химзавод" (город Исфара, Республика Таджикистан) для акционерного общества "СУ-93" (город Бишкек, Кыргызская Республика), по контракту N 19 от 25 января 1999 года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по территории Республики Казахстан с соблюдением особых мер безопасности в соответствии с действующим Соглашением о международном железнодорожном грузовом сообщении и другими нормативными правовыми актами по маршруту перемещения согласно приложения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указанных грузов (взрывчатых веществ)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11 сентября 2000 года N 1377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Количество товаров, поставляемых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обществом "Химзавод" (город Исфара, Республика Таджикистан)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акционерному обществу "СУ-93" (город Бишкек, Кыргызская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Республика), по контракту N 19 от 25 января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 !  Наименование товара   ! Един.   ! Кол-во ! Цена в  !  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 !измерения!        ! долларах! стоимость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 !         !        ! США     ! 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 !         !        !         !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Аммонит 6жв-32мм          т       60,0     975.00    58500.00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11 сентября 2000 года N 1377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Маршрут перемещения взрывчатого вещества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(аммонит 6жв-32мм)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взрывчатого вещества (аммонит 6жв-32мм)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по следующему направлению: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назначения: Джель-Арык (Кыргызская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погранперехода: Арысь-Луговая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акционерное общество "СУ-93" (город Бишкек,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Кыргызская Республика).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