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9672" w14:textId="57d96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Таблицы распределения полос частот между радиослужбами Республики Казахстан в диапазоне частот от 3 кГц до 400 ГГц</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сентября 2000 года N 1379. Утратило силу постановлением Правительства Республики Казахстан от 10 августа 2015 года № 624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10.08.2015 </w:t>
      </w:r>
      <w:r>
        <w:rPr>
          <w:rFonts w:ascii="Times New Roman"/>
          <w:b w:val="false"/>
          <w:i w:val="false"/>
          <w:color w:val="ff0000"/>
          <w:sz w:val="28"/>
        </w:rPr>
        <w:t>№ 624</w:t>
      </w:r>
      <w:r>
        <w:rPr>
          <w:rFonts w:ascii="Times New Roman"/>
          <w:b w:val="false"/>
          <w:i w:val="false"/>
          <w:color w:val="ff0000"/>
          <w:sz w:val="28"/>
        </w:rPr>
        <w:t xml:space="preserve"> (вводится в действие со дня его первого официального опубликования).</w:t>
      </w:r>
    </w:p>
    <w:bookmarkEnd w:id="0"/>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w:t>
      </w:r>
      <w:r>
        <w:rPr>
          <w:rFonts w:ascii="Times New Roman"/>
          <w:b w:val="false"/>
          <w:i w:val="false"/>
          <w:color w:val="000000"/>
          <w:sz w:val="28"/>
        </w:rPr>
        <w:t>приказ</w:t>
      </w:r>
      <w:r>
        <w:rPr>
          <w:rFonts w:ascii="Times New Roman"/>
          <w:b w:val="false"/>
          <w:i w:val="false"/>
          <w:color w:val="000000"/>
          <w:sz w:val="28"/>
        </w:rPr>
        <w:t> </w:t>
      </w:r>
      <w:r>
        <w:rPr>
          <w:rFonts w:ascii="Times New Roman"/>
          <w:b w:val="false"/>
          <w:i w:val="false"/>
          <w:color w:val="ff0000"/>
          <w:sz w:val="28"/>
        </w:rPr>
        <w:t>и.о. Министра по инвестициям и развитию Республики Казахстан от 20 января 2015 года № 22.</w:t>
      </w:r>
    </w:p>
    <w:bookmarkStart w:name="z2"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постановлением </w:t>
      </w:r>
      <w:r>
        <w:rPr>
          <w:rFonts w:ascii="Times New Roman"/>
          <w:b w:val="false"/>
          <w:i w:val="false"/>
          <w:color w:val="000000"/>
          <w:sz w:val="28"/>
        </w:rPr>
        <w:t xml:space="preserve">Правительства Республики Казахстан от 9 июля 1998 года N 652 "О порядке использования радиочастотного спектра для государственных нужд" и в целях упорядочения использования радиочастотного спектра Правительство Республики Казахстан постановляет: </w:t>
      </w:r>
      <w:r>
        <w:br/>
      </w:r>
      <w:r>
        <w:rPr>
          <w:rFonts w:ascii="Times New Roman"/>
          <w:b w:val="false"/>
          <w:i w:val="false"/>
          <w:color w:val="000000"/>
          <w:sz w:val="28"/>
        </w:rPr>
        <w:t>
</w:t>
      </w:r>
      <w:r>
        <w:rPr>
          <w:rFonts w:ascii="Times New Roman"/>
          <w:b w:val="false"/>
          <w:i w:val="false"/>
          <w:color w:val="000000"/>
          <w:sz w:val="28"/>
        </w:rPr>
        <w:t xml:space="preserve">
      1. Утвердить прилагаемую Таблицу распределения полос частот между радиослужбами Республики Казахстан в диапазоне частот от 3 кГц до 400 ГГц.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со дня подписания. </w:t>
      </w:r>
    </w:p>
    <w:bookmarkEnd w:id="1"/>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2000 года № 1379 </w:t>
      </w:r>
    </w:p>
    <w:bookmarkStart w:name="z5" w:id="2"/>
    <w:p>
      <w:pPr>
        <w:spacing w:after="0"/>
        <w:ind w:left="0"/>
        <w:jc w:val="left"/>
      </w:pPr>
      <w:r>
        <w:rPr>
          <w:rFonts w:ascii="Times New Roman"/>
          <w:b/>
          <w:i w:val="false"/>
          <w:color w:val="000000"/>
        </w:rPr>
        <w:t xml:space="preserve"> 
Таблица </w:t>
      </w:r>
      <w:r>
        <w:br/>
      </w:r>
      <w:r>
        <w:rPr>
          <w:rFonts w:ascii="Times New Roman"/>
          <w:b/>
          <w:i w:val="false"/>
          <w:color w:val="000000"/>
        </w:rPr>
        <w:t xml:space="preserve">
распределения полос частот между радиослужбами </w:t>
      </w:r>
      <w:r>
        <w:br/>
      </w:r>
      <w:r>
        <w:rPr>
          <w:rFonts w:ascii="Times New Roman"/>
          <w:b/>
          <w:i w:val="false"/>
          <w:color w:val="000000"/>
        </w:rPr>
        <w:t xml:space="preserve">
Республики Казахстан в диапазоне частот от 3 кГц до 400 ГГц </w:t>
      </w:r>
    </w:p>
    <w:bookmarkEnd w:id="2"/>
    <w:p>
      <w:pPr>
        <w:spacing w:after="0"/>
        <w:ind w:left="0"/>
        <w:jc w:val="both"/>
      </w:pPr>
      <w:r>
        <w:rPr>
          <w:rFonts w:ascii="Times New Roman"/>
          <w:b w:val="false"/>
          <w:i w:val="false"/>
          <w:color w:val="ff0000"/>
          <w:sz w:val="28"/>
        </w:rPr>
        <w:t xml:space="preserve">       Сноска. Таблица в редакции постановления Правительства РК от 31.03.2009 </w:t>
      </w:r>
      <w:r>
        <w:rPr>
          <w:rFonts w:ascii="Times New Roman"/>
          <w:b w:val="false"/>
          <w:i w:val="false"/>
          <w:color w:val="ff0000"/>
          <w:sz w:val="28"/>
        </w:rPr>
        <w:t xml:space="preserve">№ 454 </w:t>
      </w:r>
      <w:r>
        <w:rPr>
          <w:rFonts w:ascii="Times New Roman"/>
          <w:b w:val="false"/>
          <w:i w:val="false"/>
          <w:color w:val="ff0000"/>
          <w:sz w:val="28"/>
        </w:rPr>
        <w:t xml:space="preserve">. </w:t>
      </w:r>
    </w:p>
    <w:bookmarkStart w:name="z6" w:id="3"/>
    <w:p>
      <w:pPr>
        <w:spacing w:after="0"/>
        <w:ind w:left="0"/>
        <w:jc w:val="left"/>
      </w:pPr>
      <w:r>
        <w:rPr>
          <w:rFonts w:ascii="Times New Roman"/>
          <w:b/>
          <w:i w:val="false"/>
          <w:color w:val="000000"/>
        </w:rPr>
        <w:t xml:space="preserve"> 
1. Общие положения </w:t>
      </w:r>
    </w:p>
    <w:bookmarkEnd w:id="3"/>
    <w:bookmarkStart w:name="z7" w:id="4"/>
    <w:p>
      <w:pPr>
        <w:spacing w:after="0"/>
        <w:ind w:left="0"/>
        <w:jc w:val="both"/>
      </w:pPr>
      <w:r>
        <w:rPr>
          <w:rFonts w:ascii="Times New Roman"/>
          <w:b w:val="false"/>
          <w:i w:val="false"/>
          <w:color w:val="000000"/>
          <w:sz w:val="28"/>
        </w:rPr>
        <w:t xml:space="preserve">
      Таблица распределения полос частот между радиослужбами Республики Казахстан в диапазоне частот от 3 кГц до 400 ГГц (далее - Таблица) является документом, регламентирующим распределение и условия использования частот в Республике Казахстан юридическими и физическими лицами, заказывающими, разрабатывающими или закупающими за границей радиоэлектронные средства (далее - РЭС), а также осуществляющими планирование использования частот для действующих РЭС. Однако Таблица не дает право использовать полосы (номиналы) частот для разработки, производства, ввоза из-за границы и эксплуатации РЭС без получения надлежащим образом оформленного разрешения соответствующего государственного органа, уполномоченного Правительством Республики Казахстан для решения этих задач. </w:t>
      </w:r>
      <w:r>
        <w:br/>
      </w:r>
      <w:r>
        <w:rPr>
          <w:rFonts w:ascii="Times New Roman"/>
          <w:b w:val="false"/>
          <w:i w:val="false"/>
          <w:color w:val="000000"/>
          <w:sz w:val="28"/>
        </w:rPr>
        <w:t>
</w:t>
      </w:r>
      <w:r>
        <w:rPr>
          <w:rFonts w:ascii="Times New Roman"/>
          <w:b w:val="false"/>
          <w:i w:val="false"/>
          <w:color w:val="000000"/>
          <w:sz w:val="28"/>
        </w:rPr>
        <w:t xml:space="preserve">
      Выделение полос (номиналов) частот для разрабатываемых (модернизируемых) РЭС осуществляется Межведомственной комиссией по радиочастотам Республики Казахстан (далее - МКРЧ РК), а присвоение рабочих частот для эксплуатации РЭС гражданского назначения осуществляется уполномоченным государственным органом. </w:t>
      </w:r>
      <w:r>
        <w:br/>
      </w:r>
      <w:r>
        <w:rPr>
          <w:rFonts w:ascii="Times New Roman"/>
          <w:b w:val="false"/>
          <w:i w:val="false"/>
          <w:color w:val="000000"/>
          <w:sz w:val="28"/>
        </w:rPr>
        <w:t>
</w:t>
      </w:r>
      <w:r>
        <w:rPr>
          <w:rFonts w:ascii="Times New Roman"/>
          <w:b w:val="false"/>
          <w:i w:val="false"/>
          <w:color w:val="000000"/>
          <w:sz w:val="28"/>
        </w:rPr>
        <w:t xml:space="preserve">
      При необходимости, для отдельных типов РЭС могут выделяться полосы (номиналы) частот с отступлением от Таблицы при условии, что эти РЭС не будут создавать помех средствам, для которых данная полоса предусмотрена Таблицей, а также РЭС правительственного назначения. </w:t>
      </w:r>
      <w:r>
        <w:br/>
      </w:r>
      <w:r>
        <w:rPr>
          <w:rFonts w:ascii="Times New Roman"/>
          <w:b w:val="false"/>
          <w:i w:val="false"/>
          <w:color w:val="000000"/>
          <w:sz w:val="28"/>
        </w:rPr>
        <w:t>
</w:t>
      </w:r>
      <w:r>
        <w:rPr>
          <w:rFonts w:ascii="Times New Roman"/>
          <w:b w:val="false"/>
          <w:i w:val="false"/>
          <w:color w:val="000000"/>
          <w:sz w:val="28"/>
        </w:rPr>
        <w:t xml:space="preserve">
      В основе Таблицы заложены распределения полос частот, установленные Таблицей распределения частот Регламента радиосвязи, утвержденные Международным Союзом Электросвязи (далее - Таблица Регламента радиосвязи). Изменения в Таблицу Регламента радиосвязи вносятся после проведения очередной Всемирной Конференции радиосвязи. Изменения в Таблицу могут быть внесены с учетом существующего состояния использования радиочастотного спектра, по мере необходимости, но не реже одного раза в 5 лет. </w:t>
      </w:r>
    </w:p>
    <w:bookmarkEnd w:id="4"/>
    <w:bookmarkStart w:name="z11" w:id="5"/>
    <w:p>
      <w:pPr>
        <w:spacing w:after="0"/>
        <w:ind w:left="0"/>
        <w:jc w:val="left"/>
      </w:pPr>
      <w:r>
        <w:rPr>
          <w:rFonts w:ascii="Times New Roman"/>
          <w:b/>
          <w:i w:val="false"/>
          <w:color w:val="000000"/>
        </w:rPr>
        <w:t xml:space="preserve"> 
2. Используемые сокращения и определения </w:t>
      </w:r>
    </w:p>
    <w:bookmarkEnd w:id="5"/>
    <w:bookmarkStart w:name="z12" w:id="6"/>
    <w:p>
      <w:pPr>
        <w:spacing w:after="0"/>
        <w:ind w:left="0"/>
        <w:jc w:val="both"/>
      </w:pPr>
      <w:r>
        <w:rPr>
          <w:rFonts w:ascii="Times New Roman"/>
          <w:b w:val="false"/>
          <w:i w:val="false"/>
          <w:color w:val="000000"/>
          <w:sz w:val="28"/>
        </w:rPr>
        <w:t xml:space="preserve">
      1) сокращения: </w:t>
      </w:r>
      <w:r>
        <w:br/>
      </w:r>
      <w:r>
        <w:rPr>
          <w:rFonts w:ascii="Times New Roman"/>
          <w:b w:val="false"/>
          <w:i w:val="false"/>
          <w:color w:val="000000"/>
          <w:sz w:val="28"/>
        </w:rPr>
        <w:t>
</w:t>
      </w:r>
      <w:r>
        <w:rPr>
          <w:rFonts w:ascii="Times New Roman"/>
          <w:b w:val="false"/>
          <w:i w:val="false"/>
          <w:color w:val="000000"/>
          <w:sz w:val="28"/>
        </w:rPr>
        <w:t xml:space="preserve">
      ВКР - Всемирная конференция радиосвязи; </w:t>
      </w:r>
      <w:r>
        <w:br/>
      </w:r>
      <w:r>
        <w:rPr>
          <w:rFonts w:ascii="Times New Roman"/>
          <w:b w:val="false"/>
          <w:i w:val="false"/>
          <w:color w:val="000000"/>
          <w:sz w:val="28"/>
        </w:rPr>
        <w:t>
</w:t>
      </w:r>
      <w:r>
        <w:rPr>
          <w:rFonts w:ascii="Times New Roman"/>
          <w:b w:val="false"/>
          <w:i w:val="false"/>
          <w:color w:val="000000"/>
          <w:sz w:val="28"/>
        </w:rPr>
        <w:t xml:space="preserve">
      МКРЧ РК - Межведомственная комиссия по радиочастотам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ГЛОНАСС - Глобальная навигационная спутниковая система; </w:t>
      </w:r>
      <w:r>
        <w:br/>
      </w:r>
      <w:r>
        <w:rPr>
          <w:rFonts w:ascii="Times New Roman"/>
          <w:b w:val="false"/>
          <w:i w:val="false"/>
          <w:color w:val="000000"/>
          <w:sz w:val="28"/>
        </w:rPr>
        <w:t>
</w:t>
      </w:r>
      <w:r>
        <w:rPr>
          <w:rFonts w:ascii="Times New Roman"/>
          <w:b w:val="false"/>
          <w:i w:val="false"/>
          <w:color w:val="000000"/>
          <w:sz w:val="28"/>
        </w:rPr>
        <w:t xml:space="preserve">
      ГМСББ - Глобальная морская система при бедствии и для обеспечения безопасности; </w:t>
      </w:r>
      <w:r>
        <w:br/>
      </w:r>
      <w:r>
        <w:rPr>
          <w:rFonts w:ascii="Times New Roman"/>
          <w:b w:val="false"/>
          <w:i w:val="false"/>
          <w:color w:val="000000"/>
          <w:sz w:val="28"/>
        </w:rPr>
        <w:t>
</w:t>
      </w:r>
      <w:r>
        <w:rPr>
          <w:rFonts w:ascii="Times New Roman"/>
          <w:b w:val="false"/>
          <w:i w:val="false"/>
          <w:color w:val="000000"/>
          <w:sz w:val="28"/>
        </w:rPr>
        <w:t xml:space="preserve">
      "Земля-космос" - Радиолиния передачи информации с земной станции на космическую станцию; </w:t>
      </w:r>
      <w:r>
        <w:br/>
      </w:r>
      <w:r>
        <w:rPr>
          <w:rFonts w:ascii="Times New Roman"/>
          <w:b w:val="false"/>
          <w:i w:val="false"/>
          <w:color w:val="000000"/>
          <w:sz w:val="28"/>
        </w:rPr>
        <w:t>
</w:t>
      </w:r>
      <w:r>
        <w:rPr>
          <w:rFonts w:ascii="Times New Roman"/>
          <w:b w:val="false"/>
          <w:i w:val="false"/>
          <w:color w:val="000000"/>
          <w:sz w:val="28"/>
        </w:rPr>
        <w:t xml:space="preserve">
      "космос-Земля" - Радиолиния передачи информации с космической станции на земную станцию; </w:t>
      </w:r>
      <w:r>
        <w:br/>
      </w:r>
      <w:r>
        <w:rPr>
          <w:rFonts w:ascii="Times New Roman"/>
          <w:b w:val="false"/>
          <w:i w:val="false"/>
          <w:color w:val="000000"/>
          <w:sz w:val="28"/>
        </w:rPr>
        <w:t>
</w:t>
      </w:r>
      <w:r>
        <w:rPr>
          <w:rFonts w:ascii="Times New Roman"/>
          <w:b w:val="false"/>
          <w:i w:val="false"/>
          <w:color w:val="000000"/>
          <w:sz w:val="28"/>
        </w:rPr>
        <w:t xml:space="preserve">
      "космос-космос" - Радиолиния передачи информации между космическими станциями; </w:t>
      </w:r>
      <w:r>
        <w:br/>
      </w:r>
      <w:r>
        <w:rPr>
          <w:rFonts w:ascii="Times New Roman"/>
          <w:b w:val="false"/>
          <w:i w:val="false"/>
          <w:color w:val="000000"/>
          <w:sz w:val="28"/>
        </w:rPr>
        <w:t>
</w:t>
      </w:r>
      <w:r>
        <w:rPr>
          <w:rFonts w:ascii="Times New Roman"/>
          <w:b w:val="false"/>
          <w:i w:val="false"/>
          <w:color w:val="000000"/>
          <w:sz w:val="28"/>
        </w:rPr>
        <w:t xml:space="preserve">
      ИСЗ - Искусственный спутник Земли; </w:t>
      </w:r>
      <w:r>
        <w:br/>
      </w:r>
      <w:r>
        <w:rPr>
          <w:rFonts w:ascii="Times New Roman"/>
          <w:b w:val="false"/>
          <w:i w:val="false"/>
          <w:color w:val="000000"/>
          <w:sz w:val="28"/>
        </w:rPr>
        <w:t>
</w:t>
      </w:r>
      <w:r>
        <w:rPr>
          <w:rFonts w:ascii="Times New Roman"/>
          <w:b w:val="false"/>
          <w:i w:val="false"/>
          <w:color w:val="000000"/>
          <w:sz w:val="28"/>
        </w:rPr>
        <w:t xml:space="preserve">
      Э.И.И.М - Эквивалентная изотропно излучаемая мощность; </w:t>
      </w:r>
      <w:r>
        <w:br/>
      </w:r>
      <w:r>
        <w:rPr>
          <w:rFonts w:ascii="Times New Roman"/>
          <w:b w:val="false"/>
          <w:i w:val="false"/>
          <w:color w:val="000000"/>
          <w:sz w:val="28"/>
        </w:rPr>
        <w:t>
</w:t>
      </w:r>
      <w:r>
        <w:rPr>
          <w:rFonts w:ascii="Times New Roman"/>
          <w:b w:val="false"/>
          <w:i w:val="false"/>
          <w:color w:val="000000"/>
          <w:sz w:val="28"/>
        </w:rPr>
        <w:t xml:space="preserve">
      МСЭ-Р - Международный союз электросвязи, сектор радиосвязи; </w:t>
      </w:r>
      <w:r>
        <w:br/>
      </w:r>
      <w:r>
        <w:rPr>
          <w:rFonts w:ascii="Times New Roman"/>
          <w:b w:val="false"/>
          <w:i w:val="false"/>
          <w:color w:val="000000"/>
          <w:sz w:val="28"/>
        </w:rPr>
        <w:t>
</w:t>
      </w:r>
      <w:r>
        <w:rPr>
          <w:rFonts w:ascii="Times New Roman"/>
          <w:b w:val="false"/>
          <w:i w:val="false"/>
          <w:color w:val="000000"/>
          <w:sz w:val="28"/>
        </w:rPr>
        <w:t xml:space="preserve">
      РЛС - Радиолокационная станция; </w:t>
      </w:r>
      <w:r>
        <w:br/>
      </w:r>
      <w:r>
        <w:rPr>
          <w:rFonts w:ascii="Times New Roman"/>
          <w:b w:val="false"/>
          <w:i w:val="false"/>
          <w:color w:val="000000"/>
          <w:sz w:val="28"/>
        </w:rPr>
        <w:t>
</w:t>
      </w:r>
      <w:r>
        <w:rPr>
          <w:rFonts w:ascii="Times New Roman"/>
          <w:b w:val="false"/>
          <w:i w:val="false"/>
          <w:color w:val="000000"/>
          <w:sz w:val="28"/>
        </w:rPr>
        <w:t xml:space="preserve">
      РК - Республика Казахстан; </w:t>
      </w:r>
      <w:r>
        <w:br/>
      </w:r>
      <w:r>
        <w:rPr>
          <w:rFonts w:ascii="Times New Roman"/>
          <w:b w:val="false"/>
          <w:i w:val="false"/>
          <w:color w:val="000000"/>
          <w:sz w:val="28"/>
        </w:rPr>
        <w:t>
</w:t>
      </w:r>
      <w:r>
        <w:rPr>
          <w:rFonts w:ascii="Times New Roman"/>
          <w:b w:val="false"/>
          <w:i w:val="false"/>
          <w:color w:val="000000"/>
          <w:sz w:val="28"/>
        </w:rPr>
        <w:t xml:space="preserve">
      РЭС - Радиоэлектронное средство; </w:t>
      </w:r>
      <w:r>
        <w:br/>
      </w:r>
      <w:r>
        <w:rPr>
          <w:rFonts w:ascii="Times New Roman"/>
          <w:b w:val="false"/>
          <w:i w:val="false"/>
          <w:color w:val="000000"/>
          <w:sz w:val="28"/>
        </w:rPr>
        <w:t>
</w:t>
      </w:r>
      <w:r>
        <w:rPr>
          <w:rFonts w:ascii="Times New Roman"/>
          <w:b w:val="false"/>
          <w:i w:val="false"/>
          <w:color w:val="000000"/>
          <w:sz w:val="28"/>
        </w:rPr>
        <w:t xml:space="preserve">
      РР - Регламент радиосвязи; </w:t>
      </w:r>
      <w:r>
        <w:br/>
      </w:r>
      <w:r>
        <w:rPr>
          <w:rFonts w:ascii="Times New Roman"/>
          <w:b w:val="false"/>
          <w:i w:val="false"/>
          <w:color w:val="000000"/>
          <w:sz w:val="28"/>
        </w:rPr>
        <w:t>
</w:t>
      </w:r>
      <w:r>
        <w:rPr>
          <w:rFonts w:ascii="Times New Roman"/>
          <w:b w:val="false"/>
          <w:i w:val="false"/>
          <w:color w:val="000000"/>
          <w:sz w:val="28"/>
        </w:rPr>
        <w:t xml:space="preserve">
      GSM - Global System for Mobile communications (Стандарт глобальной системы мобильной связи); </w:t>
      </w:r>
      <w:r>
        <w:br/>
      </w:r>
      <w:r>
        <w:rPr>
          <w:rFonts w:ascii="Times New Roman"/>
          <w:b w:val="false"/>
          <w:i w:val="false"/>
          <w:color w:val="000000"/>
          <w:sz w:val="28"/>
        </w:rPr>
        <w:t>
</w:t>
      </w:r>
      <w:r>
        <w:rPr>
          <w:rFonts w:ascii="Times New Roman"/>
          <w:b w:val="false"/>
          <w:i w:val="false"/>
          <w:color w:val="000000"/>
          <w:sz w:val="28"/>
        </w:rPr>
        <w:t xml:space="preserve">
      IMT - International Mobile Telecommunications (Международный стандарт мобильной связи); </w:t>
      </w:r>
      <w:r>
        <w:br/>
      </w:r>
      <w:r>
        <w:rPr>
          <w:rFonts w:ascii="Times New Roman"/>
          <w:b w:val="false"/>
          <w:i w:val="false"/>
          <w:color w:val="000000"/>
          <w:sz w:val="28"/>
        </w:rPr>
        <w:t>
</w:t>
      </w:r>
      <w:r>
        <w:rPr>
          <w:rFonts w:ascii="Times New Roman"/>
          <w:b w:val="false"/>
          <w:i w:val="false"/>
          <w:color w:val="000000"/>
          <w:sz w:val="28"/>
        </w:rPr>
        <w:t xml:space="preserve">
      IMO - Международная морская организация; </w:t>
      </w:r>
      <w:r>
        <w:br/>
      </w:r>
      <w:r>
        <w:rPr>
          <w:rFonts w:ascii="Times New Roman"/>
          <w:b w:val="false"/>
          <w:i w:val="false"/>
          <w:color w:val="000000"/>
          <w:sz w:val="28"/>
        </w:rPr>
        <w:t>
</w:t>
      </w:r>
      <w:r>
        <w:rPr>
          <w:rFonts w:ascii="Times New Roman"/>
          <w:b w:val="false"/>
          <w:i w:val="false"/>
          <w:color w:val="000000"/>
          <w:sz w:val="28"/>
        </w:rPr>
        <w:t xml:space="preserve">
      MSI - Информация, связанная с безопасностью на море. </w:t>
      </w:r>
      <w:r>
        <w:br/>
      </w:r>
      <w:r>
        <w:rPr>
          <w:rFonts w:ascii="Times New Roman"/>
          <w:b w:val="false"/>
          <w:i w:val="false"/>
          <w:color w:val="000000"/>
          <w:sz w:val="28"/>
        </w:rPr>
        <w:t>
</w:t>
      </w:r>
      <w:r>
        <w:rPr>
          <w:rFonts w:ascii="Times New Roman"/>
          <w:b w:val="false"/>
          <w:i w:val="false"/>
          <w:color w:val="000000"/>
          <w:sz w:val="28"/>
        </w:rPr>
        <w:t xml:space="preserve">
      2) общие определения: </w:t>
      </w:r>
      <w:r>
        <w:br/>
      </w:r>
      <w:r>
        <w:rPr>
          <w:rFonts w:ascii="Times New Roman"/>
          <w:b w:val="false"/>
          <w:i w:val="false"/>
          <w:color w:val="000000"/>
          <w:sz w:val="28"/>
        </w:rPr>
        <w:t>
</w:t>
      </w:r>
      <w:r>
        <w:rPr>
          <w:rFonts w:ascii="Times New Roman"/>
          <w:b w:val="false"/>
          <w:i w:val="false"/>
          <w:color w:val="000000"/>
          <w:sz w:val="28"/>
        </w:rPr>
        <w:t xml:space="preserve">
      электросвязь - всякая передача, излучение или прием знаков, сигналов, письменного текста, изображений и звуков или сообщений любого рода по проводной, радио, оптической или другим электромагнитным системам; </w:t>
      </w:r>
      <w:r>
        <w:br/>
      </w:r>
      <w:r>
        <w:rPr>
          <w:rFonts w:ascii="Times New Roman"/>
          <w:b w:val="false"/>
          <w:i w:val="false"/>
          <w:color w:val="000000"/>
          <w:sz w:val="28"/>
        </w:rPr>
        <w:t>
</w:t>
      </w:r>
      <w:r>
        <w:rPr>
          <w:rFonts w:ascii="Times New Roman"/>
          <w:b w:val="false"/>
          <w:i w:val="false"/>
          <w:color w:val="000000"/>
          <w:sz w:val="28"/>
        </w:rPr>
        <w:t xml:space="preserve">
      излучение - созданная радиация или создание радиации радиопередающей станцией; </w:t>
      </w:r>
      <w:r>
        <w:br/>
      </w:r>
      <w:r>
        <w:rPr>
          <w:rFonts w:ascii="Times New Roman"/>
          <w:b w:val="false"/>
          <w:i w:val="false"/>
          <w:color w:val="000000"/>
          <w:sz w:val="28"/>
        </w:rPr>
        <w:t>
</w:t>
      </w:r>
      <w:r>
        <w:rPr>
          <w:rFonts w:ascii="Times New Roman"/>
          <w:b w:val="false"/>
          <w:i w:val="false"/>
          <w:color w:val="000000"/>
          <w:sz w:val="28"/>
        </w:rPr>
        <w:t xml:space="preserve">
      радиация - исходящий из любого источника поток энергии в форме радиоволн; </w:t>
      </w:r>
      <w:r>
        <w:br/>
      </w:r>
      <w:r>
        <w:rPr>
          <w:rFonts w:ascii="Times New Roman"/>
          <w:b w:val="false"/>
          <w:i w:val="false"/>
          <w:color w:val="000000"/>
          <w:sz w:val="28"/>
        </w:rPr>
        <w:t>
</w:t>
      </w:r>
      <w:r>
        <w:rPr>
          <w:rFonts w:ascii="Times New Roman"/>
          <w:b w:val="false"/>
          <w:i w:val="false"/>
          <w:color w:val="000000"/>
          <w:sz w:val="28"/>
        </w:rPr>
        <w:t xml:space="preserve">
      радио - общий термин, применяемый при использовании радиоволн; </w:t>
      </w:r>
      <w:r>
        <w:br/>
      </w:r>
      <w:r>
        <w:rPr>
          <w:rFonts w:ascii="Times New Roman"/>
          <w:b w:val="false"/>
          <w:i w:val="false"/>
          <w:color w:val="000000"/>
          <w:sz w:val="28"/>
        </w:rPr>
        <w:t>
</w:t>
      </w:r>
      <w:r>
        <w:rPr>
          <w:rFonts w:ascii="Times New Roman"/>
          <w:b w:val="false"/>
          <w:i w:val="false"/>
          <w:color w:val="000000"/>
          <w:sz w:val="28"/>
        </w:rPr>
        <w:t xml:space="preserve">
      радиоволны или волны Герца - электромагнитные волны, частоты которых произвольно ограничены частотами ниже 3000 ГГц, распространяющиеся в пространстве без искусственного волновода; </w:t>
      </w:r>
      <w:r>
        <w:br/>
      </w:r>
      <w:r>
        <w:rPr>
          <w:rFonts w:ascii="Times New Roman"/>
          <w:b w:val="false"/>
          <w:i w:val="false"/>
          <w:color w:val="000000"/>
          <w:sz w:val="28"/>
        </w:rPr>
        <w:t>
</w:t>
      </w:r>
      <w:r>
        <w:rPr>
          <w:rFonts w:ascii="Times New Roman"/>
          <w:b w:val="false"/>
          <w:i w:val="false"/>
          <w:color w:val="000000"/>
          <w:sz w:val="28"/>
        </w:rPr>
        <w:t xml:space="preserve">
      радиосвязь - электросвязь, осуществляемая посредством радиоволн; </w:t>
      </w:r>
      <w:r>
        <w:br/>
      </w:r>
      <w:r>
        <w:rPr>
          <w:rFonts w:ascii="Times New Roman"/>
          <w:b w:val="false"/>
          <w:i w:val="false"/>
          <w:color w:val="000000"/>
          <w:sz w:val="28"/>
        </w:rPr>
        <w:t>
</w:t>
      </w:r>
      <w:r>
        <w:rPr>
          <w:rFonts w:ascii="Times New Roman"/>
          <w:b w:val="false"/>
          <w:i w:val="false"/>
          <w:color w:val="000000"/>
          <w:sz w:val="28"/>
        </w:rPr>
        <w:t xml:space="preserve">
      метеорная радиосвязь - электросвязь, осуществляемая посредством радиоволн, распространяющихся из-за отражения от ионизированных следов метеоров; </w:t>
      </w:r>
      <w:r>
        <w:br/>
      </w:r>
      <w:r>
        <w:rPr>
          <w:rFonts w:ascii="Times New Roman"/>
          <w:b w:val="false"/>
          <w:i w:val="false"/>
          <w:color w:val="000000"/>
          <w:sz w:val="28"/>
        </w:rPr>
        <w:t>
</w:t>
      </w:r>
      <w:r>
        <w:rPr>
          <w:rFonts w:ascii="Times New Roman"/>
          <w:b w:val="false"/>
          <w:i w:val="false"/>
          <w:color w:val="000000"/>
          <w:sz w:val="28"/>
        </w:rPr>
        <w:t xml:space="preserve">
      наземная радиосвязь - любая радиосвязь, за исключением космической радиосвязи или радиоастрономии; </w:t>
      </w:r>
      <w:r>
        <w:br/>
      </w:r>
      <w:r>
        <w:rPr>
          <w:rFonts w:ascii="Times New Roman"/>
          <w:b w:val="false"/>
          <w:i w:val="false"/>
          <w:color w:val="000000"/>
          <w:sz w:val="28"/>
        </w:rPr>
        <w:t>
</w:t>
      </w:r>
      <w:r>
        <w:rPr>
          <w:rFonts w:ascii="Times New Roman"/>
          <w:b w:val="false"/>
          <w:i w:val="false"/>
          <w:color w:val="000000"/>
          <w:sz w:val="28"/>
        </w:rPr>
        <w:t xml:space="preserve">
      космическая радиосвязь - любая радиосвязь, при которой используется одна или несколько космических станций или один или несколько отражающих спутников, или другие объекты в космосе; </w:t>
      </w:r>
      <w:r>
        <w:br/>
      </w:r>
      <w:r>
        <w:rPr>
          <w:rFonts w:ascii="Times New Roman"/>
          <w:b w:val="false"/>
          <w:i w:val="false"/>
          <w:color w:val="000000"/>
          <w:sz w:val="28"/>
        </w:rPr>
        <w:t>
</w:t>
      </w:r>
      <w:r>
        <w:rPr>
          <w:rFonts w:ascii="Times New Roman"/>
          <w:b w:val="false"/>
          <w:i w:val="false"/>
          <w:color w:val="000000"/>
          <w:sz w:val="28"/>
        </w:rPr>
        <w:t xml:space="preserve">
      радиоопределение - определение местонахождения, скорости и/или других характеристик объекта или получение информации относительно этих параметров посредством свойств распространения радиоволн; </w:t>
      </w:r>
      <w:r>
        <w:br/>
      </w:r>
      <w:r>
        <w:rPr>
          <w:rFonts w:ascii="Times New Roman"/>
          <w:b w:val="false"/>
          <w:i w:val="false"/>
          <w:color w:val="000000"/>
          <w:sz w:val="28"/>
        </w:rPr>
        <w:t>
</w:t>
      </w:r>
      <w:r>
        <w:rPr>
          <w:rFonts w:ascii="Times New Roman"/>
          <w:b w:val="false"/>
          <w:i w:val="false"/>
          <w:color w:val="000000"/>
          <w:sz w:val="28"/>
        </w:rPr>
        <w:t xml:space="preserve">
      радионавигация - радиоопределение, используемое для целей навигации, включая обнаружение препятствий; </w:t>
      </w:r>
      <w:r>
        <w:br/>
      </w:r>
      <w:r>
        <w:rPr>
          <w:rFonts w:ascii="Times New Roman"/>
          <w:b w:val="false"/>
          <w:i w:val="false"/>
          <w:color w:val="000000"/>
          <w:sz w:val="28"/>
        </w:rPr>
        <w:t>
</w:t>
      </w:r>
      <w:r>
        <w:rPr>
          <w:rFonts w:ascii="Times New Roman"/>
          <w:b w:val="false"/>
          <w:i w:val="false"/>
          <w:color w:val="000000"/>
          <w:sz w:val="28"/>
        </w:rPr>
        <w:t xml:space="preserve">
      радиолокация - радиоопределение, используемое для целей, отличных от целей радионавигации; </w:t>
      </w:r>
      <w:r>
        <w:br/>
      </w:r>
      <w:r>
        <w:rPr>
          <w:rFonts w:ascii="Times New Roman"/>
          <w:b w:val="false"/>
          <w:i w:val="false"/>
          <w:color w:val="000000"/>
          <w:sz w:val="28"/>
        </w:rPr>
        <w:t>
</w:t>
      </w:r>
      <w:r>
        <w:rPr>
          <w:rFonts w:ascii="Times New Roman"/>
          <w:b w:val="false"/>
          <w:i w:val="false"/>
          <w:color w:val="000000"/>
          <w:sz w:val="28"/>
        </w:rPr>
        <w:t xml:space="preserve">
      радиопеленгация - радиоопределение, использующее прием радиоволн с целью определения направления, в котором находится станция или объект; </w:t>
      </w:r>
      <w:r>
        <w:br/>
      </w:r>
      <w:r>
        <w:rPr>
          <w:rFonts w:ascii="Times New Roman"/>
          <w:b w:val="false"/>
          <w:i w:val="false"/>
          <w:color w:val="000000"/>
          <w:sz w:val="28"/>
        </w:rPr>
        <w:t>
</w:t>
      </w:r>
      <w:r>
        <w:rPr>
          <w:rFonts w:ascii="Times New Roman"/>
          <w:b w:val="false"/>
          <w:i w:val="false"/>
          <w:color w:val="000000"/>
          <w:sz w:val="28"/>
        </w:rPr>
        <w:t xml:space="preserve">
      радиоастрономия - астрономия, основанная на приеме радиоволн космического происхождения. </w:t>
      </w:r>
      <w:r>
        <w:br/>
      </w:r>
      <w:r>
        <w:rPr>
          <w:rFonts w:ascii="Times New Roman"/>
          <w:b w:val="false"/>
          <w:i w:val="false"/>
          <w:color w:val="000000"/>
          <w:sz w:val="28"/>
        </w:rPr>
        <w:t>
</w:t>
      </w:r>
      <w:r>
        <w:rPr>
          <w:rFonts w:ascii="Times New Roman"/>
          <w:b w:val="false"/>
          <w:i w:val="false"/>
          <w:color w:val="000000"/>
          <w:sz w:val="28"/>
        </w:rPr>
        <w:t xml:space="preserve">
      3) определения радиослужб: </w:t>
      </w:r>
      <w:r>
        <w:br/>
      </w:r>
      <w:r>
        <w:rPr>
          <w:rFonts w:ascii="Times New Roman"/>
          <w:b w:val="false"/>
          <w:i w:val="false"/>
          <w:color w:val="000000"/>
          <w:sz w:val="28"/>
        </w:rPr>
        <w:t>
</w:t>
      </w:r>
      <w:r>
        <w:rPr>
          <w:rFonts w:ascii="Times New Roman"/>
          <w:b w:val="false"/>
          <w:i w:val="false"/>
          <w:color w:val="000000"/>
          <w:sz w:val="28"/>
        </w:rPr>
        <w:t xml:space="preserve">
      служба радиосвязи - служба, определенная в настоящем Разделе, включающая передачу, излучение и/или прием радиоволн для определенных целей электросвязи; </w:t>
      </w:r>
      <w:r>
        <w:br/>
      </w:r>
      <w:r>
        <w:rPr>
          <w:rFonts w:ascii="Times New Roman"/>
          <w:b w:val="false"/>
          <w:i w:val="false"/>
          <w:color w:val="000000"/>
          <w:sz w:val="28"/>
        </w:rPr>
        <w:t>
</w:t>
      </w:r>
      <w:r>
        <w:rPr>
          <w:rFonts w:ascii="Times New Roman"/>
          <w:b w:val="false"/>
          <w:i w:val="false"/>
          <w:color w:val="000000"/>
          <w:sz w:val="28"/>
        </w:rPr>
        <w:t xml:space="preserve">
      фиксированная служба - служба радиосвязи между определенными фиксированными пунктами; </w:t>
      </w:r>
      <w:r>
        <w:br/>
      </w:r>
      <w:r>
        <w:rPr>
          <w:rFonts w:ascii="Times New Roman"/>
          <w:b w:val="false"/>
          <w:i w:val="false"/>
          <w:color w:val="000000"/>
          <w:sz w:val="28"/>
        </w:rPr>
        <w:t>
</w:t>
      </w:r>
      <w:r>
        <w:rPr>
          <w:rFonts w:ascii="Times New Roman"/>
          <w:b w:val="false"/>
          <w:i w:val="false"/>
          <w:color w:val="000000"/>
          <w:sz w:val="28"/>
        </w:rPr>
        <w:t xml:space="preserve">
      фиксированная спутниковая служба - служба радиосвязи между земными станциями с заданным местоположением, когда используется один или несколько спутников; заданное местоположение может представлять собой определенный фиксированный пункт или любой фиксированный пункт, расположенный в определенных зонах; в некоторых случаях эта служба включает линии спутник-спутник, которые могут также использоваться в межспутниковой службе; фиксированная спутниковая служба может включать также фидерные линии для других служб космической радиосвязи; </w:t>
      </w:r>
      <w:r>
        <w:br/>
      </w:r>
      <w:r>
        <w:rPr>
          <w:rFonts w:ascii="Times New Roman"/>
          <w:b w:val="false"/>
          <w:i w:val="false"/>
          <w:color w:val="000000"/>
          <w:sz w:val="28"/>
        </w:rPr>
        <w:t>
</w:t>
      </w:r>
      <w:r>
        <w:rPr>
          <w:rFonts w:ascii="Times New Roman"/>
          <w:b w:val="false"/>
          <w:i w:val="false"/>
          <w:color w:val="000000"/>
          <w:sz w:val="28"/>
        </w:rPr>
        <w:t xml:space="preserve">
      межспутниковая служба - служба радиосвязи, обеспечивающая связь между искусственными спутниками; </w:t>
      </w:r>
      <w:r>
        <w:br/>
      </w:r>
      <w:r>
        <w:rPr>
          <w:rFonts w:ascii="Times New Roman"/>
          <w:b w:val="false"/>
          <w:i w:val="false"/>
          <w:color w:val="000000"/>
          <w:sz w:val="28"/>
        </w:rPr>
        <w:t>
</w:t>
      </w:r>
      <w:r>
        <w:rPr>
          <w:rFonts w:ascii="Times New Roman"/>
          <w:b w:val="false"/>
          <w:i w:val="false"/>
          <w:color w:val="000000"/>
          <w:sz w:val="28"/>
        </w:rPr>
        <w:t xml:space="preserve">
      служба космической эксплуатации - служба радиосвязи, предназначенная исключительно для эксплуатации космических кораблей, в частности, для целей космического слежения, космической телеметрии и космического телеуправления. Эти функции обеспечиваются обычно в рамках службы, в которой работает космическая станция; </w:t>
      </w:r>
      <w:r>
        <w:br/>
      </w:r>
      <w:r>
        <w:rPr>
          <w:rFonts w:ascii="Times New Roman"/>
          <w:b w:val="false"/>
          <w:i w:val="false"/>
          <w:color w:val="000000"/>
          <w:sz w:val="28"/>
        </w:rPr>
        <w:t>
</w:t>
      </w:r>
      <w:r>
        <w:rPr>
          <w:rFonts w:ascii="Times New Roman"/>
          <w:b w:val="false"/>
          <w:i w:val="false"/>
          <w:color w:val="000000"/>
          <w:sz w:val="28"/>
        </w:rPr>
        <w:t xml:space="preserve">
      подвижная служба - служба радиосвязи между подвижной и сухопутной станциями или между подвижными станциями; </w:t>
      </w:r>
      <w:r>
        <w:br/>
      </w:r>
      <w:r>
        <w:rPr>
          <w:rFonts w:ascii="Times New Roman"/>
          <w:b w:val="false"/>
          <w:i w:val="false"/>
          <w:color w:val="000000"/>
          <w:sz w:val="28"/>
        </w:rPr>
        <w:t>
</w:t>
      </w:r>
      <w:r>
        <w:rPr>
          <w:rFonts w:ascii="Times New Roman"/>
          <w:b w:val="false"/>
          <w:i w:val="false"/>
          <w:color w:val="000000"/>
          <w:sz w:val="28"/>
        </w:rPr>
        <w:t xml:space="preserve">
      подвижная спутниковая служба (служба радиосвязи) - между подвижными земными станциями и одной или несколькими космическими станциями, или между космическими станциями, используемыми этой службой или между подвижными земными станциями посредством одной или нескольких космических станций. Эта служба может включать также фидерные линии, необходимые для ее работы; </w:t>
      </w:r>
      <w:r>
        <w:br/>
      </w:r>
      <w:r>
        <w:rPr>
          <w:rFonts w:ascii="Times New Roman"/>
          <w:b w:val="false"/>
          <w:i w:val="false"/>
          <w:color w:val="000000"/>
          <w:sz w:val="28"/>
        </w:rPr>
        <w:t>
</w:t>
      </w:r>
      <w:r>
        <w:rPr>
          <w:rFonts w:ascii="Times New Roman"/>
          <w:b w:val="false"/>
          <w:i w:val="false"/>
          <w:color w:val="000000"/>
          <w:sz w:val="28"/>
        </w:rPr>
        <w:t xml:space="preserve">
      сухопутная подвижная служба - подвижная служба между базовыми станциями и сухопутными подвижными станциями или между сухопутными подвижными станциями; </w:t>
      </w:r>
      <w:r>
        <w:br/>
      </w:r>
      <w:r>
        <w:rPr>
          <w:rFonts w:ascii="Times New Roman"/>
          <w:b w:val="false"/>
          <w:i w:val="false"/>
          <w:color w:val="000000"/>
          <w:sz w:val="28"/>
        </w:rPr>
        <w:t>
</w:t>
      </w:r>
      <w:r>
        <w:rPr>
          <w:rFonts w:ascii="Times New Roman"/>
          <w:b w:val="false"/>
          <w:i w:val="false"/>
          <w:color w:val="000000"/>
          <w:sz w:val="28"/>
        </w:rPr>
        <w:t xml:space="preserve">
      сухопутная подвижная спутниковая служба - подвижная спутниковая служба, в которой подвижные земные станции расположены на суше; </w:t>
      </w:r>
      <w:r>
        <w:br/>
      </w:r>
      <w:r>
        <w:rPr>
          <w:rFonts w:ascii="Times New Roman"/>
          <w:b w:val="false"/>
          <w:i w:val="false"/>
          <w:color w:val="000000"/>
          <w:sz w:val="28"/>
        </w:rPr>
        <w:t>
</w:t>
      </w:r>
      <w:r>
        <w:rPr>
          <w:rFonts w:ascii="Times New Roman"/>
          <w:b w:val="false"/>
          <w:i w:val="false"/>
          <w:color w:val="000000"/>
          <w:sz w:val="28"/>
        </w:rPr>
        <w:t xml:space="preserve">
      морская подвижная служба - подвижная служба между береговыми станциями и судовыми станциями, или между судовыми станциями, или между взаимодействующими станциями внутрисудовой связи; станции спасательных средств и станции радиомаяков - указателей места бедствия также могут участвовать в этой службе; </w:t>
      </w:r>
      <w:r>
        <w:br/>
      </w:r>
      <w:r>
        <w:rPr>
          <w:rFonts w:ascii="Times New Roman"/>
          <w:b w:val="false"/>
          <w:i w:val="false"/>
          <w:color w:val="000000"/>
          <w:sz w:val="28"/>
        </w:rPr>
        <w:t>
</w:t>
      </w:r>
      <w:r>
        <w:rPr>
          <w:rFonts w:ascii="Times New Roman"/>
          <w:b w:val="false"/>
          <w:i w:val="false"/>
          <w:color w:val="000000"/>
          <w:sz w:val="28"/>
        </w:rPr>
        <w:t xml:space="preserve">
      морская подвижная спутниковая служба - подвижная спутниковая служба, в которой подвижные земные станции устанавливаются на борту морских судов; станции спасательных средств и станции радиомаяков-указателей места бедствия также могут участвовать в этой службе;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служба - подвижная служба между стационарными станциями воздушной подвижной службы и станциями воздушных судов или между станциями воздушных судов, в которой могут участвовать станции спасательных средств; станции радиомаяков-указателей места бедствия также могут участвовать в этой службе на определенных частотах бедствия и аварии;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(R)* служба - воздушная подвижная служба, резервируемая для связи, касающейся безопасности и регулярности полетов, главным образом на национальных или международных гражданских воздушных трассах;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(OR)** служба - воздушная подвижная служба, предназначенная для связи, включая связь, касающуюся координации полетов, главным образом вне национальных или международных гражданских воздушных трасс;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спутниковая служба - подвижная спутниковая служба, в которой подвижные земные станции устанавливаются на борту воздушного судна; станции спасательных средств и станции радиомаяков-указателей места бедствия также могут участвовать в этой службе;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спутниковая (R) служба - воздушная подвижная спутниковая служба, резервируемая для связи, касающейся безопасности и регулярности полетов, главным образом на национальных или международных гражданских воздушных трассах; </w:t>
      </w:r>
      <w:r>
        <w:br/>
      </w:r>
      <w:r>
        <w:rPr>
          <w:rFonts w:ascii="Times New Roman"/>
          <w:b w:val="false"/>
          <w:i w:val="false"/>
          <w:color w:val="000000"/>
          <w:sz w:val="28"/>
        </w:rPr>
        <w:t>
</w:t>
      </w:r>
      <w:r>
        <w:rPr>
          <w:rFonts w:ascii="Times New Roman"/>
          <w:b w:val="false"/>
          <w:i w:val="false"/>
          <w:color w:val="000000"/>
          <w:sz w:val="28"/>
        </w:rPr>
        <w:t xml:space="preserve">
      воздушная подвижная спутниковая (OR)** служба - воздушная подвижная спутниковая служба, предназначенная для связи, включая связь, касающуюся координации полетов, главным образом вне национальных или международных гражданских воздушных трасс; </w:t>
      </w:r>
      <w:r>
        <w:br/>
      </w:r>
      <w:r>
        <w:rPr>
          <w:rFonts w:ascii="Times New Roman"/>
          <w:b w:val="false"/>
          <w:i w:val="false"/>
          <w:color w:val="000000"/>
          <w:sz w:val="28"/>
        </w:rPr>
        <w:t>
</w:t>
      </w:r>
      <w:r>
        <w:rPr>
          <w:rFonts w:ascii="Times New Roman"/>
          <w:b w:val="false"/>
          <w:i w:val="false"/>
          <w:color w:val="000000"/>
          <w:sz w:val="28"/>
        </w:rPr>
        <w:t xml:space="preserve">
      радиовещательная служба - служба радиосвязи, передачи которой предназначены для непосредственного приема населением. Эта служба может осуществлять передачи звуков, передачи телевидения или другие виды передач; </w:t>
      </w:r>
      <w:r>
        <w:br/>
      </w:r>
      <w:r>
        <w:rPr>
          <w:rFonts w:ascii="Times New Roman"/>
          <w:b w:val="false"/>
          <w:i w:val="false"/>
          <w:color w:val="000000"/>
          <w:sz w:val="28"/>
        </w:rPr>
        <w:t>
</w:t>
      </w:r>
      <w:r>
        <w:rPr>
          <w:rFonts w:ascii="Times New Roman"/>
          <w:b w:val="false"/>
          <w:i w:val="false"/>
          <w:color w:val="000000"/>
          <w:sz w:val="28"/>
        </w:rPr>
        <w:t xml:space="preserve">
      радиовещательная спутниковая служба - служба радиосвязи, в которой сигналы, передаваемые или транслируемые космическими станциями, предназначены для непосредственного приема населением. В радиовещательной спутниковой службе термин "непосредственный прием" включает как индивидуальный, так и коллективный прием; </w:t>
      </w:r>
      <w:r>
        <w:br/>
      </w:r>
      <w:r>
        <w:rPr>
          <w:rFonts w:ascii="Times New Roman"/>
          <w:b w:val="false"/>
          <w:i w:val="false"/>
          <w:color w:val="000000"/>
          <w:sz w:val="28"/>
        </w:rPr>
        <w:t>
</w:t>
      </w:r>
      <w:r>
        <w:rPr>
          <w:rFonts w:ascii="Times New Roman"/>
          <w:b w:val="false"/>
          <w:i w:val="false"/>
          <w:color w:val="000000"/>
          <w:sz w:val="28"/>
        </w:rPr>
        <w:t xml:space="preserve">
      служба радиоопределения - служба радиосвязи для целей радиоопределения; </w:t>
      </w:r>
      <w:r>
        <w:br/>
      </w:r>
      <w:r>
        <w:rPr>
          <w:rFonts w:ascii="Times New Roman"/>
          <w:b w:val="false"/>
          <w:i w:val="false"/>
          <w:color w:val="000000"/>
          <w:sz w:val="28"/>
        </w:rPr>
        <w:t>
</w:t>
      </w:r>
      <w:r>
        <w:rPr>
          <w:rFonts w:ascii="Times New Roman"/>
          <w:b w:val="false"/>
          <w:i w:val="false"/>
          <w:color w:val="000000"/>
          <w:sz w:val="28"/>
        </w:rPr>
        <w:t xml:space="preserve">
      радионавигационная служба - служба радиоопределения, для целей радионавигации; </w:t>
      </w:r>
      <w:r>
        <w:br/>
      </w:r>
      <w:r>
        <w:rPr>
          <w:rFonts w:ascii="Times New Roman"/>
          <w:b w:val="false"/>
          <w:i w:val="false"/>
          <w:color w:val="000000"/>
          <w:sz w:val="28"/>
        </w:rPr>
        <w:t>
</w:t>
      </w:r>
      <w:r>
        <w:rPr>
          <w:rFonts w:ascii="Times New Roman"/>
          <w:b w:val="false"/>
          <w:i w:val="false"/>
          <w:color w:val="000000"/>
          <w:sz w:val="28"/>
        </w:rPr>
        <w:t xml:space="preserve">
      радионавигационная спутниковая служба - спутниковая служба радиоопределения, используемая для целей радионавигации. Эта служба может включать также фидерные линии, необходимые для ее работы; </w:t>
      </w:r>
      <w:r>
        <w:br/>
      </w:r>
      <w:r>
        <w:rPr>
          <w:rFonts w:ascii="Times New Roman"/>
          <w:b w:val="false"/>
          <w:i w:val="false"/>
          <w:color w:val="000000"/>
          <w:sz w:val="28"/>
        </w:rPr>
        <w:t>
</w:t>
      </w:r>
      <w:r>
        <w:rPr>
          <w:rFonts w:ascii="Times New Roman"/>
          <w:b w:val="false"/>
          <w:i w:val="false"/>
          <w:color w:val="000000"/>
          <w:sz w:val="28"/>
        </w:rPr>
        <w:t xml:space="preserve">
      морская радионавигационная служба - радионавигационная служба, предназначенная для обслуживания морских судов и безопасности их эксплуатации; </w:t>
      </w:r>
      <w:r>
        <w:br/>
      </w:r>
      <w:r>
        <w:rPr>
          <w:rFonts w:ascii="Times New Roman"/>
          <w:b w:val="false"/>
          <w:i w:val="false"/>
          <w:color w:val="000000"/>
          <w:sz w:val="28"/>
        </w:rPr>
        <w:t>
</w:t>
      </w:r>
      <w:r>
        <w:rPr>
          <w:rFonts w:ascii="Times New Roman"/>
          <w:b w:val="false"/>
          <w:i w:val="false"/>
          <w:color w:val="000000"/>
          <w:sz w:val="28"/>
        </w:rPr>
        <w:t xml:space="preserve">
      воздушная радионавигационная служба - радионавигационная служба, предназначенная для обслуживания воздушных судов и безопасности их эксплуатации; </w:t>
      </w:r>
      <w:r>
        <w:br/>
      </w:r>
      <w:r>
        <w:rPr>
          <w:rFonts w:ascii="Times New Roman"/>
          <w:b w:val="false"/>
          <w:i w:val="false"/>
          <w:color w:val="000000"/>
          <w:sz w:val="28"/>
        </w:rPr>
        <w:t>
</w:t>
      </w:r>
      <w:r>
        <w:rPr>
          <w:rFonts w:ascii="Times New Roman"/>
          <w:b w:val="false"/>
          <w:i w:val="false"/>
          <w:color w:val="000000"/>
          <w:sz w:val="28"/>
        </w:rPr>
        <w:t xml:space="preserve">
      воздушная радионавигационная спутниковая служба - радионавигационная спутниковая служба, в которой земные станции установлены на борту воздушного судна; </w:t>
      </w:r>
      <w:r>
        <w:br/>
      </w:r>
      <w:r>
        <w:rPr>
          <w:rFonts w:ascii="Times New Roman"/>
          <w:b w:val="false"/>
          <w:i w:val="false"/>
          <w:color w:val="000000"/>
          <w:sz w:val="28"/>
        </w:rPr>
        <w:t>
</w:t>
      </w:r>
      <w:r>
        <w:rPr>
          <w:rFonts w:ascii="Times New Roman"/>
          <w:b w:val="false"/>
          <w:i w:val="false"/>
          <w:color w:val="000000"/>
          <w:sz w:val="28"/>
        </w:rPr>
        <w:t xml:space="preserve">
      радиолокационная служба - служба радиоопределения для целей радиолокации; </w:t>
      </w:r>
      <w:r>
        <w:br/>
      </w:r>
      <w:r>
        <w:rPr>
          <w:rFonts w:ascii="Times New Roman"/>
          <w:b w:val="false"/>
          <w:i w:val="false"/>
          <w:color w:val="000000"/>
          <w:sz w:val="28"/>
        </w:rPr>
        <w:t>
</w:t>
      </w:r>
      <w:r>
        <w:rPr>
          <w:rFonts w:ascii="Times New Roman"/>
          <w:b w:val="false"/>
          <w:i w:val="false"/>
          <w:color w:val="000000"/>
          <w:sz w:val="28"/>
        </w:rPr>
        <w:t xml:space="preserve">
      вспомогательная служба метеорологии - служба радиосвязи, используемая для метеорологических, включая гидрологические, наблюдений и исследований; </w:t>
      </w:r>
      <w:r>
        <w:br/>
      </w:r>
      <w:r>
        <w:rPr>
          <w:rFonts w:ascii="Times New Roman"/>
          <w:b w:val="false"/>
          <w:i w:val="false"/>
          <w:color w:val="000000"/>
          <w:sz w:val="28"/>
        </w:rPr>
        <w:t>
</w:t>
      </w:r>
      <w:r>
        <w:rPr>
          <w:rFonts w:ascii="Times New Roman"/>
          <w:b w:val="false"/>
          <w:i w:val="false"/>
          <w:color w:val="000000"/>
          <w:sz w:val="28"/>
        </w:rPr>
        <w:t xml:space="preserve">
      спутниковая служба исследования Земли - служба радиосвязи между земными станциями и одной или несколькими космическими станциями, которая может включать линии между космическими станциями, и в которой: </w:t>
      </w:r>
      <w:r>
        <w:br/>
      </w:r>
      <w:r>
        <w:rPr>
          <w:rFonts w:ascii="Times New Roman"/>
          <w:b w:val="false"/>
          <w:i w:val="false"/>
          <w:color w:val="000000"/>
          <w:sz w:val="28"/>
        </w:rPr>
        <w:t>
</w:t>
      </w:r>
      <w:r>
        <w:rPr>
          <w:rFonts w:ascii="Times New Roman"/>
          <w:b w:val="false"/>
          <w:i w:val="false"/>
          <w:color w:val="000000"/>
          <w:sz w:val="28"/>
        </w:rPr>
        <w:t xml:space="preserve">
      1) информация, касающаяся характеристик Земли и ее природных явлений, включая данные по состоянию окружающей среды, получается при помощи активных или пассивных датчиков, устанавливаемых на спутниках Земли; </w:t>
      </w:r>
      <w:r>
        <w:br/>
      </w:r>
      <w:r>
        <w:rPr>
          <w:rFonts w:ascii="Times New Roman"/>
          <w:b w:val="false"/>
          <w:i w:val="false"/>
          <w:color w:val="000000"/>
          <w:sz w:val="28"/>
        </w:rPr>
        <w:t>
</w:t>
      </w:r>
      <w:r>
        <w:rPr>
          <w:rFonts w:ascii="Times New Roman"/>
          <w:b w:val="false"/>
          <w:i w:val="false"/>
          <w:color w:val="000000"/>
          <w:sz w:val="28"/>
        </w:rPr>
        <w:t xml:space="preserve">
      2) аналогичная информация собирается с платформ, находящихся на Земле или в воздухе; </w:t>
      </w:r>
      <w:r>
        <w:br/>
      </w:r>
      <w:r>
        <w:rPr>
          <w:rFonts w:ascii="Times New Roman"/>
          <w:b w:val="false"/>
          <w:i w:val="false"/>
          <w:color w:val="000000"/>
          <w:sz w:val="28"/>
        </w:rPr>
        <w:t>
</w:t>
      </w:r>
      <w:r>
        <w:rPr>
          <w:rFonts w:ascii="Times New Roman"/>
          <w:b w:val="false"/>
          <w:i w:val="false"/>
          <w:color w:val="000000"/>
          <w:sz w:val="28"/>
        </w:rPr>
        <w:t xml:space="preserve">
      3) такая информация может быть передана на земные станции, принадлежащие соответствующей системе; </w:t>
      </w:r>
      <w:r>
        <w:br/>
      </w:r>
      <w:r>
        <w:rPr>
          <w:rFonts w:ascii="Times New Roman"/>
          <w:b w:val="false"/>
          <w:i w:val="false"/>
          <w:color w:val="000000"/>
          <w:sz w:val="28"/>
        </w:rPr>
        <w:t>
</w:t>
      </w:r>
      <w:r>
        <w:rPr>
          <w:rFonts w:ascii="Times New Roman"/>
          <w:b w:val="false"/>
          <w:i w:val="false"/>
          <w:color w:val="000000"/>
          <w:sz w:val="28"/>
        </w:rPr>
        <w:t xml:space="preserve">
      4) может осуществляться запрос платформ; </w:t>
      </w:r>
      <w:r>
        <w:br/>
      </w:r>
      <w:r>
        <w:rPr>
          <w:rFonts w:ascii="Times New Roman"/>
          <w:b w:val="false"/>
          <w:i w:val="false"/>
          <w:color w:val="000000"/>
          <w:sz w:val="28"/>
        </w:rPr>
        <w:t>
</w:t>
      </w:r>
      <w:r>
        <w:rPr>
          <w:rFonts w:ascii="Times New Roman"/>
          <w:b w:val="false"/>
          <w:i w:val="false"/>
          <w:color w:val="000000"/>
          <w:sz w:val="28"/>
        </w:rPr>
        <w:t xml:space="preserve">
      Эта служба может включать также фидерные линии, необходимые для ее работы; </w:t>
      </w:r>
      <w:r>
        <w:br/>
      </w:r>
      <w:r>
        <w:rPr>
          <w:rFonts w:ascii="Times New Roman"/>
          <w:b w:val="false"/>
          <w:i w:val="false"/>
          <w:color w:val="000000"/>
          <w:sz w:val="28"/>
        </w:rPr>
        <w:t>
</w:t>
      </w:r>
      <w:r>
        <w:rPr>
          <w:rFonts w:ascii="Times New Roman"/>
          <w:b w:val="false"/>
          <w:i w:val="false"/>
          <w:color w:val="000000"/>
          <w:sz w:val="28"/>
        </w:rPr>
        <w:t xml:space="preserve">
      метеорологическая спутниковая служба - спутниковая служба исследования Земли для нужд метеорологии; </w:t>
      </w:r>
      <w:r>
        <w:br/>
      </w:r>
      <w:r>
        <w:rPr>
          <w:rFonts w:ascii="Times New Roman"/>
          <w:b w:val="false"/>
          <w:i w:val="false"/>
          <w:color w:val="000000"/>
          <w:sz w:val="28"/>
        </w:rPr>
        <w:t>
</w:t>
      </w:r>
      <w:r>
        <w:rPr>
          <w:rFonts w:ascii="Times New Roman"/>
          <w:b w:val="false"/>
          <w:i w:val="false"/>
          <w:color w:val="000000"/>
          <w:sz w:val="28"/>
        </w:rPr>
        <w:t xml:space="preserve">
      служба стандартных частот и сигналов времени - служба радиосвязи для научных, технических и других целей, обеспечивающая передачу определенных частот, сигналов времени или и тех и других, установленной высокой точности, предназначенных для всеобщего приема; </w:t>
      </w:r>
      <w:r>
        <w:br/>
      </w:r>
      <w:r>
        <w:rPr>
          <w:rFonts w:ascii="Times New Roman"/>
          <w:b w:val="false"/>
          <w:i w:val="false"/>
          <w:color w:val="000000"/>
          <w:sz w:val="28"/>
        </w:rPr>
        <w:t>
</w:t>
      </w:r>
      <w:r>
        <w:rPr>
          <w:rFonts w:ascii="Times New Roman"/>
          <w:b w:val="false"/>
          <w:i w:val="false"/>
          <w:color w:val="000000"/>
          <w:sz w:val="28"/>
        </w:rPr>
        <w:t xml:space="preserve">
      спутниковая служба стандартных частот и сигналов времени - служба радиосвязи, использующая космические станции, установленные на спутниках Земли, для тех же целей, что и служба стандартных частот и сигналов времени. Эта служба может включать также фидерные линии, необходимые для ее работы; </w:t>
      </w:r>
      <w:r>
        <w:br/>
      </w:r>
      <w:r>
        <w:rPr>
          <w:rFonts w:ascii="Times New Roman"/>
          <w:b w:val="false"/>
          <w:i w:val="false"/>
          <w:color w:val="000000"/>
          <w:sz w:val="28"/>
        </w:rPr>
        <w:t>
</w:t>
      </w:r>
      <w:r>
        <w:rPr>
          <w:rFonts w:ascii="Times New Roman"/>
          <w:b w:val="false"/>
          <w:i w:val="false"/>
          <w:color w:val="000000"/>
          <w:sz w:val="28"/>
        </w:rPr>
        <w:t xml:space="preserve">
      служба космических исследований - служба радиосвязи, в которой космические корабли или другие объекты в космосе используются для целей научных или технических исследований; </w:t>
      </w:r>
      <w:r>
        <w:br/>
      </w:r>
      <w:r>
        <w:rPr>
          <w:rFonts w:ascii="Times New Roman"/>
          <w:b w:val="false"/>
          <w:i w:val="false"/>
          <w:color w:val="000000"/>
          <w:sz w:val="28"/>
        </w:rPr>
        <w:t>
</w:t>
      </w:r>
      <w:r>
        <w:rPr>
          <w:rFonts w:ascii="Times New Roman"/>
          <w:b w:val="false"/>
          <w:i w:val="false"/>
          <w:color w:val="000000"/>
          <w:sz w:val="28"/>
        </w:rPr>
        <w:t xml:space="preserve">
      любительская служба - служба радиосвязи для целей самосовершенствования, взаимной связи и технических исследований, осуществляемая любителями, т.е. лицами, имеющими на это должное разрешение и занимающимися радиотехникой исключительно из личного интереса и без извлечения материальной выгоды; </w:t>
      </w:r>
      <w:r>
        <w:br/>
      </w:r>
      <w:r>
        <w:rPr>
          <w:rFonts w:ascii="Times New Roman"/>
          <w:b w:val="false"/>
          <w:i w:val="false"/>
          <w:color w:val="000000"/>
          <w:sz w:val="28"/>
        </w:rPr>
        <w:t>
</w:t>
      </w:r>
      <w:r>
        <w:rPr>
          <w:rFonts w:ascii="Times New Roman"/>
          <w:b w:val="false"/>
          <w:i w:val="false"/>
          <w:color w:val="000000"/>
          <w:sz w:val="28"/>
        </w:rPr>
        <w:t xml:space="preserve">
      любительская спутниковая служба - служба радиосвязи, использующая космические станции, установленные на спутниках Земли, для тех же целей, что и любительская служба; </w:t>
      </w:r>
      <w:r>
        <w:br/>
      </w:r>
      <w:r>
        <w:rPr>
          <w:rFonts w:ascii="Times New Roman"/>
          <w:b w:val="false"/>
          <w:i w:val="false"/>
          <w:color w:val="000000"/>
          <w:sz w:val="28"/>
        </w:rPr>
        <w:t>
</w:t>
      </w:r>
      <w:r>
        <w:rPr>
          <w:rFonts w:ascii="Times New Roman"/>
          <w:b w:val="false"/>
          <w:i w:val="false"/>
          <w:color w:val="000000"/>
          <w:sz w:val="28"/>
        </w:rPr>
        <w:t xml:space="preserve">
      радиоастрономическая служба - служба, осуществляющая применение радиоастрономии; </w:t>
      </w:r>
      <w:r>
        <w:br/>
      </w:r>
      <w:r>
        <w:rPr>
          <w:rFonts w:ascii="Times New Roman"/>
          <w:b w:val="false"/>
          <w:i w:val="false"/>
          <w:color w:val="000000"/>
          <w:sz w:val="28"/>
        </w:rPr>
        <w:t>
</w:t>
      </w:r>
      <w:r>
        <w:rPr>
          <w:rFonts w:ascii="Times New Roman"/>
          <w:b w:val="false"/>
          <w:i w:val="false"/>
          <w:color w:val="000000"/>
          <w:sz w:val="28"/>
        </w:rPr>
        <w:t xml:space="preserve">
      служба безопасности - любая служба радиосвязи, которая используется постоянно или временно в целях безопасности человеческой жизни и имущества. </w:t>
      </w:r>
      <w:r>
        <w:br/>
      </w:r>
      <w:r>
        <w:rPr>
          <w:rFonts w:ascii="Times New Roman"/>
          <w:b w:val="false"/>
          <w:i w:val="false"/>
          <w:color w:val="000000"/>
          <w:sz w:val="28"/>
        </w:rPr>
        <w:t>
</w:t>
      </w:r>
      <w:r>
        <w:rPr>
          <w:rFonts w:ascii="Times New Roman"/>
          <w:b w:val="false"/>
          <w:i w:val="false"/>
          <w:color w:val="000000"/>
          <w:sz w:val="28"/>
        </w:rPr>
        <w:t xml:space="preserve">
      4) определения радиостанций и систем: </w:t>
      </w:r>
      <w:r>
        <w:br/>
      </w:r>
      <w:r>
        <w:rPr>
          <w:rFonts w:ascii="Times New Roman"/>
          <w:b w:val="false"/>
          <w:i w:val="false"/>
          <w:color w:val="000000"/>
          <w:sz w:val="28"/>
        </w:rPr>
        <w:t>
</w:t>
      </w:r>
      <w:r>
        <w:rPr>
          <w:rFonts w:ascii="Times New Roman"/>
          <w:b w:val="false"/>
          <w:i w:val="false"/>
          <w:color w:val="000000"/>
          <w:sz w:val="28"/>
        </w:rPr>
        <w:t xml:space="preserve">
      станция - один или несколько передатчиков или приемников, или комбинация передатчиков и приемников, включая вспомогательное оборудование, необходимые в определенном месте для осуществления службы радиосвязи или радиоастрономической службы. Каждая станция классифицируется в соответствии со службой, в которой она действует постоянно или временно; </w:t>
      </w:r>
      <w:r>
        <w:br/>
      </w:r>
      <w:r>
        <w:rPr>
          <w:rFonts w:ascii="Times New Roman"/>
          <w:b w:val="false"/>
          <w:i w:val="false"/>
          <w:color w:val="000000"/>
          <w:sz w:val="28"/>
        </w:rPr>
        <w:t>
</w:t>
      </w:r>
      <w:r>
        <w:rPr>
          <w:rFonts w:ascii="Times New Roman"/>
          <w:b w:val="false"/>
          <w:i w:val="false"/>
          <w:color w:val="000000"/>
          <w:sz w:val="28"/>
        </w:rPr>
        <w:t xml:space="preserve">
      наземная станция - станция, осуществляющая наземную радиосвязь. В настоящей Таблице, если это не оговаривается особо, любая станция является наземной станцией; </w:t>
      </w:r>
      <w:r>
        <w:br/>
      </w:r>
      <w:r>
        <w:rPr>
          <w:rFonts w:ascii="Times New Roman"/>
          <w:b w:val="false"/>
          <w:i w:val="false"/>
          <w:color w:val="000000"/>
          <w:sz w:val="28"/>
        </w:rPr>
        <w:t>
</w:t>
      </w:r>
      <w:r>
        <w:rPr>
          <w:rFonts w:ascii="Times New Roman"/>
          <w:b w:val="false"/>
          <w:i w:val="false"/>
          <w:color w:val="000000"/>
          <w:sz w:val="28"/>
        </w:rPr>
        <w:t xml:space="preserve">
      земная станция - станция, расположенная либо на поверхности Земли, либо в основной части атмосферы Земли и предназначенная для связи: </w:t>
      </w:r>
      <w:r>
        <w:br/>
      </w:r>
      <w:r>
        <w:rPr>
          <w:rFonts w:ascii="Times New Roman"/>
          <w:b w:val="false"/>
          <w:i w:val="false"/>
          <w:color w:val="000000"/>
          <w:sz w:val="28"/>
        </w:rPr>
        <w:t>
</w:t>
      </w:r>
      <w:r>
        <w:rPr>
          <w:rFonts w:ascii="Times New Roman"/>
          <w:b w:val="false"/>
          <w:i w:val="false"/>
          <w:color w:val="000000"/>
          <w:sz w:val="28"/>
        </w:rPr>
        <w:t xml:space="preserve">
      1) с одной или несколькими космическими станциями; </w:t>
      </w:r>
      <w:r>
        <w:br/>
      </w:r>
      <w:r>
        <w:rPr>
          <w:rFonts w:ascii="Times New Roman"/>
          <w:b w:val="false"/>
          <w:i w:val="false"/>
          <w:color w:val="000000"/>
          <w:sz w:val="28"/>
        </w:rPr>
        <w:t>
</w:t>
      </w:r>
      <w:r>
        <w:rPr>
          <w:rFonts w:ascii="Times New Roman"/>
          <w:b w:val="false"/>
          <w:i w:val="false"/>
          <w:color w:val="000000"/>
          <w:sz w:val="28"/>
        </w:rPr>
        <w:t xml:space="preserve">
      2) с одной или несколькими подобными ей станциями с помощью одного или нескольких отражающих спутников или других объектов в космосе. </w:t>
      </w:r>
      <w:r>
        <w:br/>
      </w:r>
      <w:r>
        <w:rPr>
          <w:rFonts w:ascii="Times New Roman"/>
          <w:b w:val="false"/>
          <w:i w:val="false"/>
          <w:color w:val="000000"/>
          <w:sz w:val="28"/>
        </w:rPr>
        <w:t>
</w:t>
      </w:r>
      <w:r>
        <w:rPr>
          <w:rFonts w:ascii="Times New Roman"/>
          <w:b w:val="false"/>
          <w:i w:val="false"/>
          <w:color w:val="000000"/>
          <w:sz w:val="28"/>
        </w:rPr>
        <w:t xml:space="preserve">
      космическая станция - станция, расположенная на объекте, который находится либо находился за пределами основной части атмосферы Земли или предназначен для вывода за эти пределы; </w:t>
      </w:r>
      <w:r>
        <w:br/>
      </w:r>
      <w:r>
        <w:rPr>
          <w:rFonts w:ascii="Times New Roman"/>
          <w:b w:val="false"/>
          <w:i w:val="false"/>
          <w:color w:val="000000"/>
          <w:sz w:val="28"/>
        </w:rPr>
        <w:t>
</w:t>
      </w:r>
      <w:r>
        <w:rPr>
          <w:rFonts w:ascii="Times New Roman"/>
          <w:b w:val="false"/>
          <w:i w:val="false"/>
          <w:color w:val="000000"/>
          <w:sz w:val="28"/>
        </w:rPr>
        <w:t xml:space="preserve">
      станция спасательного средства - подвижная станция морской подвижной службы или воздушной подвижной службы, предназначенная исключительно для спасательных целей и установленная на спасательной шлюпке, спасательном плоту или другом спасательном средстве; </w:t>
      </w:r>
      <w:r>
        <w:br/>
      </w:r>
      <w:r>
        <w:rPr>
          <w:rFonts w:ascii="Times New Roman"/>
          <w:b w:val="false"/>
          <w:i w:val="false"/>
          <w:color w:val="000000"/>
          <w:sz w:val="28"/>
        </w:rPr>
        <w:t>
</w:t>
      </w:r>
      <w:r>
        <w:rPr>
          <w:rFonts w:ascii="Times New Roman"/>
          <w:b w:val="false"/>
          <w:i w:val="false"/>
          <w:color w:val="000000"/>
          <w:sz w:val="28"/>
        </w:rPr>
        <w:t xml:space="preserve">
      фиксированная станция - станция фиксированной службы; </w:t>
      </w:r>
      <w:r>
        <w:br/>
      </w:r>
      <w:r>
        <w:rPr>
          <w:rFonts w:ascii="Times New Roman"/>
          <w:b w:val="false"/>
          <w:i w:val="false"/>
          <w:color w:val="000000"/>
          <w:sz w:val="28"/>
        </w:rPr>
        <w:t>
</w:t>
      </w:r>
      <w:r>
        <w:rPr>
          <w:rFonts w:ascii="Times New Roman"/>
          <w:b w:val="false"/>
          <w:i w:val="false"/>
          <w:color w:val="000000"/>
          <w:sz w:val="28"/>
        </w:rPr>
        <w:t xml:space="preserve">
      воздушная фиксированная станция - станция воздушной фиксированной службы; </w:t>
      </w:r>
      <w:r>
        <w:br/>
      </w:r>
      <w:r>
        <w:rPr>
          <w:rFonts w:ascii="Times New Roman"/>
          <w:b w:val="false"/>
          <w:i w:val="false"/>
          <w:color w:val="000000"/>
          <w:sz w:val="28"/>
        </w:rPr>
        <w:t>
</w:t>
      </w:r>
      <w:r>
        <w:rPr>
          <w:rFonts w:ascii="Times New Roman"/>
          <w:b w:val="false"/>
          <w:i w:val="false"/>
          <w:color w:val="000000"/>
          <w:sz w:val="28"/>
        </w:rPr>
        <w:t xml:space="preserve">
      подвижная станция - станция подвижной службы, предназначенная для работы во время движения или во время остановок в неопределенных пунктах; </w:t>
      </w:r>
      <w:r>
        <w:br/>
      </w:r>
      <w:r>
        <w:rPr>
          <w:rFonts w:ascii="Times New Roman"/>
          <w:b w:val="false"/>
          <w:i w:val="false"/>
          <w:color w:val="000000"/>
          <w:sz w:val="28"/>
        </w:rPr>
        <w:t>
</w:t>
      </w:r>
      <w:r>
        <w:rPr>
          <w:rFonts w:ascii="Times New Roman"/>
          <w:b w:val="false"/>
          <w:i w:val="false"/>
          <w:color w:val="000000"/>
          <w:sz w:val="28"/>
        </w:rPr>
        <w:t xml:space="preserve">
      подвижная земная станция - земная станция подвижной спутниковой службы, предназначенная для работы во время движения или во время остановок в неопределенных пунктах; </w:t>
      </w:r>
      <w:r>
        <w:br/>
      </w:r>
      <w:r>
        <w:rPr>
          <w:rFonts w:ascii="Times New Roman"/>
          <w:b w:val="false"/>
          <w:i w:val="false"/>
          <w:color w:val="000000"/>
          <w:sz w:val="28"/>
        </w:rPr>
        <w:t>
</w:t>
      </w:r>
      <w:r>
        <w:rPr>
          <w:rFonts w:ascii="Times New Roman"/>
          <w:b w:val="false"/>
          <w:i w:val="false"/>
          <w:color w:val="000000"/>
          <w:sz w:val="28"/>
        </w:rPr>
        <w:t xml:space="preserve">
      сухопутная станция - станция подвижной службы, не предназначенная для работы во время движения; </w:t>
      </w:r>
      <w:r>
        <w:br/>
      </w:r>
      <w:r>
        <w:rPr>
          <w:rFonts w:ascii="Times New Roman"/>
          <w:b w:val="false"/>
          <w:i w:val="false"/>
          <w:color w:val="000000"/>
          <w:sz w:val="28"/>
        </w:rPr>
        <w:t>
</w:t>
      </w:r>
      <w:r>
        <w:rPr>
          <w:rFonts w:ascii="Times New Roman"/>
          <w:b w:val="false"/>
          <w:i w:val="false"/>
          <w:color w:val="000000"/>
          <w:sz w:val="28"/>
        </w:rPr>
        <w:t xml:space="preserve">
      сухопутная земная станция - земная станция фиксированной спутниковой службы или, в некоторых случаях, подвижной спутниковой службы, расположенная в определенном фиксированном пункте или в пределах определенной зоны на суше для обеспечения фидерной линии для подвижной спутниковой службы; </w:t>
      </w:r>
      <w:r>
        <w:br/>
      </w:r>
      <w:r>
        <w:rPr>
          <w:rFonts w:ascii="Times New Roman"/>
          <w:b w:val="false"/>
          <w:i w:val="false"/>
          <w:color w:val="000000"/>
          <w:sz w:val="28"/>
        </w:rPr>
        <w:t>
</w:t>
      </w:r>
      <w:r>
        <w:rPr>
          <w:rFonts w:ascii="Times New Roman"/>
          <w:b w:val="false"/>
          <w:i w:val="false"/>
          <w:color w:val="000000"/>
          <w:sz w:val="28"/>
        </w:rPr>
        <w:t xml:space="preserve">
      базовая станция - сухопутная станция сухопутной подвижной службы; </w:t>
      </w:r>
      <w:r>
        <w:br/>
      </w:r>
      <w:r>
        <w:rPr>
          <w:rFonts w:ascii="Times New Roman"/>
          <w:b w:val="false"/>
          <w:i w:val="false"/>
          <w:color w:val="000000"/>
          <w:sz w:val="28"/>
        </w:rPr>
        <w:t>
</w:t>
      </w:r>
      <w:r>
        <w:rPr>
          <w:rFonts w:ascii="Times New Roman"/>
          <w:b w:val="false"/>
          <w:i w:val="false"/>
          <w:color w:val="000000"/>
          <w:sz w:val="28"/>
        </w:rPr>
        <w:t xml:space="preserve">
      базовая земная станция - земная станция фиксированной спутниковой службы или, в некоторых случаях, сухопутной подвижной спутниковой службы, расположенная в определенном фиксированном пункте или пределах определенной зоны на суше, для обеспечения фидерной линии для сухопутной подвижной спутниковой службы; </w:t>
      </w:r>
      <w:r>
        <w:br/>
      </w:r>
      <w:r>
        <w:rPr>
          <w:rFonts w:ascii="Times New Roman"/>
          <w:b w:val="false"/>
          <w:i w:val="false"/>
          <w:color w:val="000000"/>
          <w:sz w:val="28"/>
        </w:rPr>
        <w:t>
</w:t>
      </w:r>
      <w:r>
        <w:rPr>
          <w:rFonts w:ascii="Times New Roman"/>
          <w:b w:val="false"/>
          <w:i w:val="false"/>
          <w:color w:val="000000"/>
          <w:sz w:val="28"/>
        </w:rPr>
        <w:t xml:space="preserve">
      сухопутная подвижная станция - подвижная станция сухопутной подвижной службы, способная перемещаться по поверхности в пределах географических границ страны или континента; </w:t>
      </w:r>
      <w:r>
        <w:br/>
      </w:r>
      <w:r>
        <w:rPr>
          <w:rFonts w:ascii="Times New Roman"/>
          <w:b w:val="false"/>
          <w:i w:val="false"/>
          <w:color w:val="000000"/>
          <w:sz w:val="28"/>
        </w:rPr>
        <w:t>
</w:t>
      </w:r>
      <w:r>
        <w:rPr>
          <w:rFonts w:ascii="Times New Roman"/>
          <w:b w:val="false"/>
          <w:i w:val="false"/>
          <w:color w:val="000000"/>
          <w:sz w:val="28"/>
        </w:rPr>
        <w:t xml:space="preserve">
      сухопутная подвижная земная станция - подвижная земная станция сухопутной подвижной спутниковой службы, способная перемещаться по поверхности в пределах географических границ страны или континента; </w:t>
      </w:r>
      <w:r>
        <w:br/>
      </w:r>
      <w:r>
        <w:rPr>
          <w:rFonts w:ascii="Times New Roman"/>
          <w:b w:val="false"/>
          <w:i w:val="false"/>
          <w:color w:val="000000"/>
          <w:sz w:val="28"/>
        </w:rPr>
        <w:t>
</w:t>
      </w:r>
      <w:r>
        <w:rPr>
          <w:rFonts w:ascii="Times New Roman"/>
          <w:b w:val="false"/>
          <w:i w:val="false"/>
          <w:color w:val="000000"/>
          <w:sz w:val="28"/>
        </w:rPr>
        <w:t xml:space="preserve">
      береговая станция - сухопутная станция морской подвижной службы; </w:t>
      </w:r>
      <w:r>
        <w:br/>
      </w:r>
      <w:r>
        <w:rPr>
          <w:rFonts w:ascii="Times New Roman"/>
          <w:b w:val="false"/>
          <w:i w:val="false"/>
          <w:color w:val="000000"/>
          <w:sz w:val="28"/>
        </w:rPr>
        <w:t>
</w:t>
      </w:r>
      <w:r>
        <w:rPr>
          <w:rFonts w:ascii="Times New Roman"/>
          <w:b w:val="false"/>
          <w:i w:val="false"/>
          <w:color w:val="000000"/>
          <w:sz w:val="28"/>
        </w:rPr>
        <w:t xml:space="preserve">
      береговая земная станция - земная станция фиксированной спутниковой службы или, в некоторых случаях, морской подвижной спутниковой службы, расположенная в определенном фиксированном пункте на суше для обеспечения фидерной линии для морской подвижной спутниковой службы; </w:t>
      </w:r>
      <w:r>
        <w:br/>
      </w:r>
      <w:r>
        <w:rPr>
          <w:rFonts w:ascii="Times New Roman"/>
          <w:b w:val="false"/>
          <w:i w:val="false"/>
          <w:color w:val="000000"/>
          <w:sz w:val="28"/>
        </w:rPr>
        <w:t>
</w:t>
      </w:r>
      <w:r>
        <w:rPr>
          <w:rFonts w:ascii="Times New Roman"/>
          <w:b w:val="false"/>
          <w:i w:val="false"/>
          <w:color w:val="000000"/>
          <w:sz w:val="28"/>
        </w:rPr>
        <w:t xml:space="preserve">
      судовая станция - подвижная станция морской подвижной службы, установленная на борту судна, не закрепленного постоянно на одном месте, не являющая станцией спасательного средства; </w:t>
      </w:r>
      <w:r>
        <w:br/>
      </w:r>
      <w:r>
        <w:rPr>
          <w:rFonts w:ascii="Times New Roman"/>
          <w:b w:val="false"/>
          <w:i w:val="false"/>
          <w:color w:val="000000"/>
          <w:sz w:val="28"/>
        </w:rPr>
        <w:t>
</w:t>
      </w:r>
      <w:r>
        <w:rPr>
          <w:rFonts w:ascii="Times New Roman"/>
          <w:b w:val="false"/>
          <w:i w:val="false"/>
          <w:color w:val="000000"/>
          <w:sz w:val="28"/>
        </w:rPr>
        <w:t xml:space="preserve">
      судовая земная станция - подвижная земная станция морской подвижной спутниковой службы, установленная на борту судна; </w:t>
      </w:r>
      <w:r>
        <w:br/>
      </w:r>
      <w:r>
        <w:rPr>
          <w:rFonts w:ascii="Times New Roman"/>
          <w:b w:val="false"/>
          <w:i w:val="false"/>
          <w:color w:val="000000"/>
          <w:sz w:val="28"/>
        </w:rPr>
        <w:t>
</w:t>
      </w:r>
      <w:r>
        <w:rPr>
          <w:rFonts w:ascii="Times New Roman"/>
          <w:b w:val="false"/>
          <w:i w:val="false"/>
          <w:color w:val="000000"/>
          <w:sz w:val="28"/>
        </w:rPr>
        <w:t xml:space="preserve">
      станция внутрисудовой связи - маломощная подвижная станция морской подвижной службы, предназначенная для внутренней связи на борту судна или между судном и его спасательными шлюпками и спасательными плотами во время тренировок спасательных средств или при спасательных операциях, или для связи в группе буксируемых или толкаемых судов, а также для передачи указаний по швартовке и причаливанию; </w:t>
      </w:r>
      <w:r>
        <w:br/>
      </w:r>
      <w:r>
        <w:rPr>
          <w:rFonts w:ascii="Times New Roman"/>
          <w:b w:val="false"/>
          <w:i w:val="false"/>
          <w:color w:val="000000"/>
          <w:sz w:val="28"/>
        </w:rPr>
        <w:t>
</w:t>
      </w:r>
      <w:r>
        <w:rPr>
          <w:rFonts w:ascii="Times New Roman"/>
          <w:b w:val="false"/>
          <w:i w:val="false"/>
          <w:color w:val="000000"/>
          <w:sz w:val="28"/>
        </w:rPr>
        <w:t xml:space="preserve">
      стационарная станция воздушной подвижной службы - сухопутная станция воздушной подвижной службы. В некоторых случаях стационарная станция воздушной подвижной службы может устанавливаться, например, на борту морского судна или на морской платформе; </w:t>
      </w:r>
      <w:r>
        <w:br/>
      </w:r>
      <w:r>
        <w:rPr>
          <w:rFonts w:ascii="Times New Roman"/>
          <w:b w:val="false"/>
          <w:i w:val="false"/>
          <w:color w:val="000000"/>
          <w:sz w:val="28"/>
        </w:rPr>
        <w:t>
</w:t>
      </w:r>
      <w:r>
        <w:rPr>
          <w:rFonts w:ascii="Times New Roman"/>
          <w:b w:val="false"/>
          <w:i w:val="false"/>
          <w:color w:val="000000"/>
          <w:sz w:val="28"/>
        </w:rPr>
        <w:t xml:space="preserve">
      станция воздушного судна - подвижная станция воздушной подвижной службы, не являющаяся станцией спасательного средства, установленная на борту воздушного судна; </w:t>
      </w:r>
      <w:r>
        <w:br/>
      </w:r>
      <w:r>
        <w:rPr>
          <w:rFonts w:ascii="Times New Roman"/>
          <w:b w:val="false"/>
          <w:i w:val="false"/>
          <w:color w:val="000000"/>
          <w:sz w:val="28"/>
        </w:rPr>
        <w:t>
</w:t>
      </w:r>
      <w:r>
        <w:rPr>
          <w:rFonts w:ascii="Times New Roman"/>
          <w:b w:val="false"/>
          <w:i w:val="false"/>
          <w:color w:val="000000"/>
          <w:sz w:val="28"/>
        </w:rPr>
        <w:t xml:space="preserve">
      земная станция воздушного судна - подвижная земная станция воздушной подвижной спутниковой службы, расположенная на борту воздушного судна; </w:t>
      </w:r>
      <w:r>
        <w:br/>
      </w:r>
      <w:r>
        <w:rPr>
          <w:rFonts w:ascii="Times New Roman"/>
          <w:b w:val="false"/>
          <w:i w:val="false"/>
          <w:color w:val="000000"/>
          <w:sz w:val="28"/>
        </w:rPr>
        <w:t>
</w:t>
      </w:r>
      <w:r>
        <w:rPr>
          <w:rFonts w:ascii="Times New Roman"/>
          <w:b w:val="false"/>
          <w:i w:val="false"/>
          <w:color w:val="000000"/>
          <w:sz w:val="28"/>
        </w:rPr>
        <w:t xml:space="preserve">
      радиовещательная станция - станция радиовещательной службы; </w:t>
      </w:r>
      <w:r>
        <w:br/>
      </w:r>
      <w:r>
        <w:rPr>
          <w:rFonts w:ascii="Times New Roman"/>
          <w:b w:val="false"/>
          <w:i w:val="false"/>
          <w:color w:val="000000"/>
          <w:sz w:val="28"/>
        </w:rPr>
        <w:t>
</w:t>
      </w:r>
      <w:r>
        <w:rPr>
          <w:rFonts w:ascii="Times New Roman"/>
          <w:b w:val="false"/>
          <w:i w:val="false"/>
          <w:color w:val="000000"/>
          <w:sz w:val="28"/>
        </w:rPr>
        <w:t xml:space="preserve">
      станция радиоопределения - станция службы радиоопределения; </w:t>
      </w:r>
      <w:r>
        <w:br/>
      </w:r>
      <w:r>
        <w:rPr>
          <w:rFonts w:ascii="Times New Roman"/>
          <w:b w:val="false"/>
          <w:i w:val="false"/>
          <w:color w:val="000000"/>
          <w:sz w:val="28"/>
        </w:rPr>
        <w:t>
</w:t>
      </w:r>
      <w:r>
        <w:rPr>
          <w:rFonts w:ascii="Times New Roman"/>
          <w:b w:val="false"/>
          <w:i w:val="false"/>
          <w:color w:val="000000"/>
          <w:sz w:val="28"/>
        </w:rPr>
        <w:t xml:space="preserve">
      радиомаячная станция - станция радионавигационной службы, излучения которой предназначены для того, чтобы дать возможность подвижной станции определить свой пеленг или направление по отношению к радиомаячной станции; </w:t>
      </w:r>
      <w:r>
        <w:br/>
      </w:r>
      <w:r>
        <w:rPr>
          <w:rFonts w:ascii="Times New Roman"/>
          <w:b w:val="false"/>
          <w:i w:val="false"/>
          <w:color w:val="000000"/>
          <w:sz w:val="28"/>
        </w:rPr>
        <w:t>
</w:t>
      </w:r>
      <w:r>
        <w:rPr>
          <w:rFonts w:ascii="Times New Roman"/>
          <w:b w:val="false"/>
          <w:i w:val="false"/>
          <w:color w:val="000000"/>
          <w:sz w:val="28"/>
        </w:rPr>
        <w:t xml:space="preserve">
      станция радиомаяка - указателя места бедствия: станция подвижной службы, излучения которой предназначены для облегчения операций по поиску и спасанию; </w:t>
      </w:r>
      <w:r>
        <w:br/>
      </w:r>
      <w:r>
        <w:rPr>
          <w:rFonts w:ascii="Times New Roman"/>
          <w:b w:val="false"/>
          <w:i w:val="false"/>
          <w:color w:val="000000"/>
          <w:sz w:val="28"/>
        </w:rPr>
        <w:t>
</w:t>
      </w:r>
      <w:r>
        <w:rPr>
          <w:rFonts w:ascii="Times New Roman"/>
          <w:b w:val="false"/>
          <w:i w:val="false"/>
          <w:color w:val="000000"/>
          <w:sz w:val="28"/>
        </w:rPr>
        <w:t xml:space="preserve">
      спутниковая станция радиомаяка (указателя места бедствия) - земная станция подвижной спутниковой службы, излучения которой предназначены для облегчения операций по поиску и спасанию; </w:t>
      </w:r>
      <w:r>
        <w:br/>
      </w:r>
      <w:r>
        <w:rPr>
          <w:rFonts w:ascii="Times New Roman"/>
          <w:b w:val="false"/>
          <w:i w:val="false"/>
          <w:color w:val="000000"/>
          <w:sz w:val="28"/>
        </w:rPr>
        <w:t>
</w:t>
      </w:r>
      <w:r>
        <w:rPr>
          <w:rFonts w:ascii="Times New Roman"/>
          <w:b w:val="false"/>
          <w:i w:val="false"/>
          <w:color w:val="000000"/>
          <w:sz w:val="28"/>
        </w:rPr>
        <w:t xml:space="preserve">
      любительская станция - станция любительской службы; </w:t>
      </w:r>
      <w:r>
        <w:br/>
      </w:r>
      <w:r>
        <w:rPr>
          <w:rFonts w:ascii="Times New Roman"/>
          <w:b w:val="false"/>
          <w:i w:val="false"/>
          <w:color w:val="000000"/>
          <w:sz w:val="28"/>
        </w:rPr>
        <w:t>
</w:t>
      </w:r>
      <w:r>
        <w:rPr>
          <w:rFonts w:ascii="Times New Roman"/>
          <w:b w:val="false"/>
          <w:i w:val="false"/>
          <w:color w:val="000000"/>
          <w:sz w:val="28"/>
        </w:rPr>
        <w:t xml:space="preserve">
      радиоастрономическая станция - станция радиоастрономической службы; </w:t>
      </w:r>
      <w:r>
        <w:br/>
      </w:r>
      <w:r>
        <w:rPr>
          <w:rFonts w:ascii="Times New Roman"/>
          <w:b w:val="false"/>
          <w:i w:val="false"/>
          <w:color w:val="000000"/>
          <w:sz w:val="28"/>
        </w:rPr>
        <w:t>
</w:t>
      </w:r>
      <w:r>
        <w:rPr>
          <w:rFonts w:ascii="Times New Roman"/>
          <w:b w:val="false"/>
          <w:i w:val="false"/>
          <w:color w:val="000000"/>
          <w:sz w:val="28"/>
        </w:rPr>
        <w:t xml:space="preserve">
      судовой аварийный передатчик - судовой передатчик, используемый исключительно на частоте бедствия для нужд, связанных с бедствием, срочностью или безопасностью; </w:t>
      </w:r>
      <w:r>
        <w:br/>
      </w:r>
      <w:r>
        <w:rPr>
          <w:rFonts w:ascii="Times New Roman"/>
          <w:b w:val="false"/>
          <w:i w:val="false"/>
          <w:color w:val="000000"/>
          <w:sz w:val="28"/>
        </w:rPr>
        <w:t>
</w:t>
      </w:r>
      <w:r>
        <w:rPr>
          <w:rFonts w:ascii="Times New Roman"/>
          <w:b w:val="false"/>
          <w:i w:val="false"/>
          <w:color w:val="000000"/>
          <w:sz w:val="28"/>
        </w:rPr>
        <w:t xml:space="preserve">
      радар - система радиоопределения, основанная на сравнении эталонных сигналов с радиосигналами, отраженными или ретранслированными из места, подлежащего определению; </w:t>
      </w:r>
      <w:r>
        <w:br/>
      </w:r>
      <w:r>
        <w:rPr>
          <w:rFonts w:ascii="Times New Roman"/>
          <w:b w:val="false"/>
          <w:i w:val="false"/>
          <w:color w:val="000000"/>
          <w:sz w:val="28"/>
        </w:rPr>
        <w:t>
</w:t>
      </w:r>
      <w:r>
        <w:rPr>
          <w:rFonts w:ascii="Times New Roman"/>
          <w:b w:val="false"/>
          <w:i w:val="false"/>
          <w:color w:val="000000"/>
          <w:sz w:val="28"/>
        </w:rPr>
        <w:t xml:space="preserve">
      радиолокационный маяк - ответчик (ракон): приемо-передающее устройство, связанное с фиксированной навигационной отметкой, которая при приеме сигнала от РЛС (радара) автоматически передает отличительный сигнал, который может быть воспроизведен на экране запрашивающего радара, обеспечивая получение данных о расстоянии, пеленге и опознавании; </w:t>
      </w:r>
      <w:r>
        <w:br/>
      </w:r>
      <w:r>
        <w:rPr>
          <w:rFonts w:ascii="Times New Roman"/>
          <w:b w:val="false"/>
          <w:i w:val="false"/>
          <w:color w:val="000000"/>
          <w:sz w:val="28"/>
        </w:rPr>
        <w:t>
</w:t>
      </w:r>
      <w:r>
        <w:rPr>
          <w:rFonts w:ascii="Times New Roman"/>
          <w:b w:val="false"/>
          <w:i w:val="false"/>
          <w:color w:val="000000"/>
          <w:sz w:val="28"/>
        </w:rPr>
        <w:t xml:space="preserve">
      станция стандартных частот и сигналов времени - станция службы стандартных частот и сигналов времени; </w:t>
      </w:r>
      <w:r>
        <w:br/>
      </w:r>
      <w:r>
        <w:rPr>
          <w:rFonts w:ascii="Times New Roman"/>
          <w:b w:val="false"/>
          <w:i w:val="false"/>
          <w:color w:val="000000"/>
          <w:sz w:val="28"/>
        </w:rPr>
        <w:t>
</w:t>
      </w:r>
      <w:r>
        <w:rPr>
          <w:rFonts w:ascii="Times New Roman"/>
          <w:b w:val="false"/>
          <w:i w:val="false"/>
          <w:color w:val="000000"/>
          <w:sz w:val="28"/>
        </w:rPr>
        <w:t xml:space="preserve">
      маркерный маяк - передатчик в воздушной радионавигационной службе, излучающий радиоволны лучом характерной формы в вертикальном направлении с целью обеспечения воздушного судна информацией относительно его положения; </w:t>
      </w:r>
      <w:r>
        <w:br/>
      </w:r>
      <w:r>
        <w:rPr>
          <w:rFonts w:ascii="Times New Roman"/>
          <w:b w:val="false"/>
          <w:i w:val="false"/>
          <w:color w:val="000000"/>
          <w:sz w:val="28"/>
        </w:rPr>
        <w:t>
</w:t>
      </w:r>
      <w:r>
        <w:rPr>
          <w:rFonts w:ascii="Times New Roman"/>
          <w:b w:val="false"/>
          <w:i w:val="false"/>
          <w:color w:val="000000"/>
          <w:sz w:val="28"/>
        </w:rPr>
        <w:t xml:space="preserve">
      радиовысотомер - радионавигационное оборудование, установленное на борту воздушного судна или космического корабля, используемое для определения высоты воздушного судна или космического корабля над земной или иной поверхностью; </w:t>
      </w:r>
      <w:r>
        <w:br/>
      </w:r>
      <w:r>
        <w:rPr>
          <w:rFonts w:ascii="Times New Roman"/>
          <w:b w:val="false"/>
          <w:i w:val="false"/>
          <w:color w:val="000000"/>
          <w:sz w:val="28"/>
        </w:rPr>
        <w:t>
</w:t>
      </w:r>
      <w:r>
        <w:rPr>
          <w:rFonts w:ascii="Times New Roman"/>
          <w:b w:val="false"/>
          <w:i w:val="false"/>
          <w:color w:val="000000"/>
          <w:sz w:val="28"/>
        </w:rPr>
        <w:t xml:space="preserve">
      фидерная линия - радиолиния от земной станции, расположенной в определенном месте, до космической станции или обратно, передающая информацию в службе космической радиосвязи, не являющейся фиксированной спутниковой службой. Определенное место может быть в определенном фиксированном пункте или в любом фиксированном пункте в пределах определенных зон; </w:t>
      </w:r>
      <w:r>
        <w:br/>
      </w:r>
      <w:r>
        <w:rPr>
          <w:rFonts w:ascii="Times New Roman"/>
          <w:b w:val="false"/>
          <w:i w:val="false"/>
          <w:color w:val="000000"/>
          <w:sz w:val="28"/>
        </w:rPr>
        <w:t>
</w:t>
      </w:r>
      <w:r>
        <w:rPr>
          <w:rFonts w:ascii="Times New Roman"/>
          <w:b w:val="false"/>
          <w:i w:val="false"/>
          <w:color w:val="000000"/>
          <w:sz w:val="28"/>
        </w:rPr>
        <w:t xml:space="preserve">
      помеха - воздействие нежелательной энергии, вызванное одним или несколькими излучениями, радиациями или индукциями, на прием в системе радиосвязи, проявляющееся в любом ухудшении качества, ошибках или потерях информации, которых можно было бы избежать при отсутствии такой нежелательной энергии; </w:t>
      </w:r>
      <w:r>
        <w:br/>
      </w:r>
      <w:r>
        <w:rPr>
          <w:rFonts w:ascii="Times New Roman"/>
          <w:b w:val="false"/>
          <w:i w:val="false"/>
          <w:color w:val="000000"/>
          <w:sz w:val="28"/>
        </w:rPr>
        <w:t>
</w:t>
      </w:r>
      <w:r>
        <w:rPr>
          <w:rFonts w:ascii="Times New Roman"/>
          <w:b w:val="false"/>
          <w:i w:val="false"/>
          <w:color w:val="000000"/>
          <w:sz w:val="28"/>
        </w:rPr>
        <w:t xml:space="preserve">
      вредная помеха - помеха, которая мешает действию радионавигационной службы или других служб безопасности или серьезно ухудшает качество, затрудняет или неоднократно прерывает работу службы радиосвязи, работающей в соответствии с настоящей Таблицей. </w:t>
      </w:r>
      <w:r>
        <w:br/>
      </w:r>
      <w:r>
        <w:rPr>
          <w:rFonts w:ascii="Times New Roman"/>
          <w:b w:val="false"/>
          <w:i w:val="false"/>
          <w:color w:val="000000"/>
          <w:sz w:val="28"/>
        </w:rPr>
        <w:t>
</w:t>
      </w:r>
      <w:r>
        <w:rPr>
          <w:rFonts w:ascii="Times New Roman"/>
          <w:b w:val="false"/>
          <w:i w:val="false"/>
          <w:color w:val="000000"/>
          <w:sz w:val="28"/>
        </w:rPr>
        <w:t xml:space="preserve">
      5) определения, касающиеся космоса: </w:t>
      </w:r>
      <w:r>
        <w:br/>
      </w:r>
      <w:r>
        <w:rPr>
          <w:rFonts w:ascii="Times New Roman"/>
          <w:b w:val="false"/>
          <w:i w:val="false"/>
          <w:color w:val="000000"/>
          <w:sz w:val="28"/>
        </w:rPr>
        <w:t>
</w:t>
      </w:r>
      <w:r>
        <w:rPr>
          <w:rFonts w:ascii="Times New Roman"/>
          <w:b w:val="false"/>
          <w:i w:val="false"/>
          <w:color w:val="000000"/>
          <w:sz w:val="28"/>
        </w:rPr>
        <w:t xml:space="preserve">
      дальний космос - космическое пространство на расстояниях от Земли, равных или превышающих 2x106 км; </w:t>
      </w:r>
      <w:r>
        <w:br/>
      </w:r>
      <w:r>
        <w:rPr>
          <w:rFonts w:ascii="Times New Roman"/>
          <w:b w:val="false"/>
          <w:i w:val="false"/>
          <w:color w:val="000000"/>
          <w:sz w:val="28"/>
        </w:rPr>
        <w:t>
</w:t>
      </w:r>
      <w:r>
        <w:rPr>
          <w:rFonts w:ascii="Times New Roman"/>
          <w:b w:val="false"/>
          <w:i w:val="false"/>
          <w:color w:val="000000"/>
          <w:sz w:val="28"/>
        </w:rPr>
        <w:t xml:space="preserve">
      спутник - тело, обращающееся вокруг данного тела большей массы, движение которого в основном и постоянно определяется силой притяжения этого другого тела; </w:t>
      </w:r>
      <w:r>
        <w:br/>
      </w:r>
      <w:r>
        <w:rPr>
          <w:rFonts w:ascii="Times New Roman"/>
          <w:b w:val="false"/>
          <w:i w:val="false"/>
          <w:color w:val="000000"/>
          <w:sz w:val="28"/>
        </w:rPr>
        <w:t>
</w:t>
      </w:r>
      <w:r>
        <w:rPr>
          <w:rFonts w:ascii="Times New Roman"/>
          <w:b w:val="false"/>
          <w:i w:val="false"/>
          <w:color w:val="000000"/>
          <w:sz w:val="28"/>
        </w:rPr>
        <w:t xml:space="preserve">
      отражающий спутник - спутник, предназначенный для отражений сигналов радиосвязи; </w:t>
      </w:r>
      <w:r>
        <w:br/>
      </w:r>
      <w:r>
        <w:rPr>
          <w:rFonts w:ascii="Times New Roman"/>
          <w:b w:val="false"/>
          <w:i w:val="false"/>
          <w:color w:val="000000"/>
          <w:sz w:val="28"/>
        </w:rPr>
        <w:t>
</w:t>
      </w:r>
      <w:r>
        <w:rPr>
          <w:rFonts w:ascii="Times New Roman"/>
          <w:b w:val="false"/>
          <w:i w:val="false"/>
          <w:color w:val="000000"/>
          <w:sz w:val="28"/>
        </w:rPr>
        <w:t xml:space="preserve">
      активный датчик - измерительный прибор в спутниковой службе исследования Земли или в службе космических исследований, посредством которого информация получается за счет передачи и приема радиоволн; </w:t>
      </w:r>
      <w:r>
        <w:br/>
      </w:r>
      <w:r>
        <w:rPr>
          <w:rFonts w:ascii="Times New Roman"/>
          <w:b w:val="false"/>
          <w:i w:val="false"/>
          <w:color w:val="000000"/>
          <w:sz w:val="28"/>
        </w:rPr>
        <w:t>
</w:t>
      </w:r>
      <w:r>
        <w:rPr>
          <w:rFonts w:ascii="Times New Roman"/>
          <w:b w:val="false"/>
          <w:i w:val="false"/>
          <w:color w:val="000000"/>
          <w:sz w:val="28"/>
        </w:rPr>
        <w:t xml:space="preserve">
      пассивный датчик - измерительный прибор в спутниковой службе исследования Земли или в службе космических исследований, посредством которого информация получается за счет приема радиоволн естественного происхождения; </w:t>
      </w:r>
      <w:r>
        <w:br/>
      </w:r>
      <w:r>
        <w:rPr>
          <w:rFonts w:ascii="Times New Roman"/>
          <w:b w:val="false"/>
          <w:i w:val="false"/>
          <w:color w:val="000000"/>
          <w:sz w:val="28"/>
        </w:rPr>
        <w:t>
</w:t>
      </w:r>
      <w:r>
        <w:rPr>
          <w:rFonts w:ascii="Times New Roman"/>
          <w:b w:val="false"/>
          <w:i w:val="false"/>
          <w:color w:val="000000"/>
          <w:sz w:val="28"/>
        </w:rPr>
        <w:t xml:space="preserve">
      геосинхронный спутник - спутник Земли, период обращения которого равен периоду вращения Земли вокруг своей оси; </w:t>
      </w:r>
      <w:r>
        <w:br/>
      </w:r>
      <w:r>
        <w:rPr>
          <w:rFonts w:ascii="Times New Roman"/>
          <w:b w:val="false"/>
          <w:i w:val="false"/>
          <w:color w:val="000000"/>
          <w:sz w:val="28"/>
        </w:rPr>
        <w:t>
</w:t>
      </w:r>
      <w:r>
        <w:rPr>
          <w:rFonts w:ascii="Times New Roman"/>
          <w:b w:val="false"/>
          <w:i w:val="false"/>
          <w:color w:val="000000"/>
          <w:sz w:val="28"/>
        </w:rPr>
        <w:t xml:space="preserve">
      геостационарный спутник - 1) геосинхронный спутник, прямая и круговая орбита которого лежит в плоскости земного экватора и который, таким образом, остается неподвижным относительно Земли; 2) спутник, который остается приблизительно неподвижным относительно Земли; </w:t>
      </w:r>
      <w:r>
        <w:br/>
      </w:r>
      <w:r>
        <w:rPr>
          <w:rFonts w:ascii="Times New Roman"/>
          <w:b w:val="false"/>
          <w:i w:val="false"/>
          <w:color w:val="000000"/>
          <w:sz w:val="28"/>
        </w:rPr>
        <w:t>
</w:t>
      </w:r>
      <w:r>
        <w:rPr>
          <w:rFonts w:ascii="Times New Roman"/>
          <w:b w:val="false"/>
          <w:i w:val="false"/>
          <w:color w:val="000000"/>
          <w:sz w:val="28"/>
        </w:rPr>
        <w:t xml:space="preserve">
      орбита геостационарных спутников - орбита геосинхронного спутника, прямая и круговая орбита которого находится в плоскости земного экватора. </w:t>
      </w:r>
    </w:p>
    <w:bookmarkEnd w:id="6"/>
    <w:bookmarkStart w:name="z137" w:id="7"/>
    <w:p>
      <w:pPr>
        <w:spacing w:after="0"/>
        <w:ind w:left="0"/>
        <w:jc w:val="left"/>
      </w:pPr>
      <w:r>
        <w:rPr>
          <w:rFonts w:ascii="Times New Roman"/>
          <w:b/>
          <w:i w:val="false"/>
          <w:color w:val="000000"/>
        </w:rPr>
        <w:t xml:space="preserve"> 
3. Описание таблицы (Таблица Регламента радиосвязи) </w:t>
      </w:r>
    </w:p>
    <w:bookmarkEnd w:id="7"/>
    <w:bookmarkStart w:name="z138" w:id="8"/>
    <w:p>
      <w:pPr>
        <w:spacing w:after="0"/>
        <w:ind w:left="0"/>
        <w:jc w:val="both"/>
      </w:pPr>
      <w:r>
        <w:rPr>
          <w:rFonts w:ascii="Times New Roman"/>
          <w:b w:val="false"/>
          <w:i w:val="false"/>
          <w:color w:val="000000"/>
          <w:sz w:val="28"/>
        </w:rPr>
        <w:t xml:space="preserve">
      В левой части листа приводится распределение полос частот по службам и номера подстрочных примечаний Регламента радиосвязи Международного союза электросвязи (МСЭ) для Районов 1, 2 и 3. </w:t>
      </w:r>
      <w:r>
        <w:br/>
      </w:r>
      <w:r>
        <w:rPr>
          <w:rFonts w:ascii="Times New Roman"/>
          <w:b w:val="false"/>
          <w:i w:val="false"/>
          <w:color w:val="000000"/>
          <w:sz w:val="28"/>
        </w:rPr>
        <w:t>
</w:t>
      </w:r>
      <w:r>
        <w:rPr>
          <w:rFonts w:ascii="Times New Roman"/>
          <w:b w:val="false"/>
          <w:i w:val="false"/>
          <w:color w:val="000000"/>
          <w:sz w:val="28"/>
        </w:rPr>
        <w:t xml:space="preserve">
      Таблица распределения частот Регламента радиосвязи состоит из трех столбцов, каждый из которых соответствует одному из Районов. Указание о распределении частот может занимать всю ширину Таблицы распределения частот или же только один или два из этих трех столбцов, что соответствует распределению на всемирной или региональной основе соответственно. </w:t>
      </w:r>
      <w:r>
        <w:br/>
      </w:r>
      <w:r>
        <w:rPr>
          <w:rFonts w:ascii="Times New Roman"/>
          <w:b w:val="false"/>
          <w:i w:val="false"/>
          <w:color w:val="000000"/>
          <w:sz w:val="28"/>
        </w:rPr>
        <w:t>
</w:t>
      </w:r>
      <w:r>
        <w:rPr>
          <w:rFonts w:ascii="Times New Roman"/>
          <w:b w:val="false"/>
          <w:i w:val="false"/>
          <w:color w:val="000000"/>
          <w:sz w:val="28"/>
        </w:rPr>
        <w:t xml:space="preserve">
      Полоса частот каждого распределения указывается в левом верхнем углу соответствующей части таблицы. </w:t>
      </w:r>
      <w:r>
        <w:br/>
      </w:r>
      <w:r>
        <w:rPr>
          <w:rFonts w:ascii="Times New Roman"/>
          <w:b w:val="false"/>
          <w:i w:val="false"/>
          <w:color w:val="000000"/>
          <w:sz w:val="28"/>
        </w:rPr>
        <w:t>
</w:t>
      </w:r>
      <w:r>
        <w:rPr>
          <w:rFonts w:ascii="Times New Roman"/>
          <w:b w:val="false"/>
          <w:i w:val="false"/>
          <w:color w:val="000000"/>
          <w:sz w:val="28"/>
        </w:rPr>
        <w:t xml:space="preserve">
      Службы, названия которых напечатаны прописными буквами (например: ФИКСИРОВАННАЯ), называются первичными. </w:t>
      </w:r>
      <w:r>
        <w:br/>
      </w:r>
      <w:r>
        <w:rPr>
          <w:rFonts w:ascii="Times New Roman"/>
          <w:b w:val="false"/>
          <w:i w:val="false"/>
          <w:color w:val="000000"/>
          <w:sz w:val="28"/>
        </w:rPr>
        <w:t>
</w:t>
      </w:r>
      <w:r>
        <w:rPr>
          <w:rFonts w:ascii="Times New Roman"/>
          <w:b w:val="false"/>
          <w:i w:val="false"/>
          <w:color w:val="000000"/>
          <w:sz w:val="28"/>
        </w:rPr>
        <w:t xml:space="preserve">
      Службы, названия которых напечатаны строчными буквами (например: Подвижная), называются вторичными. </w:t>
      </w:r>
      <w:r>
        <w:br/>
      </w:r>
      <w:r>
        <w:rPr>
          <w:rFonts w:ascii="Times New Roman"/>
          <w:b w:val="false"/>
          <w:i w:val="false"/>
          <w:color w:val="000000"/>
          <w:sz w:val="28"/>
        </w:rPr>
        <w:t>
</w:t>
      </w:r>
      <w:r>
        <w:rPr>
          <w:rFonts w:ascii="Times New Roman"/>
          <w:b w:val="false"/>
          <w:i w:val="false"/>
          <w:color w:val="000000"/>
          <w:sz w:val="28"/>
        </w:rPr>
        <w:t xml:space="preserve">
      Станции вторичной службы: </w:t>
      </w:r>
      <w:r>
        <w:br/>
      </w:r>
      <w:r>
        <w:rPr>
          <w:rFonts w:ascii="Times New Roman"/>
          <w:b w:val="false"/>
          <w:i w:val="false"/>
          <w:color w:val="000000"/>
          <w:sz w:val="28"/>
        </w:rPr>
        <w:t>
</w:t>
      </w:r>
      <w:r>
        <w:rPr>
          <w:rFonts w:ascii="Times New Roman"/>
          <w:b w:val="false"/>
          <w:i w:val="false"/>
          <w:color w:val="000000"/>
          <w:sz w:val="28"/>
        </w:rPr>
        <w:t xml:space="preserve">
      1) не должны причинять вредных помех станциям первичной службы, которым частоты уже присвоены или могут быть присвоены позже; </w:t>
      </w:r>
      <w:r>
        <w:br/>
      </w:r>
      <w:r>
        <w:rPr>
          <w:rFonts w:ascii="Times New Roman"/>
          <w:b w:val="false"/>
          <w:i w:val="false"/>
          <w:color w:val="000000"/>
          <w:sz w:val="28"/>
        </w:rPr>
        <w:t>
</w:t>
      </w:r>
      <w:r>
        <w:rPr>
          <w:rFonts w:ascii="Times New Roman"/>
          <w:b w:val="false"/>
          <w:i w:val="false"/>
          <w:color w:val="000000"/>
          <w:sz w:val="28"/>
        </w:rPr>
        <w:t xml:space="preserve">
      2) не могут требовать защиты от вредных помех со стороны станций первичной службы, которым частоты уже присвоены или могут быть присвоены позже; </w:t>
      </w:r>
      <w:r>
        <w:br/>
      </w:r>
      <w:r>
        <w:rPr>
          <w:rFonts w:ascii="Times New Roman"/>
          <w:b w:val="false"/>
          <w:i w:val="false"/>
          <w:color w:val="000000"/>
          <w:sz w:val="28"/>
        </w:rPr>
        <w:t>
</w:t>
      </w:r>
      <w:r>
        <w:rPr>
          <w:rFonts w:ascii="Times New Roman"/>
          <w:b w:val="false"/>
          <w:i w:val="false"/>
          <w:color w:val="000000"/>
          <w:sz w:val="28"/>
        </w:rPr>
        <w:t xml:space="preserve">
      3) могут, однако, требовать защиты от вредных помех со стороны станций той же самой или другой вторичной службы (служб), которой частоты могут быть присвоены позже. </w:t>
      </w:r>
      <w:r>
        <w:br/>
      </w:r>
      <w:r>
        <w:rPr>
          <w:rFonts w:ascii="Times New Roman"/>
          <w:b w:val="false"/>
          <w:i w:val="false"/>
          <w:color w:val="000000"/>
          <w:sz w:val="28"/>
        </w:rPr>
        <w:t>
</w:t>
      </w:r>
      <w:r>
        <w:rPr>
          <w:rFonts w:ascii="Times New Roman"/>
          <w:b w:val="false"/>
          <w:i w:val="false"/>
          <w:color w:val="000000"/>
          <w:sz w:val="28"/>
        </w:rPr>
        <w:t xml:space="preserve">
      В пределах каждой из категорий (первичная, вторичная) службы приводятся в алфавитном порядке в соответствии с французскими названиями. Занимаемое по списку место не указывает на относительный приоритет в пределах каждой из категорий. </w:t>
      </w:r>
      <w:r>
        <w:br/>
      </w:r>
      <w:r>
        <w:rPr>
          <w:rFonts w:ascii="Times New Roman"/>
          <w:b w:val="false"/>
          <w:i w:val="false"/>
          <w:color w:val="000000"/>
          <w:sz w:val="28"/>
        </w:rPr>
        <w:t>
</w:t>
      </w:r>
      <w:r>
        <w:rPr>
          <w:rFonts w:ascii="Times New Roman"/>
          <w:b w:val="false"/>
          <w:i w:val="false"/>
          <w:color w:val="000000"/>
          <w:sz w:val="28"/>
        </w:rPr>
        <w:t xml:space="preserve">
      В том случае, если к распределению в Таблице имеется дополнение в скобках, то распределение этой службе ограничивается указанным видом работы. </w:t>
      </w:r>
      <w:r>
        <w:br/>
      </w:r>
      <w:r>
        <w:rPr>
          <w:rFonts w:ascii="Times New Roman"/>
          <w:b w:val="false"/>
          <w:i w:val="false"/>
          <w:color w:val="000000"/>
          <w:sz w:val="28"/>
        </w:rPr>
        <w:t>
</w:t>
      </w:r>
      <w:r>
        <w:rPr>
          <w:rFonts w:ascii="Times New Roman"/>
          <w:b w:val="false"/>
          <w:i w:val="false"/>
          <w:color w:val="000000"/>
          <w:sz w:val="28"/>
        </w:rPr>
        <w:t xml:space="preserve">
      Номера примечаний, помещенных в Таблице ниже названия службы или служб, которым распределена данная полоса, относятся к этому распределению в целом. </w:t>
      </w:r>
      <w:r>
        <w:br/>
      </w:r>
      <w:r>
        <w:rPr>
          <w:rFonts w:ascii="Times New Roman"/>
          <w:b w:val="false"/>
          <w:i w:val="false"/>
          <w:color w:val="000000"/>
          <w:sz w:val="28"/>
        </w:rPr>
        <w:t>
</w:t>
      </w:r>
      <w:r>
        <w:rPr>
          <w:rFonts w:ascii="Times New Roman"/>
          <w:b w:val="false"/>
          <w:i w:val="false"/>
          <w:color w:val="000000"/>
          <w:sz w:val="28"/>
        </w:rPr>
        <w:t xml:space="preserve">
      Номера примечаний, помещенных с правой стороны названия службы, относятся лишь к этой конкретной службе. </w:t>
      </w:r>
      <w:r>
        <w:br/>
      </w:r>
      <w:r>
        <w:rPr>
          <w:rFonts w:ascii="Times New Roman"/>
          <w:b w:val="false"/>
          <w:i w:val="false"/>
          <w:color w:val="000000"/>
          <w:sz w:val="28"/>
        </w:rPr>
        <w:t>
</w:t>
      </w:r>
      <w:r>
        <w:rPr>
          <w:rFonts w:ascii="Times New Roman"/>
          <w:b w:val="false"/>
          <w:i w:val="false"/>
          <w:color w:val="000000"/>
          <w:sz w:val="28"/>
        </w:rPr>
        <w:t xml:space="preserve">
      В некоторых случаях названия стран, указанные в Приложении 1 к Таблице распределения частот, даются в упрощенном виде с целью сокращения текста. </w:t>
      </w:r>
    </w:p>
    <w:bookmarkEnd w:id="8"/>
    <w:bookmarkStart w:name="z152" w:id="9"/>
    <w:p>
      <w:pPr>
        <w:spacing w:after="0"/>
        <w:ind w:left="0"/>
        <w:jc w:val="left"/>
      </w:pPr>
      <w:r>
        <w:rPr>
          <w:rFonts w:ascii="Times New Roman"/>
          <w:b/>
          <w:i w:val="false"/>
          <w:color w:val="000000"/>
        </w:rPr>
        <w:t xml:space="preserve"> 
4. Таблица распределения полос частот между </w:t>
      </w:r>
      <w:r>
        <w:br/>
      </w:r>
      <w:r>
        <w:rPr>
          <w:rFonts w:ascii="Times New Roman"/>
          <w:b/>
          <w:i w:val="false"/>
          <w:color w:val="000000"/>
        </w:rPr>
        <w:t xml:space="preserve">
радиослужбами Республики Казахстан </w:t>
      </w:r>
    </w:p>
    <w:bookmarkEnd w:id="9"/>
    <w:bookmarkStart w:name="z153" w:id="10"/>
    <w:p>
      <w:pPr>
        <w:spacing w:after="0"/>
        <w:ind w:left="0"/>
        <w:jc w:val="both"/>
      </w:pPr>
      <w:r>
        <w:rPr>
          <w:rFonts w:ascii="Times New Roman"/>
          <w:b w:val="false"/>
          <w:i w:val="false"/>
          <w:color w:val="000000"/>
          <w:sz w:val="28"/>
        </w:rPr>
        <w:t xml:space="preserve">
      В правой части листа в первой (левой) колонке приводится распределение по службам в Республике Казахстан, а также номера примечаний Таблицы, в которых уточняются условия использования полос (номиналов) частот радиоэлектронными средствами в РК. </w:t>
      </w:r>
      <w:r>
        <w:br/>
      </w:r>
      <w:r>
        <w:rPr>
          <w:rFonts w:ascii="Times New Roman"/>
          <w:b w:val="false"/>
          <w:i w:val="false"/>
          <w:color w:val="000000"/>
          <w:sz w:val="28"/>
        </w:rPr>
        <w:t>
</w:t>
      </w:r>
      <w:r>
        <w:rPr>
          <w:rFonts w:ascii="Times New Roman"/>
          <w:b w:val="false"/>
          <w:i w:val="false"/>
          <w:color w:val="000000"/>
          <w:sz w:val="28"/>
        </w:rPr>
        <w:t xml:space="preserve">
      Примечания разделены на следующие серии: </w:t>
      </w:r>
      <w:r>
        <w:br/>
      </w:r>
      <w:r>
        <w:rPr>
          <w:rFonts w:ascii="Times New Roman"/>
          <w:b w:val="false"/>
          <w:i w:val="false"/>
          <w:color w:val="000000"/>
          <w:sz w:val="28"/>
        </w:rPr>
        <w:t>
</w:t>
      </w:r>
      <w:r>
        <w:rPr>
          <w:rFonts w:ascii="Times New Roman"/>
          <w:b w:val="false"/>
          <w:i w:val="false"/>
          <w:color w:val="000000"/>
          <w:sz w:val="28"/>
        </w:rPr>
        <w:t xml:space="preserve">
      5.nnn - примечания к Таблице Регламента радиосвязи, применение которых обязательно для РК; </w:t>
      </w:r>
      <w:r>
        <w:br/>
      </w:r>
      <w:r>
        <w:rPr>
          <w:rFonts w:ascii="Times New Roman"/>
          <w:b w:val="false"/>
          <w:i w:val="false"/>
          <w:color w:val="000000"/>
          <w:sz w:val="28"/>
        </w:rPr>
        <w:t>
</w:t>
      </w:r>
      <w:r>
        <w:rPr>
          <w:rFonts w:ascii="Times New Roman"/>
          <w:b w:val="false"/>
          <w:i w:val="false"/>
          <w:color w:val="000000"/>
          <w:sz w:val="28"/>
        </w:rPr>
        <w:t xml:space="preserve">
      Кnn - национальные примечания к Таблице распределения полос частот между радиослужбами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Текст примечаний представлен в Приложении 1 и 2. </w:t>
      </w:r>
      <w:r>
        <w:br/>
      </w:r>
      <w:r>
        <w:rPr>
          <w:rFonts w:ascii="Times New Roman"/>
          <w:b w:val="false"/>
          <w:i w:val="false"/>
          <w:color w:val="000000"/>
          <w:sz w:val="28"/>
        </w:rPr>
        <w:t>
</w:t>
      </w:r>
      <w:r>
        <w:rPr>
          <w:rFonts w:ascii="Times New Roman"/>
          <w:b w:val="false"/>
          <w:i w:val="false"/>
          <w:color w:val="000000"/>
          <w:sz w:val="28"/>
        </w:rPr>
        <w:t xml:space="preserve">
      В колонке "Категория" указывается категория использования полос частот, а именно: </w:t>
      </w:r>
      <w:r>
        <w:br/>
      </w:r>
      <w:r>
        <w:rPr>
          <w:rFonts w:ascii="Times New Roman"/>
          <w:b w:val="false"/>
          <w:i w:val="false"/>
          <w:color w:val="000000"/>
          <w:sz w:val="28"/>
        </w:rPr>
        <w:t>
</w:t>
      </w:r>
      <w:r>
        <w:rPr>
          <w:rFonts w:ascii="Times New Roman"/>
          <w:b w:val="false"/>
          <w:i w:val="false"/>
          <w:color w:val="000000"/>
          <w:sz w:val="28"/>
        </w:rPr>
        <w:t xml:space="preserve">
      ПР - полоса частот, предназначенная для преимущественного использования радиоэлектронными средствами правительственного назначения; </w:t>
      </w:r>
      <w:r>
        <w:br/>
      </w:r>
      <w:r>
        <w:rPr>
          <w:rFonts w:ascii="Times New Roman"/>
          <w:b w:val="false"/>
          <w:i w:val="false"/>
          <w:color w:val="000000"/>
          <w:sz w:val="28"/>
        </w:rPr>
        <w:t>
</w:t>
      </w:r>
      <w:r>
        <w:rPr>
          <w:rFonts w:ascii="Times New Roman"/>
          <w:b w:val="false"/>
          <w:i w:val="false"/>
          <w:color w:val="000000"/>
          <w:sz w:val="28"/>
        </w:rPr>
        <w:t xml:space="preserve">
      ГР - полоса частот, предназначенная для преимущественного использования радиоэлектронными средствами гражданского назначения; </w:t>
      </w:r>
      <w:r>
        <w:br/>
      </w:r>
      <w:r>
        <w:rPr>
          <w:rFonts w:ascii="Times New Roman"/>
          <w:b w:val="false"/>
          <w:i w:val="false"/>
          <w:color w:val="000000"/>
          <w:sz w:val="28"/>
        </w:rPr>
        <w:t>
</w:t>
      </w:r>
      <w:r>
        <w:rPr>
          <w:rFonts w:ascii="Times New Roman"/>
          <w:b w:val="false"/>
          <w:i w:val="false"/>
          <w:color w:val="000000"/>
          <w:sz w:val="28"/>
        </w:rPr>
        <w:t xml:space="preserve">
      СИ - полоса частот, предназначенная для совместного использования радиоэлектронными средствами правительственного и гражданского назначения. </w:t>
      </w:r>
      <w:r>
        <w:br/>
      </w:r>
      <w:r>
        <w:rPr>
          <w:rFonts w:ascii="Times New Roman"/>
          <w:b w:val="false"/>
          <w:i w:val="false"/>
          <w:color w:val="000000"/>
          <w:sz w:val="28"/>
        </w:rPr>
        <w:t>
</w:t>
      </w:r>
      <w:r>
        <w:rPr>
          <w:rFonts w:ascii="Times New Roman"/>
          <w:b w:val="false"/>
          <w:i w:val="false"/>
          <w:color w:val="000000"/>
          <w:sz w:val="28"/>
        </w:rPr>
        <w:t xml:space="preserve">
      Колонка "Примечания" предназначена для внесения дополнительной информации относительно использования соответствующих полос частот. </w:t>
      </w:r>
    </w:p>
    <w:bookmarkEnd w:id="10"/>
    <w:bookmarkStart w:name="z163" w:id="11"/>
    <w:p>
      <w:pPr>
        <w:spacing w:after="0"/>
        <w:ind w:left="0"/>
        <w:jc w:val="left"/>
      </w:pPr>
      <w:r>
        <w:rPr>
          <w:rFonts w:ascii="Times New Roman"/>
          <w:b/>
          <w:i w:val="false"/>
          <w:color w:val="000000"/>
        </w:rPr>
        <w:t xml:space="preserve"> 
кГц </w:t>
      </w:r>
      <w:r>
        <w:br/>
      </w:r>
      <w:r>
        <w:rPr>
          <w:rFonts w:ascii="Times New Roman"/>
          <w:b/>
          <w:i w:val="false"/>
          <w:color w:val="000000"/>
        </w:rPr>
        <w:t xml:space="preserve">
9 - 110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7"/>
        <w:gridCol w:w="5095"/>
        <w:gridCol w:w="439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Ниже 9             (не распределена) </w:t>
            </w:r>
            <w:r>
              <w:br/>
            </w:r>
            <w:r>
              <w:rPr>
                <w:rFonts w:ascii="Times New Roman"/>
                <w:b w:val="false"/>
                <w:i w:val="false"/>
                <w:color w:val="000000"/>
                <w:sz w:val="20"/>
              </w:rPr>
              <w:t xml:space="preserve">
                   5.53 5.54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9 - 14             РАДИОНАВИГАЦИОННАЯ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14 - 19,95         ФИКСИРОВАННАЯ </w:t>
            </w:r>
            <w:r>
              <w:br/>
            </w:r>
            <w:r>
              <w:rPr>
                <w:rFonts w:ascii="Times New Roman"/>
                <w:b w:val="false"/>
                <w:i w:val="false"/>
                <w:color w:val="000000"/>
                <w:sz w:val="20"/>
              </w:rPr>
              <w:t xml:space="preserve">
                   МОРСКАЯ ПОДВИЖНАЯ 5.57 5.55 5.56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19,95 - 20,05      СЛУЖБА СТАНДАРТНЫХ ЧАСТОТ И СИГНАЛОВ </w:t>
            </w:r>
            <w:r>
              <w:br/>
            </w:r>
            <w:r>
              <w:rPr>
                <w:rFonts w:ascii="Times New Roman"/>
                <w:b w:val="false"/>
                <w:i w:val="false"/>
                <w:color w:val="000000"/>
                <w:sz w:val="20"/>
              </w:rPr>
              <w:t xml:space="preserve">
                   ВРЕМЕНИ (20 кГц)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20,05 - 70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5.56 5.58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70 - 72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p>
        </w:tc>
        <w:tc>
          <w:tcPr>
            <w:tcW w:w="5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5.61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70 - 72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5.59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72 - 84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5.57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5.60 5.56 </w:t>
            </w:r>
          </w:p>
        </w:tc>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72 - 84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84 - 86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84 - 86 </w:t>
            </w:r>
            <w:r>
              <w:br/>
            </w:r>
            <w:r>
              <w:rPr>
                <w:rFonts w:ascii="Times New Roman"/>
                <w:b w:val="false"/>
                <w:i w:val="false"/>
                <w:color w:val="000000"/>
                <w:sz w:val="20"/>
              </w:rPr>
              <w:t xml:space="preserve">
РАДИОНАВИГАЦИОННА Я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5.59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86 - 90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5.57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5.56 </w:t>
            </w:r>
          </w:p>
        </w:tc>
        <w:tc>
          <w:tcPr>
            <w:tcW w:w="0" w:type="auto"/>
            <w:vMerge/>
            <w:tcBorders>
              <w:top w:val="nil"/>
              <w:left w:val="single" w:color="cfcfcf" w:sz="5"/>
              <w:bottom w:val="single" w:color="cfcfcf" w:sz="5"/>
              <w:right w:val="single" w:color="cfcfcf" w:sz="5"/>
            </w:tcBorders>
          </w:tcP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86 - 90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5.60 </w:t>
            </w:r>
          </w:p>
        </w:tc>
      </w:tr>
      <w:tr>
        <w:trPr>
          <w:trHeight w:val="30" w:hRule="atLeast"/>
        </w:trPr>
        <w:tc>
          <w:tcPr>
            <w:tcW w:w="3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РАДИОНАВИГАЦИОННАЯ 5.62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5.64 </w:t>
            </w:r>
          </w:p>
        </w:tc>
      </w:tr>
    </w:tbl>
    <w:bookmarkStart w:name="z164" w:id="12"/>
    <w:p>
      <w:pPr>
        <w:spacing w:after="0"/>
        <w:ind w:left="0"/>
        <w:jc w:val="left"/>
      </w:pPr>
      <w:r>
        <w:rPr>
          <w:rFonts w:ascii="Times New Roman"/>
          <w:b/>
          <w:i w:val="false"/>
          <w:color w:val="000000"/>
        </w:rPr>
        <w:t xml:space="preserve"> 
кГц </w:t>
      </w:r>
      <w:r>
        <w:br/>
      </w:r>
      <w:r>
        <w:rPr>
          <w:rFonts w:ascii="Times New Roman"/>
          <w:b/>
          <w:i w:val="false"/>
          <w:color w:val="000000"/>
        </w:rPr>
        <w:t xml:space="preserve">
9 - 110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2"/>
        <w:gridCol w:w="2824"/>
        <w:gridCol w:w="3804"/>
      </w:tblGrid>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Ниже 9 </w:t>
            </w:r>
            <w:r>
              <w:br/>
            </w:r>
            <w:r>
              <w:rPr>
                <w:rFonts w:ascii="Times New Roman"/>
                <w:b w:val="false"/>
                <w:i w:val="false"/>
                <w:color w:val="000000"/>
                <w:sz w:val="20"/>
              </w:rPr>
              <w:t xml:space="preserve">
(не распределена) </w:t>
            </w:r>
            <w:r>
              <w:br/>
            </w:r>
            <w:r>
              <w:rPr>
                <w:rFonts w:ascii="Times New Roman"/>
                <w:b w:val="false"/>
                <w:i w:val="false"/>
                <w:color w:val="000000"/>
                <w:sz w:val="20"/>
              </w:rPr>
              <w:t xml:space="preserve">
5.53 5.54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9 - 14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14 - 19,95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К1 5.56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19,95 - 20,05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(20 кГц)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20,05 - 70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К2 К3 5.56 5.58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70 - 72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К2 5.60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72 - 84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K2 5.60 5.56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84 - 86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К1 К2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5.57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К2 5.56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90 - 110 </w:t>
            </w:r>
            <w:r>
              <w:br/>
            </w:r>
            <w:r>
              <w:rPr>
                <w:rFonts w:ascii="Times New Roman"/>
                <w:b w:val="false"/>
                <w:i w:val="false"/>
                <w:color w:val="000000"/>
                <w:sz w:val="20"/>
              </w:rPr>
              <w:t xml:space="preserve">
РАДИОНАВИГАЦИОННАЯ 5.62 </w:t>
            </w:r>
            <w:r>
              <w:br/>
            </w:r>
            <w:r>
              <w:rPr>
                <w:rFonts w:ascii="Times New Roman"/>
                <w:b w:val="false"/>
                <w:i w:val="false"/>
                <w:color w:val="000000"/>
                <w:sz w:val="20"/>
              </w:rPr>
              <w:t xml:space="preserve">
Фиксированная 5.64 </w:t>
            </w:r>
            <w:r>
              <w:br/>
            </w:r>
            <w:r>
              <w:rPr>
                <w:rFonts w:ascii="Times New Roman"/>
                <w:b w:val="false"/>
                <w:i w:val="false"/>
                <w:color w:val="000000"/>
                <w:sz w:val="20"/>
              </w:rPr>
              <w:t xml:space="preserve">
К1 К2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5" w:id="13"/>
    <w:p>
      <w:pPr>
        <w:spacing w:after="0"/>
        <w:ind w:left="0"/>
        <w:jc w:val="left"/>
      </w:pPr>
      <w:r>
        <w:rPr>
          <w:rFonts w:ascii="Times New Roman"/>
          <w:b/>
          <w:i w:val="false"/>
          <w:color w:val="000000"/>
        </w:rPr>
        <w:t xml:space="preserve"> 
кГц </w:t>
      </w:r>
      <w:r>
        <w:br/>
      </w:r>
      <w:r>
        <w:rPr>
          <w:rFonts w:ascii="Times New Roman"/>
          <w:b/>
          <w:i w:val="false"/>
          <w:color w:val="000000"/>
        </w:rPr>
        <w:t xml:space="preserve">
110 - 255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34"/>
        <w:gridCol w:w="5505"/>
        <w:gridCol w:w="47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110 - 112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5.64 </w:t>
            </w:r>
          </w:p>
        </w:tc>
        <w:tc>
          <w:tcPr>
            <w:tcW w:w="5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110 - 130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5.60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5.61 5.64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110 - 112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5.60 5.64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112 - 115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7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112 - 117,6 </w:t>
            </w:r>
            <w:r>
              <w:br/>
            </w:r>
            <w:r>
              <w:rPr>
                <w:rFonts w:ascii="Times New Roman"/>
                <w:b w:val="false"/>
                <w:i w:val="false"/>
                <w:color w:val="000000"/>
                <w:sz w:val="20"/>
              </w:rPr>
              <w:t xml:space="preserve">
РАДИОНАВИГАЦИОННА Я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5.64 5.65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115 - 117,6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5.64 5.66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117,6 - 126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5.60 5.64 </w:t>
            </w:r>
          </w:p>
        </w:tc>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117,6 - 126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5.60 5.64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126 - 129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p>
        </w:tc>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126 - 129 </w:t>
            </w:r>
            <w:r>
              <w:br/>
            </w:r>
            <w:r>
              <w:rPr>
                <w:rFonts w:ascii="Times New Roman"/>
                <w:b w:val="false"/>
                <w:i w:val="false"/>
                <w:color w:val="000000"/>
                <w:sz w:val="20"/>
              </w:rPr>
              <w:t xml:space="preserve">
РАДИОНАВИГАЦИОННА Я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5.64 5.65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129 - 130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5.60 5.64 </w:t>
            </w:r>
          </w:p>
        </w:tc>
        <w:tc>
          <w:tcPr>
            <w:tcW w:w="0" w:type="auto"/>
            <w:vMerge/>
            <w:tcBorders>
              <w:top w:val="nil"/>
              <w:left w:val="single" w:color="cfcfcf" w:sz="5"/>
              <w:bottom w:val="single" w:color="cfcfcf" w:sz="5"/>
              <w:right w:val="single" w:color="cfcfcf" w:sz="5"/>
            </w:tcBorders>
          </w:tcP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129 - 130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5.60 </w:t>
            </w:r>
            <w:r>
              <w:br/>
            </w:r>
            <w:r>
              <w:rPr>
                <w:rFonts w:ascii="Times New Roman"/>
                <w:b w:val="false"/>
                <w:i w:val="false"/>
                <w:color w:val="000000"/>
                <w:sz w:val="20"/>
              </w:rPr>
              <w:t xml:space="preserve">
5.64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130 - 135,7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5.64 5.67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130 - 135,7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5.64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130 - 135,7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5.64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135,7 - 137,8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Любительская 5.67А </w:t>
            </w:r>
          </w:p>
          <w:p>
            <w:pPr>
              <w:spacing w:after="20"/>
              <w:ind w:left="20"/>
              <w:jc w:val="both"/>
            </w:pPr>
            <w:r>
              <w:rPr>
                <w:rFonts w:ascii="Times New Roman"/>
                <w:b w:val="false"/>
                <w:i w:val="false"/>
                <w:color w:val="000000"/>
                <w:sz w:val="20"/>
              </w:rPr>
              <w:t xml:space="preserve">5.64 5.67 5.67В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135,7 - 137,8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Любительская 5.67А </w:t>
            </w:r>
          </w:p>
          <w:p>
            <w:pPr>
              <w:spacing w:after="20"/>
              <w:ind w:left="20"/>
              <w:jc w:val="both"/>
            </w:pPr>
            <w:r>
              <w:rPr>
                <w:rFonts w:ascii="Times New Roman"/>
                <w:b w:val="false"/>
                <w:i w:val="false"/>
                <w:color w:val="000000"/>
                <w:sz w:val="20"/>
              </w:rPr>
              <w:t xml:space="preserve">5.64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135,7 - 137,8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Любительская 5.67А </w:t>
            </w:r>
            <w:r>
              <w:br/>
            </w:r>
            <w:r>
              <w:rPr>
                <w:rFonts w:ascii="Times New Roman"/>
                <w:b w:val="false"/>
                <w:i w:val="false"/>
                <w:color w:val="000000"/>
                <w:sz w:val="20"/>
              </w:rPr>
              <w:t xml:space="preserve">
5.64 5.67В </w:t>
            </w:r>
          </w:p>
        </w:tc>
      </w:tr>
      <w:tr>
        <w:trPr>
          <w:trHeight w:val="30" w:hRule="atLeast"/>
        </w:trPr>
        <w:tc>
          <w:tcPr>
            <w:tcW w:w="3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137,8 - 148,5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p>
          <w:p>
            <w:pPr>
              <w:spacing w:after="20"/>
              <w:ind w:left="20"/>
              <w:jc w:val="both"/>
            </w:pPr>
            <w:r>
              <w:rPr>
                <w:rFonts w:ascii="Times New Roman"/>
                <w:b w:val="false"/>
                <w:i w:val="false"/>
                <w:color w:val="000000"/>
                <w:sz w:val="20"/>
              </w:rPr>
              <w:t xml:space="preserve">5.64 5.67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p>
          <w:p>
            <w:pPr>
              <w:spacing w:after="20"/>
              <w:ind w:left="20"/>
              <w:jc w:val="both"/>
            </w:pPr>
            <w:r>
              <w:rPr>
                <w:rFonts w:ascii="Times New Roman"/>
                <w:b w:val="false"/>
                <w:i w:val="false"/>
                <w:color w:val="000000"/>
                <w:sz w:val="20"/>
              </w:rPr>
              <w:t xml:space="preserve">5.64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137,8 - 160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 Я </w:t>
            </w:r>
            <w:r>
              <w:br/>
            </w:r>
            <w:r>
              <w:rPr>
                <w:rFonts w:ascii="Times New Roman"/>
                <w:b w:val="false"/>
                <w:i w:val="false"/>
                <w:color w:val="000000"/>
                <w:sz w:val="20"/>
              </w:rPr>
              <w:t xml:space="preserve">
5.64 </w:t>
            </w:r>
          </w:p>
        </w:tc>
      </w:tr>
      <w:tr>
        <w:trPr>
          <w:trHeight w:val="30" w:hRule="atLeast"/>
        </w:trPr>
        <w:tc>
          <w:tcPr>
            <w:tcW w:w="3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148,5 - 255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5.68 5.69 5.70 </w:t>
            </w:r>
          </w:p>
        </w:tc>
        <w:tc>
          <w:tcPr>
            <w:tcW w:w="5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160 - 190 </w:t>
            </w:r>
            <w:r>
              <w:br/>
            </w:r>
            <w:r>
              <w:rPr>
                <w:rFonts w:ascii="Times New Roman"/>
                <w:b w:val="false"/>
                <w:i w:val="false"/>
                <w:color w:val="000000"/>
                <w:sz w:val="20"/>
              </w:rPr>
              <w:t xml:space="preserve">
ФИКСИРОВАННАЯ </w:t>
            </w:r>
          </w:p>
        </w:tc>
        <w:tc>
          <w:tcPr>
            <w:tcW w:w="4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160 - 190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190 - 200 </w:t>
            </w:r>
            <w:r>
              <w:br/>
            </w:r>
            <w:r>
              <w:rPr>
                <w:rFonts w:ascii="Times New Roman"/>
                <w:b w:val="false"/>
                <w:i w:val="false"/>
                <w:color w:val="000000"/>
                <w:sz w:val="20"/>
              </w:rPr>
              <w:t xml:space="preserve">
ВОЗДУШНАЯ РАДИОНАВИГАЦИОННАЯ </w:t>
            </w:r>
          </w:p>
        </w:tc>
      </w:tr>
    </w:tbl>
    <w:bookmarkStart w:name="z166" w:id="14"/>
    <w:p>
      <w:pPr>
        <w:spacing w:after="0"/>
        <w:ind w:left="0"/>
        <w:jc w:val="left"/>
      </w:pPr>
      <w:r>
        <w:rPr>
          <w:rFonts w:ascii="Times New Roman"/>
          <w:b/>
          <w:i w:val="false"/>
          <w:color w:val="000000"/>
        </w:rPr>
        <w:t xml:space="preserve"> 
кГц </w:t>
      </w:r>
      <w:r>
        <w:br/>
      </w:r>
      <w:r>
        <w:rPr>
          <w:rFonts w:ascii="Times New Roman"/>
          <w:b/>
          <w:i w:val="false"/>
          <w:color w:val="000000"/>
        </w:rPr>
        <w:t xml:space="preserve">
110 - 255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1"/>
        <w:gridCol w:w="3312"/>
        <w:gridCol w:w="4037"/>
      </w:tblGrid>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110 - 112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К1 К2 5.64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112 - 115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К1 К2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115 - 117,6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5.64 </w:t>
            </w:r>
            <w:r>
              <w:br/>
            </w:r>
            <w:r>
              <w:rPr>
                <w:rFonts w:ascii="Times New Roman"/>
                <w:b w:val="false"/>
                <w:i w:val="false"/>
                <w:color w:val="000000"/>
                <w:sz w:val="20"/>
              </w:rPr>
              <w:t xml:space="preserve">
К1 К2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117,6 - 126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К1 К2 5.64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126 - 129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К1 К2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129 - 130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РАДИОНАВИГАЦИОННАЯ 5.60 </w:t>
            </w:r>
            <w:r>
              <w:br/>
            </w:r>
            <w:r>
              <w:rPr>
                <w:rFonts w:ascii="Times New Roman"/>
                <w:b w:val="false"/>
                <w:i w:val="false"/>
                <w:color w:val="000000"/>
                <w:sz w:val="20"/>
              </w:rPr>
              <w:t xml:space="preserve">
К1 К2 К5 5.64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130 - 135,7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К1 К2 К5 5.64 5.67А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135,7 - 137,8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К1 К2 К5 5.64 5.67А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137,8 - 148,5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К1 К2 К5 К6 5.64 5.67А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148,5 - 255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К6 К7 К8 </w:t>
            </w:r>
          </w:p>
        </w:tc>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7" w:id="15"/>
    <w:p>
      <w:pPr>
        <w:spacing w:after="0"/>
        <w:ind w:left="0"/>
        <w:jc w:val="left"/>
      </w:pPr>
      <w:r>
        <w:rPr>
          <w:rFonts w:ascii="Times New Roman"/>
          <w:b/>
          <w:i w:val="false"/>
          <w:color w:val="000000"/>
        </w:rPr>
        <w:t xml:space="preserve"> 
кГц </w:t>
      </w:r>
      <w:r>
        <w:br/>
      </w:r>
      <w:r>
        <w:rPr>
          <w:rFonts w:ascii="Times New Roman"/>
          <w:b/>
          <w:i w:val="false"/>
          <w:color w:val="000000"/>
        </w:rPr>
        <w:t xml:space="preserve">
200 -495 </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7"/>
        <w:gridCol w:w="5065"/>
        <w:gridCol w:w="1"/>
        <w:gridCol w:w="430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255 - 283,5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5.70 5.71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200 - 275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 АЯ </w:t>
            </w:r>
            <w:r>
              <w:br/>
            </w:r>
            <w:r>
              <w:rPr>
                <w:rFonts w:ascii="Times New Roman"/>
                <w:b w:val="false"/>
                <w:i w:val="false"/>
                <w:color w:val="000000"/>
                <w:sz w:val="20"/>
              </w:rPr>
              <w:t xml:space="preserve">
Воздушная подвижная </w:t>
            </w:r>
          </w:p>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200 - 285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Воздушная подвижная </w:t>
            </w:r>
          </w:p>
        </w:tc>
      </w:tr>
      <w:tr>
        <w:trPr>
          <w:trHeight w:val="30" w:hRule="atLeast"/>
        </w:trPr>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283,5 - 315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5.73 </w:t>
            </w:r>
            <w:r>
              <w:br/>
            </w:r>
            <w:r>
              <w:rPr>
                <w:rFonts w:ascii="Times New Roman"/>
                <w:b w:val="false"/>
                <w:i w:val="false"/>
                <w:color w:val="000000"/>
                <w:sz w:val="20"/>
              </w:rPr>
              <w:t xml:space="preserve">
5.72 5.74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275 - 285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Воздушная подвижная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285 - 315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МОРСКАЯ РАДИОНАВИГАЦИОННАЯ (РАДИОМАЯКИ) </w:t>
            </w:r>
            <w:r>
              <w:br/>
            </w:r>
            <w:r>
              <w:rPr>
                <w:rFonts w:ascii="Times New Roman"/>
                <w:b w:val="false"/>
                <w:i w:val="false"/>
                <w:color w:val="000000"/>
                <w:sz w:val="20"/>
              </w:rPr>
              <w:t xml:space="preserve">
5.73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315 - 325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5.73 </w:t>
            </w:r>
            <w:r>
              <w:br/>
            </w:r>
            <w:r>
              <w:rPr>
                <w:rFonts w:ascii="Times New Roman"/>
                <w:b w:val="false"/>
                <w:i w:val="false"/>
                <w:color w:val="000000"/>
                <w:sz w:val="20"/>
              </w:rPr>
              <w:t xml:space="preserve">
5.72 5.75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315 - 325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5.73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315 - 325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5.73 </w:t>
            </w:r>
          </w:p>
        </w:tc>
      </w:tr>
      <w:tr>
        <w:trPr>
          <w:trHeight w:val="1875" w:hRule="atLeast"/>
        </w:trPr>
        <w:tc>
          <w:tcPr>
            <w:tcW w:w="3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325 - 405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5.72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325 - 335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Воздушная подвижная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(радиомаяки)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325 - 405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Воздушная подвижная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335 - 405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Воздушная подвижная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405 - 415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5.76 </w:t>
            </w:r>
            <w:r>
              <w:br/>
            </w:r>
            <w:r>
              <w:rPr>
                <w:rFonts w:ascii="Times New Roman"/>
                <w:b w:val="false"/>
                <w:i w:val="false"/>
                <w:color w:val="000000"/>
                <w:sz w:val="20"/>
              </w:rPr>
              <w:t xml:space="preserve">
5.72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405 - 415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5.76 </w:t>
            </w:r>
            <w:r>
              <w:br/>
            </w:r>
            <w:r>
              <w:rPr>
                <w:rFonts w:ascii="Times New Roman"/>
                <w:b w:val="false"/>
                <w:i w:val="false"/>
                <w:color w:val="000000"/>
                <w:sz w:val="20"/>
              </w:rPr>
              <w:t xml:space="preserve">
Воздушная подвижная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415 - 435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5.79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5.72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415 - 495 </w:t>
            </w:r>
            <w:r>
              <w:br/>
            </w:r>
            <w:r>
              <w:rPr>
                <w:rFonts w:ascii="Times New Roman"/>
                <w:b w:val="false"/>
                <w:i w:val="false"/>
                <w:color w:val="000000"/>
                <w:sz w:val="20"/>
              </w:rPr>
              <w:t xml:space="preserve">
МОРСКАЯ ПОДВИЖНАЯ 579 5.79А </w:t>
            </w:r>
            <w:r>
              <w:br/>
            </w:r>
            <w:r>
              <w:rPr>
                <w:rFonts w:ascii="Times New Roman"/>
                <w:b w:val="false"/>
                <w:i w:val="false"/>
                <w:color w:val="000000"/>
                <w:sz w:val="20"/>
              </w:rPr>
              <w:t xml:space="preserve">
Воздушная радионавигационная 5.80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5.77 5.78    5.82 </w:t>
            </w:r>
          </w:p>
        </w:tc>
      </w:tr>
      <w:tr>
        <w:trPr>
          <w:trHeight w:val="30" w:hRule="atLeast"/>
        </w:trPr>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435 - 495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5.79 </w:t>
            </w:r>
            <w:r>
              <w:br/>
            </w:r>
            <w:r>
              <w:rPr>
                <w:rFonts w:ascii="Times New Roman"/>
                <w:b w:val="false"/>
                <w:i w:val="false"/>
                <w:color w:val="000000"/>
                <w:sz w:val="20"/>
              </w:rPr>
              <w:t xml:space="preserve">
5.79А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5.72 5.82 </w:t>
            </w:r>
          </w:p>
        </w:tc>
        <w:tc>
          <w:tcPr>
            <w:tcW w:w="0" w:type="auto"/>
            <w:gridSpan w:val="3"/>
            <w:vMerge/>
            <w:tcBorders>
              <w:top w:val="nil"/>
              <w:left w:val="single" w:color="cfcfcf" w:sz="5"/>
              <w:bottom w:val="single" w:color="cfcfcf" w:sz="5"/>
              <w:right w:val="single" w:color="cfcfcf" w:sz="5"/>
            </w:tcBorders>
          </w:tcPr>
          <w:p/>
        </w:tc>
      </w:tr>
    </w:tbl>
    <w:bookmarkStart w:name="z168" w:id="16"/>
    <w:p>
      <w:pPr>
        <w:spacing w:after="0"/>
        <w:ind w:left="0"/>
        <w:jc w:val="left"/>
      </w:pPr>
      <w:r>
        <w:rPr>
          <w:rFonts w:ascii="Times New Roman"/>
          <w:b/>
          <w:i w:val="false"/>
          <w:color w:val="000000"/>
        </w:rPr>
        <w:t xml:space="preserve"> 
кГц </w:t>
      </w:r>
      <w:r>
        <w:br/>
      </w:r>
      <w:r>
        <w:rPr>
          <w:rFonts w:ascii="Times New Roman"/>
          <w:b/>
          <w:i w:val="false"/>
          <w:color w:val="000000"/>
        </w:rPr>
        <w:t xml:space="preserve">
200 - 495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7"/>
        <w:gridCol w:w="2888"/>
        <w:gridCol w:w="3705"/>
      </w:tblGrid>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255 - 283,5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К6 К7 К8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283,5 - 315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МОРСКАЯ РАДИОНАВИГАЦИОННАЯ </w:t>
            </w:r>
            <w:r>
              <w:br/>
            </w:r>
            <w:r>
              <w:rPr>
                <w:rFonts w:ascii="Times New Roman"/>
                <w:b w:val="false"/>
                <w:i w:val="false"/>
                <w:color w:val="000000"/>
                <w:sz w:val="20"/>
              </w:rPr>
              <w:t xml:space="preserve">
(радиомаяки) 5.73 </w:t>
            </w:r>
            <w:r>
              <w:br/>
            </w:r>
            <w:r>
              <w:rPr>
                <w:rFonts w:ascii="Times New Roman"/>
                <w:b w:val="false"/>
                <w:i w:val="false"/>
                <w:color w:val="000000"/>
                <w:sz w:val="20"/>
              </w:rPr>
              <w:t xml:space="preserve">
К2 К7 5.74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315 - 325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Морская радионавигационная </w:t>
            </w:r>
            <w:r>
              <w:br/>
            </w:r>
            <w:r>
              <w:rPr>
                <w:rFonts w:ascii="Times New Roman"/>
                <w:b w:val="false"/>
                <w:i w:val="false"/>
                <w:color w:val="000000"/>
                <w:sz w:val="20"/>
              </w:rPr>
              <w:t xml:space="preserve">
(радиомаяки) 5.73 </w:t>
            </w:r>
            <w:r>
              <w:br/>
            </w:r>
            <w:r>
              <w:rPr>
                <w:rFonts w:ascii="Times New Roman"/>
                <w:b w:val="false"/>
                <w:i w:val="false"/>
                <w:color w:val="000000"/>
                <w:sz w:val="20"/>
              </w:rPr>
              <w:t xml:space="preserve">
К2 К7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325 - 405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К7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405 - 415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5.76 К2 К7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415 - 435 </w:t>
            </w:r>
            <w:r>
              <w:br/>
            </w:r>
            <w:r>
              <w:rPr>
                <w:rFonts w:ascii="Times New Roman"/>
                <w:b w:val="false"/>
                <w:i w:val="false"/>
                <w:color w:val="000000"/>
                <w:sz w:val="20"/>
              </w:rPr>
              <w:t xml:space="preserve">
МОРСКАЯ ПОДВИЖНАЯ 5.79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К7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435 - 495 </w:t>
            </w:r>
            <w:r>
              <w:br/>
            </w:r>
            <w:r>
              <w:rPr>
                <w:rFonts w:ascii="Times New Roman"/>
                <w:b w:val="false"/>
                <w:i w:val="false"/>
                <w:color w:val="000000"/>
                <w:sz w:val="20"/>
              </w:rPr>
              <w:t xml:space="preserve">
МОРСКАЯ ПОДВИЖНАЯ 5.79А </w:t>
            </w:r>
            <w:r>
              <w:br/>
            </w:r>
            <w:r>
              <w:rPr>
                <w:rFonts w:ascii="Times New Roman"/>
                <w:b w:val="false"/>
                <w:i w:val="false"/>
                <w:color w:val="000000"/>
                <w:sz w:val="20"/>
              </w:rPr>
              <w:t xml:space="preserve">
ВОЗДУШНАЯ РАДИОНАВИГАЦИОННАЯ 5.82 </w:t>
            </w:r>
            <w:r>
              <w:br/>
            </w:r>
            <w:r>
              <w:rPr>
                <w:rFonts w:ascii="Times New Roman"/>
                <w:b w:val="false"/>
                <w:i w:val="false"/>
                <w:color w:val="000000"/>
                <w:sz w:val="20"/>
              </w:rPr>
              <w:t xml:space="preserve">
К2 К7 5.79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9" w:id="17"/>
    <w:p>
      <w:pPr>
        <w:spacing w:after="0"/>
        <w:ind w:left="0"/>
        <w:jc w:val="left"/>
      </w:pPr>
      <w:r>
        <w:rPr>
          <w:rFonts w:ascii="Times New Roman"/>
          <w:b/>
          <w:i w:val="false"/>
          <w:color w:val="000000"/>
        </w:rPr>
        <w:t xml:space="preserve"> 
кГц </w:t>
      </w:r>
      <w:r>
        <w:br/>
      </w:r>
      <w:r>
        <w:rPr>
          <w:rFonts w:ascii="Times New Roman"/>
          <w:b/>
          <w:i w:val="false"/>
          <w:color w:val="000000"/>
        </w:rPr>
        <w:t xml:space="preserve">
495 - 1800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9"/>
        <w:gridCol w:w="4960"/>
        <w:gridCol w:w="437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495 - 505           ПОДВИЖНАЯ 5.82А </w:t>
            </w:r>
            <w:r>
              <w:br/>
            </w:r>
            <w:r>
              <w:rPr>
                <w:rFonts w:ascii="Times New Roman"/>
                <w:b w:val="false"/>
                <w:i w:val="false"/>
                <w:color w:val="000000"/>
                <w:sz w:val="20"/>
              </w:rPr>
              <w:t xml:space="preserve">
                     5.82В </w:t>
            </w:r>
          </w:p>
        </w:tc>
      </w:tr>
      <w:tr>
        <w:trPr>
          <w:trHeight w:val="30" w:hRule="atLeast"/>
        </w:trPr>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505 - 526,5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ПОДВИЖНАЯ 5.79 </w:t>
            </w:r>
            <w:r>
              <w:br/>
            </w:r>
            <w:r>
              <w:rPr>
                <w:rFonts w:ascii="Times New Roman"/>
                <w:b w:val="false"/>
                <w:i w:val="false"/>
                <w:color w:val="000000"/>
                <w:sz w:val="20"/>
              </w:rPr>
              <w:t xml:space="preserve">
5.79А 5.84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p>
          <w:p>
            <w:pPr>
              <w:spacing w:after="20"/>
              <w:ind w:left="20"/>
              <w:jc w:val="both"/>
            </w:pPr>
            <w:r>
              <w:rPr>
                <w:rFonts w:ascii="Times New Roman"/>
                <w:b w:val="false"/>
                <w:i w:val="false"/>
                <w:color w:val="000000"/>
                <w:sz w:val="20"/>
              </w:rPr>
              <w:t xml:space="preserve">5.72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505 - 510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5.79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505 - 526,5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5.79 5.79А 5.84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 АЯ </w:t>
            </w:r>
            <w:r>
              <w:br/>
            </w:r>
            <w:r>
              <w:rPr>
                <w:rFonts w:ascii="Times New Roman"/>
                <w:b w:val="false"/>
                <w:i w:val="false"/>
                <w:color w:val="000000"/>
                <w:sz w:val="20"/>
              </w:rPr>
              <w:t xml:space="preserve">
Воздушная подвижная </w:t>
            </w:r>
            <w:r>
              <w:br/>
            </w:r>
            <w:r>
              <w:rPr>
                <w:rFonts w:ascii="Times New Roman"/>
                <w:b w:val="false"/>
                <w:i w:val="false"/>
                <w:color w:val="000000"/>
                <w:sz w:val="20"/>
              </w:rPr>
              <w:t xml:space="preserve">
Сухопутная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510 - 525 </w:t>
            </w:r>
            <w:r>
              <w:br/>
            </w:r>
            <w:r>
              <w:rPr>
                <w:rFonts w:ascii="Times New Roman"/>
                <w:b w:val="false"/>
                <w:i w:val="false"/>
                <w:color w:val="000000"/>
                <w:sz w:val="20"/>
              </w:rPr>
              <w:t xml:space="preserve">
ПОДВИЖНАЯ 5.79А 5.84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525 - 535 </w:t>
            </w:r>
          </w:p>
        </w:tc>
        <w:tc>
          <w:tcPr>
            <w:tcW w:w="0" w:type="auto"/>
            <w:vMerge/>
            <w:tcBorders>
              <w:top w:val="nil"/>
              <w:left w:val="single" w:color="cfcfcf" w:sz="5"/>
              <w:bottom w:val="single" w:color="cfcfcf" w:sz="5"/>
              <w:right w:val="single" w:color="cfcfcf" w:sz="5"/>
            </w:tcBorders>
          </w:tcPr>
          <w:p/>
        </w:tc>
      </w:tr>
      <w:tr>
        <w:trPr>
          <w:trHeight w:val="30" w:hRule="atLeast"/>
        </w:trPr>
        <w:tc>
          <w:tcPr>
            <w:tcW w:w="3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526,5 - 1606,5 </w:t>
            </w:r>
            <w:r>
              <w:br/>
            </w:r>
            <w:r>
              <w:rPr>
                <w:rFonts w:ascii="Times New Roman"/>
                <w:b w:val="false"/>
                <w:i w:val="false"/>
                <w:color w:val="000000"/>
                <w:sz w:val="20"/>
              </w:rPr>
              <w:t xml:space="preserve">
РАДИОВЕЩАТЕЛЬНАЯ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5.87 5.87А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526,5 - 535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5.88 </w:t>
            </w:r>
          </w:p>
        </w:tc>
      </w:tr>
      <w:tr>
        <w:trPr>
          <w:trHeight w:val="30" w:hRule="atLeast"/>
        </w:trPr>
        <w:tc>
          <w:tcPr>
            <w:tcW w:w="0" w:type="auto"/>
            <w:vMerge/>
            <w:tcBorders>
              <w:top w:val="nil"/>
              <w:left w:val="single" w:color="cfcfcf" w:sz="5"/>
              <w:bottom w:val="single" w:color="cfcfcf" w:sz="5"/>
              <w:right w:val="single" w:color="cfcfcf" w:sz="5"/>
            </w:tcBorders>
          </w:tcP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535 - 1605 </w:t>
            </w:r>
            <w:r>
              <w:br/>
            </w:r>
            <w:r>
              <w:rPr>
                <w:rFonts w:ascii="Times New Roman"/>
                <w:b w:val="false"/>
                <w:i w:val="false"/>
                <w:color w:val="000000"/>
                <w:sz w:val="20"/>
              </w:rPr>
              <w:t xml:space="preserve">
РАДИОВЕЩАТЕЛЬНАЯ </w:t>
            </w:r>
          </w:p>
        </w:tc>
        <w:tc>
          <w:tcPr>
            <w:tcW w:w="4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535 - 1606,5 </w:t>
            </w:r>
            <w:r>
              <w:br/>
            </w:r>
            <w:r>
              <w:rPr>
                <w:rFonts w:ascii="Times New Roman"/>
                <w:b w:val="false"/>
                <w:i w:val="false"/>
                <w:color w:val="000000"/>
                <w:sz w:val="20"/>
              </w:rPr>
              <w:t xml:space="preserve">
РАДИОВЕЩАТЕЛЬНАЯ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1 606,5 - 1 625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ПОДВИЖНАЯ 5.90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5.92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1 605 - 1 625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5.89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5.90 </w:t>
            </w:r>
          </w:p>
        </w:tc>
        <w:tc>
          <w:tcPr>
            <w:tcW w:w="43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1 606,5 - 1 800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5.91 </w:t>
            </w: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1 625 - 1 635 </w:t>
            </w:r>
            <w:r>
              <w:br/>
            </w:r>
            <w:r>
              <w:rPr>
                <w:rFonts w:ascii="Times New Roman"/>
                <w:b w:val="false"/>
                <w:i w:val="false"/>
                <w:color w:val="000000"/>
                <w:sz w:val="20"/>
              </w:rPr>
              <w:t xml:space="preserve">
РАДИОЛОКАЦИОННАЯ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5.93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1 625 - 1 705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5.89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5.90 </w:t>
            </w:r>
          </w:p>
        </w:tc>
        <w:tc>
          <w:tcPr>
            <w:tcW w:w="0" w:type="auto"/>
            <w:vMerge/>
            <w:tcBorders>
              <w:top w:val="nil"/>
              <w:left w:val="single" w:color="cfcfcf" w:sz="5"/>
              <w:bottom w:val="single" w:color="cfcfcf" w:sz="5"/>
              <w:right w:val="single" w:color="cfcfcf" w:sz="5"/>
            </w:tcBorders>
          </w:tcPr>
          <w:p/>
        </w:tc>
      </w:tr>
      <w:tr>
        <w:trPr>
          <w:trHeight w:val="30" w:hRule="atLeast"/>
        </w:trPr>
        <w:tc>
          <w:tcPr>
            <w:tcW w:w="3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1 635 - 1 800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ПОДВИЖНАЯ 5.90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1 705 - 1 800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p>
        </w:tc>
        <w:tc>
          <w:tcPr>
            <w:tcW w:w="0" w:type="auto"/>
            <w:vMerge/>
            <w:tcBorders>
              <w:top w:val="nil"/>
              <w:left w:val="single" w:color="cfcfcf" w:sz="5"/>
              <w:bottom w:val="single" w:color="cfcfcf" w:sz="5"/>
              <w:right w:val="single" w:color="cfcfcf" w:sz="5"/>
            </w:tcBorders>
          </w:tcPr>
          <w:p/>
        </w:tc>
      </w:tr>
    </w:tbl>
    <w:bookmarkStart w:name="z170" w:id="18"/>
    <w:p>
      <w:pPr>
        <w:spacing w:after="0"/>
        <w:ind w:left="0"/>
        <w:jc w:val="left"/>
      </w:pPr>
      <w:r>
        <w:rPr>
          <w:rFonts w:ascii="Times New Roman"/>
          <w:b/>
          <w:i w:val="false"/>
          <w:color w:val="000000"/>
        </w:rPr>
        <w:t xml:space="preserve"> 
кГц </w:t>
      </w:r>
      <w:r>
        <w:br/>
      </w:r>
      <w:r>
        <w:rPr>
          <w:rFonts w:ascii="Times New Roman"/>
          <w:b/>
          <w:i w:val="false"/>
          <w:color w:val="000000"/>
        </w:rPr>
        <w:t xml:space="preserve">
495 - 1800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3"/>
        <w:gridCol w:w="3136"/>
        <w:gridCol w:w="3781"/>
      </w:tblGrid>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495 - 505 </w:t>
            </w:r>
            <w:r>
              <w:br/>
            </w:r>
            <w:r>
              <w:rPr>
                <w:rFonts w:ascii="Times New Roman"/>
                <w:b w:val="false"/>
                <w:i w:val="false"/>
                <w:color w:val="000000"/>
                <w:sz w:val="20"/>
              </w:rPr>
              <w:t xml:space="preserve">
ПОДВИЖНАЯ 5.82А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К5 К7 К9 5.82В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505 - 526,5 </w:t>
            </w:r>
            <w:r>
              <w:br/>
            </w:r>
            <w:r>
              <w:rPr>
                <w:rFonts w:ascii="Times New Roman"/>
                <w:b w:val="false"/>
                <w:i w:val="false"/>
                <w:color w:val="000000"/>
                <w:sz w:val="20"/>
              </w:rPr>
              <w:t xml:space="preserve">
МОРСКАЯ ПОДВИЖНАЯ 5.79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К7 5.79А 5.84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526,5 - 1606,5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 К6 К7 К8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1 606,5 - 1 625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К6 К7 К10 5.92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1 625 - 1 635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К7 К10 5.93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1 635 - 1 800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К7 К10 5.92 </w:t>
            </w:r>
          </w:p>
        </w:tc>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1" w:id="19"/>
    <w:p>
      <w:pPr>
        <w:spacing w:after="0"/>
        <w:ind w:left="0"/>
        <w:jc w:val="left"/>
      </w:pPr>
      <w:r>
        <w:rPr>
          <w:rFonts w:ascii="Times New Roman"/>
          <w:b/>
          <w:i w:val="false"/>
          <w:color w:val="000000"/>
        </w:rPr>
        <w:t xml:space="preserve"> 
кГц </w:t>
      </w:r>
      <w:r>
        <w:br/>
      </w:r>
      <w:r>
        <w:rPr>
          <w:rFonts w:ascii="Times New Roman"/>
          <w:b/>
          <w:i w:val="false"/>
          <w:color w:val="000000"/>
        </w:rPr>
        <w:t xml:space="preserve">
1 800 - 2 194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8"/>
        <w:gridCol w:w="5021"/>
        <w:gridCol w:w="436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1800 - 1810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5.93 </w:t>
            </w:r>
          </w:p>
        </w:tc>
        <w:tc>
          <w:tcPr>
            <w:tcW w:w="5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1 800 - 1 850 </w:t>
            </w:r>
            <w:r>
              <w:br/>
            </w:r>
            <w:r>
              <w:rPr>
                <w:rFonts w:ascii="Times New Roman"/>
                <w:b w:val="false"/>
                <w:i w:val="false"/>
                <w:color w:val="000000"/>
                <w:sz w:val="20"/>
              </w:rPr>
              <w:t xml:space="preserve">
ЛЮБИТЕЛЬСКАЯ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1800 - 2 000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РАДИОНАВИГАЦИОННАЯ </w:t>
            </w:r>
            <w:r>
              <w:br/>
            </w:r>
            <w:r>
              <w:rPr>
                <w:rFonts w:ascii="Times New Roman"/>
                <w:b w:val="false"/>
                <w:i w:val="false"/>
                <w:color w:val="000000"/>
                <w:sz w:val="20"/>
              </w:rPr>
              <w:t xml:space="preserve">
Радиолокационная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5.97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1810 - 1850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5.98 5.99 5.100 </w:t>
            </w:r>
            <w:r>
              <w:br/>
            </w:r>
            <w:r>
              <w:rPr>
                <w:rFonts w:ascii="Times New Roman"/>
                <w:b w:val="false"/>
                <w:i w:val="false"/>
                <w:color w:val="000000"/>
                <w:sz w:val="20"/>
              </w:rPr>
              <w:t xml:space="preserve">
5.101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1850 - 2 000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5.92 5.96 5.103 </w:t>
            </w:r>
          </w:p>
        </w:tc>
        <w:tc>
          <w:tcPr>
            <w:tcW w:w="5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1850 - 2 000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5.102 </w:t>
            </w:r>
          </w:p>
        </w:tc>
        <w:tc>
          <w:tcPr>
            <w:tcW w:w="0" w:type="auto"/>
            <w:vMerge/>
            <w:tcBorders>
              <w:top w:val="nil"/>
              <w:left w:val="single" w:color="cfcfcf" w:sz="5"/>
              <w:bottom w:val="single" w:color="cfcfcf" w:sz="5"/>
              <w:right w:val="single" w:color="cfcfcf" w:sz="5"/>
            </w:tcBorders>
          </w:tcP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5.92 5.103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2 000 - 2 065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2 025 - 2 045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Вспомогательная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метеорологии 5.104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2 045 - 2 160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2 065 - 2107 </w:t>
            </w:r>
            <w:r>
              <w:br/>
            </w:r>
            <w:r>
              <w:rPr>
                <w:rFonts w:ascii="Times New Roman"/>
                <w:b w:val="false"/>
                <w:i w:val="false"/>
                <w:color w:val="000000"/>
                <w:sz w:val="20"/>
              </w:rPr>
              <w:t xml:space="preserve">
МОРСКАЯ ПОДВИЖНАЯ 5.105 </w:t>
            </w:r>
            <w:r>
              <w:br/>
            </w:r>
            <w:r>
              <w:rPr>
                <w:rFonts w:ascii="Times New Roman"/>
                <w:b w:val="false"/>
                <w:i w:val="false"/>
                <w:color w:val="000000"/>
                <w:sz w:val="20"/>
              </w:rPr>
              <w:t xml:space="preserve">
5.106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2 107 - 2 170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2 160 - 2 170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5.93 5.107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2 170 - 2 173,5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2 173,5 - 2190,5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(сигналы бедствия и вызова) 5.108 5.109 </w:t>
            </w:r>
            <w:r>
              <w:br/>
            </w:r>
            <w:r>
              <w:rPr>
                <w:rFonts w:ascii="Times New Roman"/>
                <w:b w:val="false"/>
                <w:i w:val="false"/>
                <w:color w:val="000000"/>
                <w:sz w:val="20"/>
              </w:rPr>
              <w:t xml:space="preserve">
5.110 5.111 </w:t>
            </w:r>
          </w:p>
        </w:tc>
      </w:tr>
      <w:tr>
        <w:trPr>
          <w:trHeight w:val="30" w:hRule="atLeast"/>
        </w:trPr>
        <w:tc>
          <w:tcPr>
            <w:tcW w:w="3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2 190,5 - 2 194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w:t>
            </w:r>
          </w:p>
        </w:tc>
      </w:tr>
    </w:tbl>
    <w:bookmarkStart w:name="z172" w:id="20"/>
    <w:p>
      <w:pPr>
        <w:spacing w:after="0"/>
        <w:ind w:left="0"/>
        <w:jc w:val="left"/>
      </w:pPr>
      <w:r>
        <w:rPr>
          <w:rFonts w:ascii="Times New Roman"/>
          <w:b/>
          <w:i w:val="false"/>
          <w:color w:val="000000"/>
        </w:rPr>
        <w:t xml:space="preserve"> 
кГц </w:t>
      </w:r>
      <w:r>
        <w:br/>
      </w:r>
      <w:r>
        <w:rPr>
          <w:rFonts w:ascii="Times New Roman"/>
          <w:b/>
          <w:i w:val="false"/>
          <w:color w:val="000000"/>
        </w:rPr>
        <w:t xml:space="preserve">
1 800 - 2 194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8"/>
        <w:gridCol w:w="3015"/>
        <w:gridCol w:w="3787"/>
      </w:tblGrid>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1 800 - 1 810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К11 5.93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1 810 - 1 850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К12 5.98 5.100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1 850 - 2 000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К12 5.92 5.96 5.103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2 000 - 2 025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5.92 5.103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2 025 - 2 045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К13 5.92 5.103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2 045 - 2 160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К13 К14 5.92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2 160 - 2 170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5.93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2 170 - 2 173,5 </w:t>
            </w:r>
            <w:r>
              <w:br/>
            </w:r>
            <w:r>
              <w:rPr>
                <w:rFonts w:ascii="Times New Roman"/>
                <w:b w:val="false"/>
                <w:i w:val="false"/>
                <w:color w:val="000000"/>
                <w:sz w:val="20"/>
              </w:rPr>
              <w:t xml:space="preserve">
МОРСКАЯ ПОДВИЖНАЯ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2 173,5 - 2 190,5 </w:t>
            </w:r>
            <w:r>
              <w:br/>
            </w:r>
            <w:r>
              <w:rPr>
                <w:rFonts w:ascii="Times New Roman"/>
                <w:b w:val="false"/>
                <w:i w:val="false"/>
                <w:color w:val="000000"/>
                <w:sz w:val="20"/>
              </w:rPr>
              <w:t xml:space="preserve">
ПОДВИЖНАЯ (сигналы бедствия и </w:t>
            </w:r>
            <w:r>
              <w:br/>
            </w:r>
            <w:r>
              <w:rPr>
                <w:rFonts w:ascii="Times New Roman"/>
                <w:b w:val="false"/>
                <w:i w:val="false"/>
                <w:color w:val="000000"/>
                <w:sz w:val="20"/>
              </w:rPr>
              <w:t xml:space="preserve">
вызова) </w:t>
            </w:r>
            <w:r>
              <w:br/>
            </w:r>
            <w:r>
              <w:rPr>
                <w:rFonts w:ascii="Times New Roman"/>
                <w:b w:val="false"/>
                <w:i w:val="false"/>
                <w:color w:val="000000"/>
                <w:sz w:val="20"/>
              </w:rPr>
              <w:t xml:space="preserve">
К9 5.108 5.109 5.110 5.111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2 190,5 - 2 194 </w:t>
            </w:r>
            <w:r>
              <w:br/>
            </w:r>
            <w:r>
              <w:rPr>
                <w:rFonts w:ascii="Times New Roman"/>
                <w:b w:val="false"/>
                <w:i w:val="false"/>
                <w:color w:val="000000"/>
                <w:sz w:val="20"/>
              </w:rPr>
              <w:t xml:space="preserve">
МОРСКАЯ ПОДВИЖНАЯ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3" w:id="21"/>
    <w:p>
      <w:pPr>
        <w:spacing w:after="0"/>
        <w:ind w:left="0"/>
        <w:jc w:val="left"/>
      </w:pPr>
      <w:r>
        <w:rPr>
          <w:rFonts w:ascii="Times New Roman"/>
          <w:b/>
          <w:i w:val="false"/>
          <w:color w:val="000000"/>
        </w:rPr>
        <w:t xml:space="preserve"> 
кГц </w:t>
      </w:r>
      <w:r>
        <w:br/>
      </w:r>
      <w:r>
        <w:rPr>
          <w:rFonts w:ascii="Times New Roman"/>
          <w:b/>
          <w:i w:val="false"/>
          <w:color w:val="000000"/>
        </w:rPr>
        <w:t xml:space="preserve">
2 194 - 3 230 </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5"/>
        <w:gridCol w:w="3532"/>
        <w:gridCol w:w="5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5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2194 - 2 300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5.92 5.103 5.112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2 194 - 2 300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xml:space="preserve">5.112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2 300 - 2 498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5.113 </w:t>
            </w:r>
            <w:r>
              <w:br/>
            </w:r>
            <w:r>
              <w:rPr>
                <w:rFonts w:ascii="Times New Roman"/>
                <w:b w:val="false"/>
                <w:i w:val="false"/>
                <w:color w:val="000000"/>
                <w:sz w:val="20"/>
              </w:rPr>
              <w:t xml:space="preserve">
5.103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5.113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2 498 - 2 501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СТАНДАРТНЫХ ЧАСТОТ И </w:t>
            </w:r>
            <w:r>
              <w:br/>
            </w:r>
            <w:r>
              <w:rPr>
                <w:rFonts w:ascii="Times New Roman"/>
                <w:b w:val="false"/>
                <w:i w:val="false"/>
                <w:color w:val="000000"/>
                <w:sz w:val="20"/>
              </w:rPr>
              <w:t xml:space="preserve">
СИГНАЛОВ </w:t>
            </w:r>
            <w:r>
              <w:br/>
            </w:r>
            <w:r>
              <w:rPr>
                <w:rFonts w:ascii="Times New Roman"/>
                <w:b w:val="false"/>
                <w:i w:val="false"/>
                <w:color w:val="000000"/>
                <w:sz w:val="20"/>
              </w:rPr>
              <w:t xml:space="preserve">
ВРЕМЕНИ (2 500 кГц)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2 495 - 2 501 </w:t>
            </w:r>
            <w:r>
              <w:br/>
            </w:r>
            <w:r>
              <w:rPr>
                <w:rFonts w:ascii="Times New Roman"/>
                <w:b w:val="false"/>
                <w:i w:val="false"/>
                <w:color w:val="000000"/>
                <w:sz w:val="20"/>
              </w:rPr>
              <w:t xml:space="preserve">
СЛУЖБА СТАНДАРТНЫХ ЧАСТОТ И СИГНАЛОВ </w:t>
            </w:r>
            <w:r>
              <w:br/>
            </w:r>
            <w:r>
              <w:rPr>
                <w:rFonts w:ascii="Times New Roman"/>
                <w:b w:val="false"/>
                <w:i w:val="false"/>
                <w:color w:val="000000"/>
                <w:sz w:val="20"/>
              </w:rPr>
              <w:t xml:space="preserve">
ВРЕМЕНИ (2 500 кГц)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2 501 - 2 502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w:t>
            </w:r>
            <w:r>
              <w:br/>
            </w:r>
            <w:r>
              <w:rPr>
                <w:rFonts w:ascii="Times New Roman"/>
                <w:b w:val="false"/>
                <w:i w:val="false"/>
                <w:color w:val="000000"/>
                <w:sz w:val="20"/>
              </w:rPr>
              <w:t xml:space="preserve">
ВРЕМЕНИ </w:t>
            </w:r>
            <w:r>
              <w:br/>
            </w:r>
            <w:r>
              <w:rPr>
                <w:rFonts w:ascii="Times New Roman"/>
                <w:b w:val="false"/>
                <w:i w:val="false"/>
                <w:color w:val="000000"/>
                <w:sz w:val="20"/>
              </w:rPr>
              <w:t xml:space="preserve">
Служба космических исследований </w:t>
            </w:r>
          </w:p>
        </w:tc>
      </w:tr>
      <w:tr>
        <w:trPr>
          <w:trHeight w:val="30" w:hRule="atLeast"/>
        </w:trPr>
        <w:tc>
          <w:tcPr>
            <w:tcW w:w="44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2 502 - 2 625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5.92 5.103 5.114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2 502 - 2 505 </w:t>
            </w:r>
            <w:r>
              <w:br/>
            </w:r>
            <w:r>
              <w:rPr>
                <w:rFonts w:ascii="Times New Roman"/>
                <w:b w:val="false"/>
                <w:i w:val="false"/>
                <w:color w:val="000000"/>
                <w:sz w:val="20"/>
              </w:rPr>
              <w:t xml:space="preserve">
СЛУЖБА СТАНДАРТНЫХ ЧАСТОТ И СИГНАЛОВ </w:t>
            </w:r>
            <w:r>
              <w:br/>
            </w:r>
            <w:r>
              <w:rPr>
                <w:rFonts w:ascii="Times New Roman"/>
                <w:b w:val="false"/>
                <w:i w:val="false"/>
                <w:color w:val="000000"/>
                <w:sz w:val="20"/>
              </w:rPr>
              <w:t xml:space="preserve">
ВРЕМЕНИ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2 505 - 2 850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2 625 - 2 650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5.92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2 650 - 2 850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5.92 5.103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2 850 - 3 025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r>
              <w:br/>
            </w:r>
            <w:r>
              <w:rPr>
                <w:rFonts w:ascii="Times New Roman"/>
                <w:b w:val="false"/>
                <w:i w:val="false"/>
                <w:color w:val="000000"/>
                <w:sz w:val="20"/>
              </w:rPr>
              <w:t xml:space="preserve">
5.111 5.115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3 025 - 3 155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3 155 - 3 200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5.116 5.117 </w:t>
            </w:r>
          </w:p>
        </w:tc>
      </w:tr>
      <w:tr>
        <w:trPr>
          <w:trHeight w:val="30" w:hRule="atLeast"/>
        </w:trPr>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3 200 - 3 230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РАДИОВЕЩАТЕЛЬНАЯ 5.113 5.116 </w:t>
            </w:r>
          </w:p>
        </w:tc>
      </w:tr>
    </w:tbl>
    <w:bookmarkStart w:name="z174" w:id="22"/>
    <w:p>
      <w:pPr>
        <w:spacing w:after="0"/>
        <w:ind w:left="0"/>
        <w:jc w:val="left"/>
      </w:pPr>
      <w:r>
        <w:rPr>
          <w:rFonts w:ascii="Times New Roman"/>
          <w:b/>
          <w:i w:val="false"/>
          <w:color w:val="000000"/>
        </w:rPr>
        <w:t xml:space="preserve"> 
кГц </w:t>
      </w:r>
      <w:r>
        <w:br/>
      </w:r>
      <w:r>
        <w:rPr>
          <w:rFonts w:ascii="Times New Roman"/>
          <w:b/>
          <w:i w:val="false"/>
          <w:color w:val="000000"/>
        </w:rPr>
        <w:t xml:space="preserve">
2 194 - 3 230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09"/>
        <w:gridCol w:w="2884"/>
        <w:gridCol w:w="3687"/>
      </w:tblGrid>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2 194 - 2 300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5.92 5.103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2 300 - 2 498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5.103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2 498 - 2 501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(2 500 кГц)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2 501 - 2 502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Служба космических исследований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2 502 - 2 625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5.92 5.103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2 625 - 2 650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5.92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2 650 - 2 850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К16 5.92 5.103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2 850 - 3 025 </w:t>
            </w:r>
            <w:r>
              <w:br/>
            </w:r>
            <w:r>
              <w:rPr>
                <w:rFonts w:ascii="Times New Roman"/>
                <w:b w:val="false"/>
                <w:i w:val="false"/>
                <w:color w:val="000000"/>
                <w:sz w:val="20"/>
              </w:rPr>
              <w:t xml:space="preserve">
ВОЗДУШНАЯ ПОДВИЖНАЯ (R) </w:t>
            </w:r>
            <w:r>
              <w:br/>
            </w:r>
            <w:r>
              <w:rPr>
                <w:rFonts w:ascii="Times New Roman"/>
                <w:b w:val="false"/>
                <w:i w:val="false"/>
                <w:color w:val="000000"/>
                <w:sz w:val="20"/>
              </w:rPr>
              <w:t xml:space="preserve">
5.111 5.115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3 025 - 3 155 </w:t>
            </w:r>
            <w:r>
              <w:br/>
            </w:r>
            <w:r>
              <w:rPr>
                <w:rFonts w:ascii="Times New Roman"/>
                <w:b w:val="false"/>
                <w:i w:val="false"/>
                <w:color w:val="000000"/>
                <w:sz w:val="20"/>
              </w:rPr>
              <w:t xml:space="preserve">
ВОЗДУШНАЯ ПОДВИЖНАЯ (OR)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3 155 - 3 200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5.116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3 200 - 3 230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РАДИОВЕЩАТЕЛЬНАЯ 5.113 5.116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5" w:id="23"/>
    <w:p>
      <w:pPr>
        <w:spacing w:after="0"/>
        <w:ind w:left="0"/>
        <w:jc w:val="left"/>
      </w:pPr>
      <w:r>
        <w:rPr>
          <w:rFonts w:ascii="Times New Roman"/>
          <w:b/>
          <w:i w:val="false"/>
          <w:color w:val="000000"/>
        </w:rPr>
        <w:t xml:space="preserve"> 
кГц </w:t>
      </w:r>
      <w:r>
        <w:br/>
      </w:r>
      <w:r>
        <w:rPr>
          <w:rFonts w:ascii="Times New Roman"/>
          <w:b/>
          <w:i w:val="false"/>
          <w:color w:val="000000"/>
        </w:rPr>
        <w:t xml:space="preserve">
3 230 - 5 003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5007"/>
        <w:gridCol w:w="43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3 230 - 3 400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РАДИОВЕЩАТЕЛЬНАЯ 5.113 </w:t>
            </w:r>
            <w:r>
              <w:br/>
            </w:r>
            <w:r>
              <w:rPr>
                <w:rFonts w:ascii="Times New Roman"/>
                <w:b w:val="false"/>
                <w:i w:val="false"/>
                <w:color w:val="000000"/>
                <w:sz w:val="20"/>
              </w:rPr>
              <w:t xml:space="preserve">
5.116 5.118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3 400 - 3 500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3 500 - 3 800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5.92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3 500 - 3 750 </w:t>
            </w:r>
            <w:r>
              <w:br/>
            </w:r>
            <w:r>
              <w:rPr>
                <w:rFonts w:ascii="Times New Roman"/>
                <w:b w:val="false"/>
                <w:i w:val="false"/>
                <w:color w:val="000000"/>
                <w:sz w:val="20"/>
              </w:rPr>
              <w:t xml:space="preserve">
ЛЮБИТЕЛЬСКАЯ </w:t>
            </w:r>
          </w:p>
          <w:p>
            <w:pPr>
              <w:spacing w:after="20"/>
              <w:ind w:left="20"/>
              <w:jc w:val="both"/>
            </w:pPr>
            <w:r>
              <w:rPr>
                <w:rFonts w:ascii="Times New Roman"/>
                <w:b w:val="false"/>
                <w:i w:val="false"/>
                <w:color w:val="000000"/>
                <w:sz w:val="20"/>
              </w:rPr>
              <w:t xml:space="preserve">5.119 </w:t>
            </w:r>
          </w:p>
        </w:tc>
        <w:tc>
          <w:tcPr>
            <w:tcW w:w="4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3 500 - 3 900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0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3 750 - 4 000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5.122 5.125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3 800 - 3 900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3 900 - 3 950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5.123 </w:t>
            </w:r>
          </w:p>
        </w:tc>
        <w:tc>
          <w:tcPr>
            <w:tcW w:w="0" w:type="auto"/>
            <w:vMerge/>
            <w:tcBorders>
              <w:top w:val="nil"/>
              <w:left w:val="single" w:color="cfcfcf" w:sz="5"/>
              <w:bottom w:val="single" w:color="cfcfcf" w:sz="5"/>
              <w:right w:val="single" w:color="cfcfcf" w:sz="5"/>
            </w:tcBorders>
          </w:tc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3 900 - 3 950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3 950 - 4 000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p>
        </w:tc>
        <w:tc>
          <w:tcPr>
            <w:tcW w:w="0" w:type="auto"/>
            <w:vMerge/>
            <w:tcBorders>
              <w:top w:val="nil"/>
              <w:left w:val="single" w:color="cfcfcf" w:sz="5"/>
              <w:bottom w:val="single" w:color="cfcfcf" w:sz="5"/>
              <w:right w:val="single" w:color="cfcfcf" w:sz="5"/>
            </w:tcBorders>
          </w:tcP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3 950 - 4 000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5.126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4 000 - 4 063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МОРСКАЯ ПОДВИЖНАЯ 5.127 </w:t>
            </w:r>
            <w:r>
              <w:br/>
            </w:r>
            <w:r>
              <w:rPr>
                <w:rFonts w:ascii="Times New Roman"/>
                <w:b w:val="false"/>
                <w:i w:val="false"/>
                <w:color w:val="000000"/>
                <w:sz w:val="20"/>
              </w:rPr>
              <w:t xml:space="preserve">
5.126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4 063 - 4 438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5.79А 5.109 5.110 5.130 </w:t>
            </w:r>
            <w:r>
              <w:br/>
            </w:r>
            <w:r>
              <w:rPr>
                <w:rFonts w:ascii="Times New Roman"/>
                <w:b w:val="false"/>
                <w:i w:val="false"/>
                <w:color w:val="000000"/>
                <w:sz w:val="20"/>
              </w:rPr>
              <w:t xml:space="preserve">
5.131 5.132 5.128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4438 - 4650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4 438 - 4 650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4 650 - 4 700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4 700 - 4 750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4 750 - 4 850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5.113 </w:t>
            </w:r>
          </w:p>
        </w:tc>
        <w:tc>
          <w:tcPr>
            <w:tcW w:w="5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4 750 - 4 850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5.113 </w:t>
            </w:r>
          </w:p>
        </w:tc>
        <w:tc>
          <w:tcPr>
            <w:tcW w:w="4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4 750 - 4 850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5.113 </w:t>
            </w:r>
            <w:r>
              <w:br/>
            </w:r>
            <w:r>
              <w:rPr>
                <w:rFonts w:ascii="Times New Roman"/>
                <w:b w:val="false"/>
                <w:i w:val="false"/>
                <w:color w:val="000000"/>
                <w:sz w:val="20"/>
              </w:rPr>
              <w:t xml:space="preserve">
Сухопутная подвижная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4 850 - 4 995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РАДИОВЕЩАТЕЛЬНАЯ 5.113 </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4 995 - 5 003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w:t>
            </w:r>
            <w:r>
              <w:br/>
            </w:r>
            <w:r>
              <w:rPr>
                <w:rFonts w:ascii="Times New Roman"/>
                <w:b w:val="false"/>
                <w:i w:val="false"/>
                <w:color w:val="000000"/>
                <w:sz w:val="20"/>
              </w:rPr>
              <w:t xml:space="preserve">
ВРЕМЕНИ (5000 кГц) </w:t>
            </w:r>
          </w:p>
        </w:tc>
      </w:tr>
    </w:tbl>
    <w:bookmarkStart w:name="z176" w:id="24"/>
    <w:p>
      <w:pPr>
        <w:spacing w:after="0"/>
        <w:ind w:left="0"/>
        <w:jc w:val="left"/>
      </w:pPr>
      <w:r>
        <w:rPr>
          <w:rFonts w:ascii="Times New Roman"/>
          <w:b/>
          <w:i w:val="false"/>
          <w:color w:val="000000"/>
        </w:rPr>
        <w:t xml:space="preserve"> 
кГц </w:t>
      </w:r>
      <w:r>
        <w:br/>
      </w:r>
      <w:r>
        <w:rPr>
          <w:rFonts w:ascii="Times New Roman"/>
          <w:b/>
          <w:i w:val="false"/>
          <w:color w:val="000000"/>
        </w:rPr>
        <w:t xml:space="preserve">
3 230 - 5 003 </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5"/>
        <w:gridCol w:w="2847"/>
        <w:gridCol w:w="3658"/>
      </w:tblGrid>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3 230 - 3 400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5.116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3 400 - 3 500 </w:t>
            </w:r>
            <w:r>
              <w:br/>
            </w:r>
            <w:r>
              <w:rPr>
                <w:rFonts w:ascii="Times New Roman"/>
                <w:b w:val="false"/>
                <w:i w:val="false"/>
                <w:color w:val="000000"/>
                <w:sz w:val="20"/>
              </w:rPr>
              <w:t xml:space="preserve">
ВОЗДУШНАЯ ПОДВИЖНАЯ (R)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3 500 - 3 800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5.92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3 800 - 3 900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СУХОПУТНАЯ ПОДВИЖНАЯ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3 900 - 3 950 </w:t>
            </w:r>
            <w:r>
              <w:br/>
            </w:r>
            <w:r>
              <w:rPr>
                <w:rFonts w:ascii="Times New Roman"/>
                <w:b w:val="false"/>
                <w:i w:val="false"/>
                <w:color w:val="000000"/>
                <w:sz w:val="20"/>
              </w:rPr>
              <w:t xml:space="preserve">
ВОЗДУШНАЯ ПОДВИЖНАЯ (OR)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3 950 - 4 000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4 000 - 4 063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5.127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4 063 - 4 438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К9 К17 </w:t>
            </w:r>
            <w:r>
              <w:br/>
            </w:r>
            <w:r>
              <w:rPr>
                <w:rFonts w:ascii="Times New Roman"/>
                <w:b w:val="false"/>
                <w:i w:val="false"/>
                <w:color w:val="000000"/>
                <w:sz w:val="20"/>
              </w:rPr>
              <w:t xml:space="preserve">
5.79А 5.109 5.110 5.128 5.130 </w:t>
            </w:r>
            <w:r>
              <w:br/>
            </w:r>
            <w:r>
              <w:rPr>
                <w:rFonts w:ascii="Times New Roman"/>
                <w:b w:val="false"/>
                <w:i w:val="false"/>
                <w:color w:val="000000"/>
                <w:sz w:val="20"/>
              </w:rPr>
              <w:t xml:space="preserve">
5.131 5.132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4438 - 4650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К13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4 650 - 4 700 </w:t>
            </w:r>
            <w:r>
              <w:br/>
            </w:r>
            <w:r>
              <w:rPr>
                <w:rFonts w:ascii="Times New Roman"/>
                <w:b w:val="false"/>
                <w:i w:val="false"/>
                <w:color w:val="000000"/>
                <w:sz w:val="20"/>
              </w:rPr>
              <w:t xml:space="preserve">
ВОЗДУШНАЯ ПОДВИЖНАЯ (R) </w:t>
            </w:r>
            <w:r>
              <w:br/>
            </w:r>
            <w:r>
              <w:rPr>
                <w:rFonts w:ascii="Times New Roman"/>
                <w:b w:val="false"/>
                <w:i w:val="false"/>
                <w:color w:val="000000"/>
                <w:sz w:val="20"/>
              </w:rPr>
              <w:t xml:space="preserve">
К18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4 700 - 4 750 </w:t>
            </w:r>
            <w:r>
              <w:br/>
            </w:r>
            <w:r>
              <w:rPr>
                <w:rFonts w:ascii="Times New Roman"/>
                <w:b w:val="false"/>
                <w:i w:val="false"/>
                <w:color w:val="000000"/>
                <w:sz w:val="20"/>
              </w:rPr>
              <w:t xml:space="preserve">
ВОЗДУШНАЯ ПОДВИЖНАЯ (OR)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4 750 - 4 850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К17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4 850 - 4 995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4 995 - 5 003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(5 000 кГц)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7" w:id="25"/>
    <w:p>
      <w:pPr>
        <w:spacing w:after="0"/>
        <w:ind w:left="0"/>
        <w:jc w:val="left"/>
      </w:pPr>
      <w:r>
        <w:rPr>
          <w:rFonts w:ascii="Times New Roman"/>
          <w:b/>
          <w:i w:val="false"/>
          <w:color w:val="000000"/>
        </w:rPr>
        <w:t xml:space="preserve"> 
кГц </w:t>
      </w:r>
      <w:r>
        <w:br/>
      </w:r>
      <w:r>
        <w:rPr>
          <w:rFonts w:ascii="Times New Roman"/>
          <w:b/>
          <w:i w:val="false"/>
          <w:color w:val="000000"/>
        </w:rPr>
        <w:t xml:space="preserve">
5 003 - 7 450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8"/>
        <w:gridCol w:w="5158"/>
        <w:gridCol w:w="1"/>
        <w:gridCol w:w="41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5 003 - 5 005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Служба космических исследований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5 005 - 5 060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РАДИОВЕЩАТЕЛЬНАЯ 5.113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5 060 - 5 250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5.133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5 250 - 5 450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5 450 - 5 480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5 450 - 5 480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(R)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5 450 - 5 480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5 480 - 5 680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r>
              <w:br/>
            </w:r>
            <w:r>
              <w:rPr>
                <w:rFonts w:ascii="Times New Roman"/>
                <w:b w:val="false"/>
                <w:i w:val="false"/>
                <w:color w:val="000000"/>
                <w:sz w:val="20"/>
              </w:rPr>
              <w:t xml:space="preserve">
5.111 5.115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5 680 - 5 730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r>
              <w:br/>
            </w:r>
            <w:r>
              <w:rPr>
                <w:rFonts w:ascii="Times New Roman"/>
                <w:b w:val="false"/>
                <w:i w:val="false"/>
                <w:color w:val="000000"/>
                <w:sz w:val="20"/>
              </w:rPr>
              <w:t xml:space="preserve">
5.111 5.115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5 730 - 5 900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w:t>
            </w:r>
            <w:r>
              <w:br/>
            </w:r>
            <w:r>
              <w:rPr>
                <w:rFonts w:ascii="Times New Roman"/>
                <w:b w:val="false"/>
                <w:i w:val="false"/>
                <w:color w:val="000000"/>
                <w:sz w:val="20"/>
              </w:rPr>
              <w:t xml:space="preserve">
ПОДВИЖНАЯ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5 730 - 5 900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5 730 - 5 900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(R)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5 900 - 5 950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5.136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5 950 - 6 200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6 200 - 6 525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5.109 5.110 5.130 5.132 </w:t>
            </w:r>
            <w:r>
              <w:br/>
            </w:r>
            <w:r>
              <w:rPr>
                <w:rFonts w:ascii="Times New Roman"/>
                <w:b w:val="false"/>
                <w:i w:val="false"/>
                <w:color w:val="000000"/>
                <w:sz w:val="20"/>
              </w:rPr>
              <w:t xml:space="preserve">
5.137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6 525 - 6 685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6 685 - 6 765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6 765 - 7 000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5.138 5.138А 5.139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7 000 - 7 100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5.140 5.141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7100 - 7 200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5.141А 5.141В 5.141С 5.142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7 200 - 7 300 </w:t>
            </w:r>
            <w:r>
              <w:br/>
            </w:r>
            <w:r>
              <w:rPr>
                <w:rFonts w:ascii="Times New Roman"/>
                <w:b w:val="false"/>
                <w:i w:val="false"/>
                <w:color w:val="000000"/>
                <w:sz w:val="20"/>
              </w:rPr>
              <w:t xml:space="preserve">
РАДИОВЕЩАТЕЛЬНАЯ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7 200 - 7 300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5.142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7 200 - 7 300 </w:t>
            </w:r>
            <w:r>
              <w:br/>
            </w:r>
            <w:r>
              <w:rPr>
                <w:rFonts w:ascii="Times New Roman"/>
                <w:b w:val="false"/>
                <w:i w:val="false"/>
                <w:color w:val="000000"/>
                <w:sz w:val="20"/>
              </w:rPr>
              <w:t xml:space="preserve">
РАДИОВЕЩАТЕЛЬНАЯ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7 300 - 7 400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5.143 5.143А 5.143В 5.143С 5.143D </w:t>
            </w:r>
          </w:p>
        </w:tc>
      </w:tr>
      <w:tr>
        <w:trPr>
          <w:trHeight w:val="30" w:hRule="atLeast"/>
        </w:trPr>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7 400 - 7 450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5.143В 5.143С </w:t>
            </w:r>
          </w:p>
        </w:tc>
        <w:tc>
          <w:tcPr>
            <w:tcW w:w="5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7 400 - 7 450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7 400 - 7 450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5.143А 5.143С </w:t>
            </w:r>
          </w:p>
        </w:tc>
      </w:tr>
    </w:tbl>
    <w:bookmarkStart w:name="z178" w:id="26"/>
    <w:p>
      <w:pPr>
        <w:spacing w:after="0"/>
        <w:ind w:left="0"/>
        <w:jc w:val="left"/>
      </w:pPr>
      <w:r>
        <w:rPr>
          <w:rFonts w:ascii="Times New Roman"/>
          <w:b/>
          <w:i w:val="false"/>
          <w:color w:val="000000"/>
        </w:rPr>
        <w:t xml:space="preserve"> 
кГц </w:t>
      </w:r>
      <w:r>
        <w:br/>
      </w:r>
      <w:r>
        <w:rPr>
          <w:rFonts w:ascii="Times New Roman"/>
          <w:b/>
          <w:i w:val="false"/>
          <w:color w:val="000000"/>
        </w:rPr>
        <w:t xml:space="preserve">
5 003 - 7 450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9"/>
        <w:gridCol w:w="2738"/>
        <w:gridCol w:w="3733"/>
      </w:tblGrid>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5 003 - 5 005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Служба космических исследований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5 005 - 5 060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К17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5 060 - 5 250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К17 5.133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5 250 - 5 450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К13 К17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5 450 - 5 480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К13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5 480 - 5 680 </w:t>
            </w:r>
            <w:r>
              <w:br/>
            </w:r>
            <w:r>
              <w:rPr>
                <w:rFonts w:ascii="Times New Roman"/>
                <w:b w:val="false"/>
                <w:i w:val="false"/>
                <w:color w:val="000000"/>
                <w:sz w:val="20"/>
              </w:rPr>
              <w:t xml:space="preserve">
ВОЗДУШНАЯ ПОДВИЖНАЯ (R) </w:t>
            </w:r>
            <w:r>
              <w:br/>
            </w:r>
            <w:r>
              <w:rPr>
                <w:rFonts w:ascii="Times New Roman"/>
                <w:b w:val="false"/>
                <w:i w:val="false"/>
                <w:color w:val="000000"/>
                <w:sz w:val="20"/>
              </w:rPr>
              <w:t xml:space="preserve">
5.111 5.115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5 680 - 5 730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5.111 5.115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5 730 - 5 900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К13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5 900 - 5 950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К8 5.136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5 950 - 6 200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К8 К19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6 200 - 6525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К9 К18 5.109 5.110 5.130 5.132 </w:t>
            </w:r>
            <w:r>
              <w:br/>
            </w:r>
            <w:r>
              <w:rPr>
                <w:rFonts w:ascii="Times New Roman"/>
                <w:b w:val="false"/>
                <w:i w:val="false"/>
                <w:color w:val="000000"/>
                <w:sz w:val="20"/>
              </w:rPr>
              <w:t xml:space="preserve">
5.137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6 525 - 6 685 </w:t>
            </w:r>
            <w:r>
              <w:br/>
            </w:r>
            <w:r>
              <w:rPr>
                <w:rFonts w:ascii="Times New Roman"/>
                <w:b w:val="false"/>
                <w:i w:val="false"/>
                <w:color w:val="000000"/>
                <w:sz w:val="20"/>
              </w:rPr>
              <w:t xml:space="preserve">
ВОЗДУШНАЯ ПОДВИЖНАЯ (R)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6 685 - 6 765 </w:t>
            </w:r>
            <w:r>
              <w:br/>
            </w:r>
            <w:r>
              <w:rPr>
                <w:rFonts w:ascii="Times New Roman"/>
                <w:b w:val="false"/>
                <w:i w:val="false"/>
                <w:color w:val="000000"/>
                <w:sz w:val="20"/>
              </w:rPr>
              <w:t xml:space="preserve">
ВОЗДУШНАЯ ПОДВИЖНАЯ (OR)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6 765 - 7 000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5.138 5.138А 5.139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7 000 - 7 100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ФИКСИРОВАННАЯ К19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7 100 - 7 200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К19 5.141С 5.142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7 200 - 7 300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К19 5.141С 5.142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7 300 - 7 350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К17 5.143 5.143В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7 350 - 7 450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К17 5.143 5.143В </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9" w:id="27"/>
    <w:p>
      <w:pPr>
        <w:spacing w:after="0"/>
        <w:ind w:left="0"/>
        <w:jc w:val="left"/>
      </w:pPr>
      <w:r>
        <w:rPr>
          <w:rFonts w:ascii="Times New Roman"/>
          <w:b/>
          <w:i w:val="false"/>
          <w:color w:val="000000"/>
        </w:rPr>
        <w:t xml:space="preserve"> 
кГц </w:t>
      </w:r>
      <w:r>
        <w:br/>
      </w:r>
      <w:r>
        <w:rPr>
          <w:rFonts w:ascii="Times New Roman"/>
          <w:b/>
          <w:i w:val="false"/>
          <w:color w:val="000000"/>
        </w:rPr>
        <w:t xml:space="preserve">
7 450 - 13 360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96"/>
        <w:gridCol w:w="4025"/>
        <w:gridCol w:w="585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5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7 450 - 8 100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(R) </w:t>
            </w:r>
            <w:r>
              <w:br/>
            </w:r>
            <w:r>
              <w:rPr>
                <w:rFonts w:ascii="Times New Roman"/>
                <w:b w:val="false"/>
                <w:i w:val="false"/>
                <w:color w:val="000000"/>
                <w:sz w:val="20"/>
              </w:rPr>
              <w:t xml:space="preserve">
5.143Е 5.144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8 100 - 8 195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МОРСКАЯ ПОДВИЖНАЯ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8 195 - 8 815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5.109 5.110 5.132 5.145 5.111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8 815 - 8 965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8 965 - 9 040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9 040 - 9 400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9 400 - 9 500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5.146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9 500 - 9 900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r>
              <w:br/>
            </w:r>
            <w:r>
              <w:rPr>
                <w:rFonts w:ascii="Times New Roman"/>
                <w:b w:val="false"/>
                <w:i w:val="false"/>
                <w:color w:val="000000"/>
                <w:sz w:val="20"/>
              </w:rPr>
              <w:t xml:space="preserve">
5.147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9 900 - 9 995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9 995 - 10 003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(10 000 кГц) 5.111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10 003 - 10 005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Служба космических исследований 5.111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10 005 - 10 100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5.111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10 100 - 10 150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Любительская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10 150 - 11 175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11 175 - 11 275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11 275 - 11 400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11 400 - 11 600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11 600 - 11 650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5.146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11 650 - 12 050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5.147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12 050 - 12 100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5.146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12 100 - 12 230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12 230 - 13 200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5.109 5.110 5.132 5.145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13 200 - 13 260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13 260 - 13 360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bl>
    <w:bookmarkStart w:name="z182" w:id="28"/>
    <w:p>
      <w:pPr>
        <w:spacing w:after="0"/>
        <w:ind w:left="0"/>
        <w:jc w:val="left"/>
      </w:pPr>
      <w:r>
        <w:rPr>
          <w:rFonts w:ascii="Times New Roman"/>
          <w:b/>
          <w:i w:val="false"/>
          <w:color w:val="000000"/>
        </w:rPr>
        <w:t xml:space="preserve"> 
кГц </w:t>
      </w:r>
      <w:r>
        <w:br/>
      </w:r>
      <w:r>
        <w:rPr>
          <w:rFonts w:ascii="Times New Roman"/>
          <w:b/>
          <w:i w:val="false"/>
          <w:color w:val="000000"/>
        </w:rPr>
        <w:t xml:space="preserve">
7 450 - 13 360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05"/>
        <w:gridCol w:w="2734"/>
        <w:gridCol w:w="3541"/>
      </w:tblGrid>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7 450 - 8 100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К13 К17 5.143Е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8 100 - 8 195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К17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8 195 - 8 815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К9 К13 К17 К19 5.109 5.110 5.111 </w:t>
            </w:r>
            <w:r>
              <w:br/>
            </w:r>
            <w:r>
              <w:rPr>
                <w:rFonts w:ascii="Times New Roman"/>
                <w:b w:val="false"/>
                <w:i w:val="false"/>
                <w:color w:val="000000"/>
                <w:sz w:val="20"/>
              </w:rPr>
              <w:t xml:space="preserve">
5.132 5.145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8 815 - 8 965 </w:t>
            </w:r>
            <w:r>
              <w:br/>
            </w:r>
            <w:r>
              <w:rPr>
                <w:rFonts w:ascii="Times New Roman"/>
                <w:b w:val="false"/>
                <w:i w:val="false"/>
                <w:color w:val="000000"/>
                <w:sz w:val="20"/>
              </w:rPr>
              <w:t xml:space="preserve">
ВОЗДУШНАЯ ПОДВИЖНАЯ (R)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8 965 - 9 040 </w:t>
            </w:r>
            <w:r>
              <w:br/>
            </w:r>
            <w:r>
              <w:rPr>
                <w:rFonts w:ascii="Times New Roman"/>
                <w:b w:val="false"/>
                <w:i w:val="false"/>
                <w:color w:val="000000"/>
                <w:sz w:val="20"/>
              </w:rPr>
              <w:t xml:space="preserve">
ВОЗДУШНАЯ ПОДВИЖНАЯ (OR)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9 040 - 9 400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К13 К17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9 400 - 9 500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К8 К13 К18 5.146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9 500 - 9 900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К8 К19 5.147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9 900 - 9 995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9 995 - 10 003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(10 000 кГц) </w:t>
            </w:r>
            <w:r>
              <w:br/>
            </w:r>
            <w:r>
              <w:rPr>
                <w:rFonts w:ascii="Times New Roman"/>
                <w:b w:val="false"/>
                <w:i w:val="false"/>
                <w:color w:val="000000"/>
                <w:sz w:val="20"/>
              </w:rPr>
              <w:t xml:space="preserve">
5.111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10 003 - 10 005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5.111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10 005 - 10 100 </w:t>
            </w:r>
            <w:r>
              <w:br/>
            </w:r>
            <w:r>
              <w:rPr>
                <w:rFonts w:ascii="Times New Roman"/>
                <w:b w:val="false"/>
                <w:i w:val="false"/>
                <w:color w:val="000000"/>
                <w:sz w:val="20"/>
              </w:rPr>
              <w:t xml:space="preserve">
ВОЗДУШНАЯ ПОДВИЖНАЯ (R) </w:t>
            </w:r>
            <w:r>
              <w:br/>
            </w:r>
            <w:r>
              <w:rPr>
                <w:rFonts w:ascii="Times New Roman"/>
                <w:b w:val="false"/>
                <w:i w:val="false"/>
                <w:color w:val="000000"/>
                <w:sz w:val="20"/>
              </w:rPr>
              <w:t xml:space="preserve">
5.111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10 100 - 10 150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Любительская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10 150 - 11 175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К13 К17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11 175 - 11 275 </w:t>
            </w:r>
            <w:r>
              <w:br/>
            </w:r>
            <w:r>
              <w:rPr>
                <w:rFonts w:ascii="Times New Roman"/>
                <w:b w:val="false"/>
                <w:i w:val="false"/>
                <w:color w:val="000000"/>
                <w:sz w:val="20"/>
              </w:rPr>
              <w:t xml:space="preserve">
ВОЗДУШНАЯ ПОДВИЖНАЯ (OR)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11 275 - 11 400 </w:t>
            </w:r>
            <w:r>
              <w:br/>
            </w:r>
            <w:r>
              <w:rPr>
                <w:rFonts w:ascii="Times New Roman"/>
                <w:b w:val="false"/>
                <w:i w:val="false"/>
                <w:color w:val="000000"/>
                <w:sz w:val="20"/>
              </w:rPr>
              <w:t xml:space="preserve">
ВОЗДУШНАЯ ПОДВИЖНАЯ (R)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11 400 - 11 600 </w:t>
            </w:r>
            <w:r>
              <w:br/>
            </w:r>
            <w:r>
              <w:rPr>
                <w:rFonts w:ascii="Times New Roman"/>
                <w:b w:val="false"/>
                <w:i w:val="false"/>
                <w:color w:val="000000"/>
                <w:sz w:val="20"/>
              </w:rPr>
              <w:t xml:space="preserve">
ФИКСИРОВАННАЯ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11 600 - 11 650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К8 5.146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11 650 - 12 050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К8 5.147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12 050 - 12 100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К8 5.134 </w:t>
            </w:r>
            <w:r>
              <w:br/>
            </w:r>
            <w:r>
              <w:rPr>
                <w:rFonts w:ascii="Times New Roman"/>
                <w:b w:val="false"/>
                <w:i w:val="false"/>
                <w:color w:val="000000"/>
                <w:sz w:val="20"/>
              </w:rPr>
              <w:t xml:space="preserve">
5.146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12 100 - 12 230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К17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12 230 - 13 200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К9 К18 5.109 5.110 5.132 5.145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13 200 - 13 260 </w:t>
            </w:r>
            <w:r>
              <w:br/>
            </w:r>
            <w:r>
              <w:rPr>
                <w:rFonts w:ascii="Times New Roman"/>
                <w:b w:val="false"/>
                <w:i w:val="false"/>
                <w:color w:val="000000"/>
                <w:sz w:val="20"/>
              </w:rPr>
              <w:t xml:space="preserve">
ВОЗДУШНАЯ ПОДВИЖНАЯ (OR)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13 260 - 13 360 </w:t>
            </w:r>
            <w:r>
              <w:br/>
            </w:r>
            <w:r>
              <w:rPr>
                <w:rFonts w:ascii="Times New Roman"/>
                <w:b w:val="false"/>
                <w:i w:val="false"/>
                <w:color w:val="000000"/>
                <w:sz w:val="20"/>
              </w:rPr>
              <w:t xml:space="preserve">
ВОЗДУШНАЯ ПОДВИЖНАЯ (R)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3" w:id="29"/>
    <w:p>
      <w:pPr>
        <w:spacing w:after="0"/>
        <w:ind w:left="0"/>
        <w:jc w:val="left"/>
      </w:pPr>
      <w:r>
        <w:rPr>
          <w:rFonts w:ascii="Times New Roman"/>
          <w:b/>
          <w:i w:val="false"/>
          <w:color w:val="000000"/>
        </w:rPr>
        <w:t xml:space="preserve"> 
кГц </w:t>
      </w:r>
      <w:r>
        <w:br/>
      </w:r>
      <w:r>
        <w:rPr>
          <w:rFonts w:ascii="Times New Roman"/>
          <w:b/>
          <w:i w:val="false"/>
          <w:color w:val="000000"/>
        </w:rPr>
        <w:t xml:space="preserve">
13 360 - 18 030 </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82"/>
        <w:gridCol w:w="5313"/>
        <w:gridCol w:w="41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13 360 - 13 410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13 410 - 13 570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(R) </w:t>
            </w:r>
            <w:r>
              <w:br/>
            </w:r>
            <w:r>
              <w:rPr>
                <w:rFonts w:ascii="Times New Roman"/>
                <w:b w:val="false"/>
                <w:i w:val="false"/>
                <w:color w:val="000000"/>
                <w:sz w:val="20"/>
              </w:rPr>
              <w:t xml:space="preserve">
5.150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13 570 - 13 600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5.151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13 600 - 13 800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13 800 - 13 870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5.151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13 870 - 14 000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14 000 - 14 250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14 250 - 14 350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5.152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14 350 - 14 990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14 990 - 15 005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(15 000 кГц) </w:t>
            </w:r>
            <w:r>
              <w:br/>
            </w:r>
            <w:r>
              <w:rPr>
                <w:rFonts w:ascii="Times New Roman"/>
                <w:b w:val="false"/>
                <w:i w:val="false"/>
                <w:color w:val="000000"/>
                <w:sz w:val="20"/>
              </w:rPr>
              <w:t xml:space="preserve">
5.111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15 005 - 15 010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Служба космических исследований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15 010 - 15 100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15 100 - 15 600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15 600 - 15 800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5.146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15 800 - 16 360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5.153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16 360 - 17 410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5.109 5.110 5.132 5.145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17 410 - 17 480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17 480 - 17 550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5.146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17 550 - 17 900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17 900 - 17 970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17 970 - 18 030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(OR) </w:t>
            </w:r>
          </w:p>
        </w:tc>
      </w:tr>
    </w:tbl>
    <w:bookmarkStart w:name="z184" w:id="30"/>
    <w:p>
      <w:pPr>
        <w:spacing w:after="0"/>
        <w:ind w:left="0"/>
        <w:jc w:val="left"/>
      </w:pPr>
      <w:r>
        <w:rPr>
          <w:rFonts w:ascii="Times New Roman"/>
          <w:b/>
          <w:i w:val="false"/>
          <w:color w:val="000000"/>
        </w:rPr>
        <w:t xml:space="preserve"> 
кГц </w:t>
      </w:r>
      <w:r>
        <w:br/>
      </w:r>
      <w:r>
        <w:rPr>
          <w:rFonts w:ascii="Times New Roman"/>
          <w:b/>
          <w:i w:val="false"/>
          <w:color w:val="000000"/>
        </w:rPr>
        <w:t xml:space="preserve">
13 360 - 18 030 </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6"/>
        <w:gridCol w:w="3091"/>
        <w:gridCol w:w="3373"/>
      </w:tblGrid>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13 360 - 13 410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13 410 - 13 570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5.150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13 570 - 13 600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5.134 5.151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13 600 - 13 800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К13 К19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13 800 - 13 870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5.134 </w:t>
            </w:r>
            <w:r>
              <w:br/>
            </w:r>
            <w:r>
              <w:rPr>
                <w:rFonts w:ascii="Times New Roman"/>
                <w:b w:val="false"/>
                <w:i w:val="false"/>
                <w:color w:val="000000"/>
                <w:sz w:val="20"/>
              </w:rPr>
              <w:t xml:space="preserve">
5.151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13 870 - 14 000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14 000 - 14 250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К18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14 250 - 14 350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5.152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14 350 - 14 990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14 990 - 15 005 </w:t>
            </w:r>
            <w:r>
              <w:br/>
            </w:r>
            <w:r>
              <w:rPr>
                <w:rFonts w:ascii="Times New Roman"/>
                <w:b w:val="false"/>
                <w:i w:val="false"/>
                <w:color w:val="000000"/>
                <w:sz w:val="20"/>
              </w:rPr>
              <w:t xml:space="preserve">
СЛУЖБА СТАНДАРТНЫХ ЧАСТОТ И СИГНАЛОВ ВРЕМЕНИ (15 000 кГц) </w:t>
            </w:r>
            <w:r>
              <w:br/>
            </w:r>
            <w:r>
              <w:rPr>
                <w:rFonts w:ascii="Times New Roman"/>
                <w:b w:val="false"/>
                <w:i w:val="false"/>
                <w:color w:val="000000"/>
                <w:sz w:val="20"/>
              </w:rPr>
              <w:t xml:space="preserve">
5.111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15 005 - 15 010 </w:t>
            </w:r>
            <w:r>
              <w:br/>
            </w:r>
            <w:r>
              <w:rPr>
                <w:rFonts w:ascii="Times New Roman"/>
                <w:b w:val="false"/>
                <w:i w:val="false"/>
                <w:color w:val="000000"/>
                <w:sz w:val="20"/>
              </w:rPr>
              <w:t xml:space="preserve">
СЛУЖБА СТАНДАРТНЫХ ЧАСТОТ И СИГНАЛОВ </w:t>
            </w:r>
            <w:r>
              <w:br/>
            </w:r>
            <w:r>
              <w:rPr>
                <w:rFonts w:ascii="Times New Roman"/>
                <w:b w:val="false"/>
                <w:i w:val="false"/>
                <w:color w:val="000000"/>
                <w:sz w:val="20"/>
              </w:rPr>
              <w:t xml:space="preserve">
ВРЕМЕНИ </w:t>
            </w:r>
            <w:r>
              <w:br/>
            </w:r>
            <w:r>
              <w:rPr>
                <w:rFonts w:ascii="Times New Roman"/>
                <w:b w:val="false"/>
                <w:i w:val="false"/>
                <w:color w:val="000000"/>
                <w:sz w:val="20"/>
              </w:rPr>
              <w:t xml:space="preserve">
Служба космических исследований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15 010 - 15 100 </w:t>
            </w:r>
            <w:r>
              <w:br/>
            </w:r>
            <w:r>
              <w:rPr>
                <w:rFonts w:ascii="Times New Roman"/>
                <w:b w:val="false"/>
                <w:i w:val="false"/>
                <w:color w:val="000000"/>
                <w:sz w:val="20"/>
              </w:rPr>
              <w:t xml:space="preserve">
ВОЗДУШНАЯ ПОДВИЖНАЯ (OR)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15 100 - 15 600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К19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15 600 - 15 800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К8 5.134 </w:t>
            </w:r>
            <w:r>
              <w:br/>
            </w:r>
            <w:r>
              <w:rPr>
                <w:rFonts w:ascii="Times New Roman"/>
                <w:b w:val="false"/>
                <w:i w:val="false"/>
                <w:color w:val="000000"/>
                <w:sz w:val="20"/>
              </w:rPr>
              <w:t xml:space="preserve">
5.146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15 800 - 16 360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К13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16 360 - 17 410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К9 К18 5.109 5.110 5.132 5.145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17 410 - 17 480 </w:t>
            </w:r>
            <w:r>
              <w:br/>
            </w:r>
            <w:r>
              <w:rPr>
                <w:rFonts w:ascii="Times New Roman"/>
                <w:b w:val="false"/>
                <w:i w:val="false"/>
                <w:color w:val="000000"/>
                <w:sz w:val="20"/>
              </w:rPr>
              <w:t xml:space="preserve">
ФИКСИРОВАННАЯ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17 480 - 17 550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К8 К18 5.134 </w:t>
            </w:r>
            <w:r>
              <w:br/>
            </w:r>
            <w:r>
              <w:rPr>
                <w:rFonts w:ascii="Times New Roman"/>
                <w:b w:val="false"/>
                <w:i w:val="false"/>
                <w:color w:val="000000"/>
                <w:sz w:val="20"/>
              </w:rPr>
              <w:t xml:space="preserve">
5.146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17 550 - 17 900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К19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17 900 - 17 970 </w:t>
            </w:r>
            <w:r>
              <w:br/>
            </w:r>
            <w:r>
              <w:rPr>
                <w:rFonts w:ascii="Times New Roman"/>
                <w:b w:val="false"/>
                <w:i w:val="false"/>
                <w:color w:val="000000"/>
                <w:sz w:val="20"/>
              </w:rPr>
              <w:t xml:space="preserve">
ВОЗДУШНАЯ ПОДВИЖНАЯ (R)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17 970 - 18 030 </w:t>
            </w:r>
            <w:r>
              <w:br/>
            </w:r>
            <w:r>
              <w:rPr>
                <w:rFonts w:ascii="Times New Roman"/>
                <w:b w:val="false"/>
                <w:i w:val="false"/>
                <w:color w:val="000000"/>
                <w:sz w:val="20"/>
              </w:rPr>
              <w:t xml:space="preserve">
ВОЗДУШНАЯ ПОДВИЖНАЯ (OR)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5" w:id="31"/>
    <w:p>
      <w:pPr>
        <w:spacing w:after="0"/>
        <w:ind w:left="0"/>
        <w:jc w:val="left"/>
      </w:pPr>
      <w:r>
        <w:rPr>
          <w:rFonts w:ascii="Times New Roman"/>
          <w:b/>
          <w:i w:val="false"/>
          <w:color w:val="000000"/>
        </w:rPr>
        <w:t xml:space="preserve"> 
кГц </w:t>
      </w:r>
      <w:r>
        <w:br/>
      </w:r>
      <w:r>
        <w:rPr>
          <w:rFonts w:ascii="Times New Roman"/>
          <w:b/>
          <w:i w:val="false"/>
          <w:color w:val="000000"/>
        </w:rPr>
        <w:t xml:space="preserve">
18 030 - 23 350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9"/>
        <w:gridCol w:w="5655"/>
        <w:gridCol w:w="42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18 030 - 18 052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18 052 - 18 068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Служба космических исследований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18 068 - 18 168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5.154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18 168 - 18 780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18 780 - 18 900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18 900 - 19 020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5.134 </w:t>
            </w:r>
            <w:r>
              <w:br/>
            </w:r>
            <w:r>
              <w:rPr>
                <w:rFonts w:ascii="Times New Roman"/>
                <w:b w:val="false"/>
                <w:i w:val="false"/>
                <w:color w:val="000000"/>
                <w:sz w:val="20"/>
              </w:rPr>
              <w:t xml:space="preserve">
5.146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19 020 - 19 680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19 680 - 19 800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5.132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19 800 - 19 990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19 990 - 19 995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ВРЕМЕНИ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5.111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19 995 - 20 010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w:t>
            </w:r>
            <w:r>
              <w:br/>
            </w:r>
            <w:r>
              <w:rPr>
                <w:rFonts w:ascii="Times New Roman"/>
                <w:b w:val="false"/>
                <w:i w:val="false"/>
                <w:color w:val="000000"/>
                <w:sz w:val="20"/>
              </w:rPr>
              <w:t xml:space="preserve">
ВРЕМЕНИ (20 000 кГц) </w:t>
            </w:r>
            <w:r>
              <w:br/>
            </w:r>
            <w:r>
              <w:rPr>
                <w:rFonts w:ascii="Times New Roman"/>
                <w:b w:val="false"/>
                <w:i w:val="false"/>
                <w:color w:val="000000"/>
                <w:sz w:val="20"/>
              </w:rPr>
              <w:t xml:space="preserve">
5.111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20 010 - 21 000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21 000 - 21 450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21 450 - 21 850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21 850 - 21 870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5.155А </w:t>
            </w:r>
            <w:r>
              <w:br/>
            </w:r>
            <w:r>
              <w:rPr>
                <w:rFonts w:ascii="Times New Roman"/>
                <w:b w:val="false"/>
                <w:i w:val="false"/>
                <w:color w:val="000000"/>
                <w:sz w:val="20"/>
              </w:rPr>
              <w:t xml:space="preserve">
5.155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21 870 - 21 924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5.155В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21 924 - 22 000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22 000 - 22 855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5.132 </w:t>
            </w:r>
            <w:r>
              <w:br/>
            </w:r>
            <w:r>
              <w:rPr>
                <w:rFonts w:ascii="Times New Roman"/>
                <w:b w:val="false"/>
                <w:i w:val="false"/>
                <w:color w:val="000000"/>
                <w:sz w:val="20"/>
              </w:rPr>
              <w:t xml:space="preserve">
5.156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22 855 - 23 000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5.156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23 000 - 23 200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5.156 </w:t>
            </w:r>
          </w:p>
        </w:tc>
      </w:tr>
      <w:tr>
        <w:trPr>
          <w:trHeight w:val="30" w:hRule="atLeast"/>
        </w:trPr>
        <w:tc>
          <w:tcPr>
            <w:tcW w:w="3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23 200 - 23 350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5.156А </w:t>
            </w:r>
            <w:r>
              <w:br/>
            </w:r>
            <w:r>
              <w:rPr>
                <w:rFonts w:ascii="Times New Roman"/>
                <w:b w:val="false"/>
                <w:i w:val="false"/>
                <w:color w:val="000000"/>
                <w:sz w:val="20"/>
              </w:rPr>
              <w:t xml:space="preserve">
ВОЗДУШНАЯ ПОДВИЖНАЯ (OR) </w:t>
            </w:r>
          </w:p>
        </w:tc>
      </w:tr>
    </w:tbl>
    <w:bookmarkStart w:name="z186" w:id="32"/>
    <w:p>
      <w:pPr>
        <w:spacing w:after="0"/>
        <w:ind w:left="0"/>
        <w:jc w:val="left"/>
      </w:pPr>
      <w:r>
        <w:rPr>
          <w:rFonts w:ascii="Times New Roman"/>
          <w:b/>
          <w:i w:val="false"/>
          <w:color w:val="000000"/>
        </w:rPr>
        <w:t xml:space="preserve"> 
кГц </w:t>
      </w:r>
      <w:r>
        <w:br/>
      </w:r>
      <w:r>
        <w:rPr>
          <w:rFonts w:ascii="Times New Roman"/>
          <w:b/>
          <w:i w:val="false"/>
          <w:color w:val="000000"/>
        </w:rPr>
        <w:t xml:space="preserve">
18 030 - 23 350 </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05"/>
        <w:gridCol w:w="2733"/>
        <w:gridCol w:w="3882"/>
      </w:tblGrid>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18 030 - 18 052 </w:t>
            </w:r>
            <w:r>
              <w:br/>
            </w:r>
            <w:r>
              <w:rPr>
                <w:rFonts w:ascii="Times New Roman"/>
                <w:b w:val="false"/>
                <w:i w:val="false"/>
                <w:color w:val="000000"/>
                <w:sz w:val="20"/>
              </w:rPr>
              <w:t xml:space="preserve">
ФИКСИРОВАННАЯ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18 052 - 18 068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Служба космических исследований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18 068 - 18 168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5.154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18 168 - 18 780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К17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18 780 - 18 900 </w:t>
            </w:r>
            <w:r>
              <w:br/>
            </w:r>
            <w:r>
              <w:rPr>
                <w:rFonts w:ascii="Times New Roman"/>
                <w:b w:val="false"/>
                <w:i w:val="false"/>
                <w:color w:val="000000"/>
                <w:sz w:val="20"/>
              </w:rPr>
              <w:t xml:space="preserve">
МОРСКАЯ ПОДВИЖНАЯ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18 900 - 19 020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К8 5.134 </w:t>
            </w:r>
            <w:r>
              <w:br/>
            </w:r>
            <w:r>
              <w:rPr>
                <w:rFonts w:ascii="Times New Roman"/>
                <w:b w:val="false"/>
                <w:i w:val="false"/>
                <w:color w:val="000000"/>
                <w:sz w:val="20"/>
              </w:rPr>
              <w:t xml:space="preserve">
5.146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19 020 - 19 680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К13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19 680 - 19 800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ПОДВИЖНАЯ 5.132 </w:t>
            </w:r>
            <w:r>
              <w:br/>
            </w:r>
            <w:r>
              <w:rPr>
                <w:rFonts w:ascii="Times New Roman"/>
                <w:b w:val="false"/>
                <w:i w:val="false"/>
                <w:color w:val="000000"/>
                <w:sz w:val="20"/>
              </w:rPr>
              <w:t xml:space="preserve">
К19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19 800 - 19 990 </w:t>
            </w:r>
            <w:r>
              <w:br/>
            </w:r>
            <w:r>
              <w:rPr>
                <w:rFonts w:ascii="Times New Roman"/>
                <w:b w:val="false"/>
                <w:i w:val="false"/>
                <w:color w:val="000000"/>
                <w:sz w:val="20"/>
              </w:rPr>
              <w:t xml:space="preserve">
ФИКСИРОВАННАЯ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19 990 - 19 995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19 995 - 20 010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(20 000 кГц) </w:t>
            </w:r>
            <w:r>
              <w:br/>
            </w:r>
            <w:r>
              <w:rPr>
                <w:rFonts w:ascii="Times New Roman"/>
                <w:b w:val="false"/>
                <w:i w:val="false"/>
                <w:color w:val="000000"/>
                <w:sz w:val="20"/>
              </w:rPr>
              <w:t xml:space="preserve">
5.111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20 010 - 21 000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21 000 - 21 450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К18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21 450 - 21 850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К19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21 850 - 21 870 </w:t>
            </w:r>
            <w:r>
              <w:br/>
            </w:r>
            <w:r>
              <w:rPr>
                <w:rFonts w:ascii="Times New Roman"/>
                <w:b w:val="false"/>
                <w:i w:val="false"/>
                <w:color w:val="000000"/>
                <w:sz w:val="20"/>
              </w:rPr>
              <w:t xml:space="preserve">
ФИКСИРОВАННАЯ 5.155А </w:t>
            </w:r>
            <w:r>
              <w:br/>
            </w:r>
            <w:r>
              <w:rPr>
                <w:rFonts w:ascii="Times New Roman"/>
                <w:b w:val="false"/>
                <w:i w:val="false"/>
                <w:color w:val="000000"/>
                <w:sz w:val="20"/>
              </w:rPr>
              <w:t xml:space="preserve">
ВОЗДУШНАЯ ПОДВИЖНАЯ </w:t>
            </w:r>
            <w:r>
              <w:br/>
            </w:r>
            <w:r>
              <w:rPr>
                <w:rFonts w:ascii="Times New Roman"/>
                <w:b w:val="false"/>
                <w:i w:val="false"/>
                <w:color w:val="000000"/>
                <w:sz w:val="20"/>
              </w:rPr>
              <w:t xml:space="preserve">
5.155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21 870 - 21 924 </w:t>
            </w:r>
            <w:r>
              <w:br/>
            </w:r>
            <w:r>
              <w:rPr>
                <w:rFonts w:ascii="Times New Roman"/>
                <w:b w:val="false"/>
                <w:i w:val="false"/>
                <w:color w:val="000000"/>
                <w:sz w:val="20"/>
              </w:rPr>
              <w:t xml:space="preserve">
ФИКСИРОВАННАЯ 5.155В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21 924 - 22 000 </w:t>
            </w:r>
            <w:r>
              <w:br/>
            </w:r>
            <w:r>
              <w:rPr>
                <w:rFonts w:ascii="Times New Roman"/>
                <w:b w:val="false"/>
                <w:i w:val="false"/>
                <w:color w:val="000000"/>
                <w:sz w:val="20"/>
              </w:rPr>
              <w:t xml:space="preserve">
ВОЗДУШНАЯ ПОДВИЖНАЯ (R)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22 000 - 22 855 </w:t>
            </w:r>
            <w:r>
              <w:br/>
            </w:r>
            <w:r>
              <w:rPr>
                <w:rFonts w:ascii="Times New Roman"/>
                <w:b w:val="false"/>
                <w:i w:val="false"/>
                <w:color w:val="000000"/>
                <w:sz w:val="20"/>
              </w:rPr>
              <w:t xml:space="preserve">
МОРСКАЯ ПОДВИЖНАЯ </w:t>
            </w:r>
            <w:r>
              <w:br/>
            </w:r>
            <w:r>
              <w:rPr>
                <w:rFonts w:ascii="Times New Roman"/>
                <w:b w:val="false"/>
                <w:i w:val="false"/>
                <w:color w:val="000000"/>
                <w:sz w:val="20"/>
              </w:rPr>
              <w:t xml:space="preserve">
К18 5.132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22 855 - 23 000 </w:t>
            </w:r>
            <w:r>
              <w:br/>
            </w:r>
            <w:r>
              <w:rPr>
                <w:rFonts w:ascii="Times New Roman"/>
                <w:b w:val="false"/>
                <w:i w:val="false"/>
                <w:color w:val="000000"/>
                <w:sz w:val="20"/>
              </w:rPr>
              <w:t xml:space="preserve">
ФИКСИРОВАННАЯ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23 000 - 23 200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23 200 - 23 350 </w:t>
            </w:r>
            <w:r>
              <w:br/>
            </w:r>
            <w:r>
              <w:rPr>
                <w:rFonts w:ascii="Times New Roman"/>
                <w:b w:val="false"/>
                <w:i w:val="false"/>
                <w:color w:val="000000"/>
                <w:sz w:val="20"/>
              </w:rPr>
              <w:t xml:space="preserve">
ФИКСИРОВАННАЯ 5.156А </w:t>
            </w:r>
            <w:r>
              <w:br/>
            </w:r>
            <w:r>
              <w:rPr>
                <w:rFonts w:ascii="Times New Roman"/>
                <w:b w:val="false"/>
                <w:i w:val="false"/>
                <w:color w:val="000000"/>
                <w:sz w:val="20"/>
              </w:rPr>
              <w:t xml:space="preserve">
ВОЗДУШНАЯ ПОДВИЖНАЯ (OR)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87" w:id="33"/>
    <w:p>
      <w:pPr>
        <w:spacing w:after="0"/>
        <w:ind w:left="0"/>
        <w:jc w:val="left"/>
      </w:pPr>
      <w:r>
        <w:rPr>
          <w:rFonts w:ascii="Times New Roman"/>
          <w:b/>
          <w:i w:val="false"/>
          <w:color w:val="000000"/>
        </w:rPr>
        <w:t xml:space="preserve"> 
кГц </w:t>
      </w:r>
      <w:r>
        <w:br/>
      </w:r>
      <w:r>
        <w:rPr>
          <w:rFonts w:ascii="Times New Roman"/>
          <w:b/>
          <w:i w:val="false"/>
          <w:color w:val="000000"/>
        </w:rPr>
        <w:t xml:space="preserve">
23 350 - 27 500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1"/>
        <w:gridCol w:w="4863"/>
        <w:gridCol w:w="450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23 350 - 24 000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5.157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24 000 - 24 890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СУХОПУТНАЯ ПОДВИЖНАЯ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24 890 - 24 990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24 990 - 25 005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w:t>
            </w:r>
            <w:r>
              <w:br/>
            </w:r>
            <w:r>
              <w:rPr>
                <w:rFonts w:ascii="Times New Roman"/>
                <w:b w:val="false"/>
                <w:i w:val="false"/>
                <w:color w:val="000000"/>
                <w:sz w:val="20"/>
              </w:rPr>
              <w:t xml:space="preserve">
ВРЕМЕНИ (25 000 кГц)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25 005 - 25 010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СТАНДАРТНЫХ ЧАСТОТ И СИГНАЛОВ </w:t>
            </w:r>
            <w:r>
              <w:br/>
            </w:r>
            <w:r>
              <w:rPr>
                <w:rFonts w:ascii="Times New Roman"/>
                <w:b w:val="false"/>
                <w:i w:val="false"/>
                <w:color w:val="000000"/>
                <w:sz w:val="20"/>
              </w:rPr>
              <w:t xml:space="preserve">
ВРЕМЕНИ </w:t>
            </w:r>
            <w:r>
              <w:br/>
            </w:r>
            <w:r>
              <w:rPr>
                <w:rFonts w:ascii="Times New Roman"/>
                <w:b w:val="false"/>
                <w:i w:val="false"/>
                <w:color w:val="000000"/>
                <w:sz w:val="20"/>
              </w:rPr>
              <w:t xml:space="preserve">
Служба космических исследований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25 010 - 25 070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25 070 - 25 210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25 210 - 25 550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25 550 - 25 670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5.149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25 670 - 26 100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26 100 - 26 175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5.132 </w:t>
            </w:r>
          </w:p>
        </w:tc>
      </w:tr>
      <w:tr>
        <w:trPr>
          <w:trHeight w:val="30" w:hRule="atLeast"/>
        </w:trPr>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26 175 - 27 500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5.150 </w:t>
            </w:r>
          </w:p>
        </w:tc>
      </w:tr>
    </w:tbl>
    <w:bookmarkStart w:name="z188" w:id="34"/>
    <w:p>
      <w:pPr>
        <w:spacing w:after="0"/>
        <w:ind w:left="0"/>
        <w:jc w:val="left"/>
      </w:pPr>
      <w:r>
        <w:rPr>
          <w:rFonts w:ascii="Times New Roman"/>
          <w:b/>
          <w:i w:val="false"/>
          <w:color w:val="000000"/>
        </w:rPr>
        <w:t xml:space="preserve"> 
кГц </w:t>
      </w:r>
      <w:r>
        <w:br/>
      </w:r>
      <w:r>
        <w:rPr>
          <w:rFonts w:ascii="Times New Roman"/>
          <w:b/>
          <w:i w:val="false"/>
          <w:color w:val="000000"/>
        </w:rPr>
        <w:t xml:space="preserve">
23 350 - 27 500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5"/>
        <w:gridCol w:w="2833"/>
        <w:gridCol w:w="3842"/>
      </w:tblGrid>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23 350 - 24 000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5.157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24 000 - 24 890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24 890 - 24 990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24 990 - 25 005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(25 000 кГц)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25 005 - 25 010 </w:t>
            </w:r>
            <w:r>
              <w:br/>
            </w:r>
            <w:r>
              <w:rPr>
                <w:rFonts w:ascii="Times New Roman"/>
                <w:b w:val="false"/>
                <w:i w:val="false"/>
                <w:color w:val="000000"/>
                <w:sz w:val="20"/>
              </w:rPr>
              <w:t xml:space="preserve">
СЛУЖБА СТАНДАРТНЫХ ЧАСТОТ И </w:t>
            </w:r>
            <w:r>
              <w:br/>
            </w:r>
            <w:r>
              <w:rPr>
                <w:rFonts w:ascii="Times New Roman"/>
                <w:b w:val="false"/>
                <w:i w:val="false"/>
                <w:color w:val="000000"/>
                <w:sz w:val="20"/>
              </w:rPr>
              <w:t xml:space="preserve">
СИГНАЛОВ ВРЕМЕНИ </w:t>
            </w:r>
            <w:r>
              <w:br/>
            </w:r>
            <w:r>
              <w:rPr>
                <w:rFonts w:ascii="Times New Roman"/>
                <w:b w:val="false"/>
                <w:i w:val="false"/>
                <w:color w:val="000000"/>
                <w:sz w:val="20"/>
              </w:rPr>
              <w:t xml:space="preserve">
Служба космических исследований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25 010 - 25 070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25 070 - 25 210 </w:t>
            </w:r>
            <w:r>
              <w:br/>
            </w:r>
            <w:r>
              <w:rPr>
                <w:rFonts w:ascii="Times New Roman"/>
                <w:b w:val="false"/>
                <w:i w:val="false"/>
                <w:color w:val="000000"/>
                <w:sz w:val="20"/>
              </w:rPr>
              <w:t xml:space="preserve">
МОРСКАЯ ПОДВИЖНАЯ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25 210 - 25 550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25 550 - 25 670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25 670 - 26 100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К18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26 100 - 26 175 </w:t>
            </w:r>
            <w:r>
              <w:br/>
            </w:r>
            <w:r>
              <w:rPr>
                <w:rFonts w:ascii="Times New Roman"/>
                <w:b w:val="false"/>
                <w:i w:val="false"/>
                <w:color w:val="000000"/>
                <w:sz w:val="20"/>
              </w:rPr>
              <w:t xml:space="preserve">
МОРСКАЯ ПОДВИЖНАЯ 5.132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26 175 - 27 500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5.150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35"/>
    <w:p>
      <w:pPr>
        <w:spacing w:after="0"/>
        <w:ind w:left="0"/>
        <w:jc w:val="left"/>
      </w:pPr>
      <w:r>
        <w:rPr>
          <w:rFonts w:ascii="Times New Roman"/>
          <w:b/>
          <w:i w:val="false"/>
          <w:color w:val="000000"/>
        </w:rPr>
        <w:t xml:space="preserve"> 
МГц </w:t>
      </w:r>
      <w:r>
        <w:br/>
      </w:r>
      <w:r>
        <w:rPr>
          <w:rFonts w:ascii="Times New Roman"/>
          <w:b/>
          <w:i w:val="false"/>
          <w:color w:val="000000"/>
        </w:rPr>
        <w:t xml:space="preserve">
27,5 - 47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4981"/>
        <w:gridCol w:w="45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27,5 - 28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28 - 29,7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29,7 - 30,005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30,005 - 30,01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w:t>
            </w:r>
            <w:r>
              <w:br/>
            </w:r>
            <w:r>
              <w:rPr>
                <w:rFonts w:ascii="Times New Roman"/>
                <w:b w:val="false"/>
                <w:i w:val="false"/>
                <w:color w:val="000000"/>
                <w:sz w:val="20"/>
              </w:rPr>
              <w:t xml:space="preserve">
(опознавание спутника)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30,01 - 37,5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37,5 - 38,25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38,25 - 39,986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39,986 - 40,02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40,02 - 40,98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5.150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40,98 - 41,015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5.160 5.161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41,015 - 44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5.160 5.161 </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5.162 5.162А </w:t>
            </w:r>
          </w:p>
        </w:tc>
      </w:tr>
    </w:tbl>
    <w:bookmarkStart w:name="z190" w:id="36"/>
    <w:p>
      <w:pPr>
        <w:spacing w:after="0"/>
        <w:ind w:left="0"/>
        <w:jc w:val="left"/>
      </w:pPr>
      <w:r>
        <w:rPr>
          <w:rFonts w:ascii="Times New Roman"/>
          <w:b/>
          <w:i w:val="false"/>
          <w:color w:val="000000"/>
        </w:rPr>
        <w:t xml:space="preserve"> 
МГц </w:t>
      </w:r>
      <w:r>
        <w:br/>
      </w:r>
      <w:r>
        <w:rPr>
          <w:rFonts w:ascii="Times New Roman"/>
          <w:b/>
          <w:i w:val="false"/>
          <w:color w:val="000000"/>
        </w:rPr>
        <w:t xml:space="preserve">
27,5 - 47 </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04"/>
        <w:gridCol w:w="2793"/>
        <w:gridCol w:w="4003"/>
      </w:tblGrid>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27,5 - 28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28 - 29,7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К18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29,7 - 30,005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30,005 - 30,01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(опознавание спутника)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30,01 - 37,5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37,5 - 38,25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38,25 - 39,986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39,986 - 40,02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40,02 - 40,98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5.150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40,98 - 41,015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41,015 - 44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44 - 47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1" w:id="37"/>
    <w:p>
      <w:pPr>
        <w:spacing w:after="0"/>
        <w:ind w:left="0"/>
        <w:jc w:val="left"/>
      </w:pPr>
      <w:r>
        <w:rPr>
          <w:rFonts w:ascii="Times New Roman"/>
          <w:b/>
          <w:i w:val="false"/>
          <w:color w:val="000000"/>
        </w:rPr>
        <w:t xml:space="preserve"> 
МГц </w:t>
      </w:r>
      <w:r>
        <w:br/>
      </w:r>
      <w:r>
        <w:rPr>
          <w:rFonts w:ascii="Times New Roman"/>
          <w:b/>
          <w:i w:val="false"/>
          <w:color w:val="000000"/>
        </w:rPr>
        <w:t xml:space="preserve">
47 - 75,2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1"/>
        <w:gridCol w:w="4485"/>
        <w:gridCol w:w="458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47 - 68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5.162А 5.163 5.164 </w:t>
            </w:r>
            <w:r>
              <w:br/>
            </w:r>
            <w:r>
              <w:rPr>
                <w:rFonts w:ascii="Times New Roman"/>
                <w:b w:val="false"/>
                <w:i w:val="false"/>
                <w:color w:val="000000"/>
                <w:sz w:val="20"/>
              </w:rPr>
              <w:t xml:space="preserve">
5.165 </w:t>
            </w:r>
            <w:r>
              <w:br/>
            </w:r>
            <w:r>
              <w:rPr>
                <w:rFonts w:ascii="Times New Roman"/>
                <w:b w:val="false"/>
                <w:i w:val="false"/>
                <w:color w:val="000000"/>
                <w:sz w:val="20"/>
              </w:rPr>
              <w:t xml:space="preserve">
5.169 5.171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47 - 50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47 - 50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5.162А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50 - 54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5.162А 5.166 5.167 5.168 5.170 </w:t>
            </w:r>
          </w:p>
        </w:tc>
      </w:tr>
      <w:tr>
        <w:trPr>
          <w:trHeight w:val="30" w:hRule="atLeast"/>
        </w:trPr>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54 - 68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5.172 </w:t>
            </w:r>
          </w:p>
        </w:tc>
        <w:tc>
          <w:tcPr>
            <w:tcW w:w="4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54 - 68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5.162А </w:t>
            </w:r>
          </w:p>
        </w:tc>
      </w:tr>
      <w:tr>
        <w:trPr>
          <w:trHeight w:val="30" w:hRule="atLeast"/>
        </w:trPr>
        <w:tc>
          <w:tcPr>
            <w:tcW w:w="4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68 - 74,8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5.149 5.175 5.177 5.179 </w:t>
            </w: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68 - 72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5.173 </w:t>
            </w:r>
          </w:p>
        </w:tc>
        <w:tc>
          <w:tcPr>
            <w:tcW w:w="4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68 - 74,8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5.149 5.176 5.179 </w:t>
            </w:r>
          </w:p>
        </w:tc>
      </w:tr>
      <w:tr>
        <w:trPr>
          <w:trHeight w:val="30" w:hRule="atLeast"/>
        </w:trPr>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72 - 73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73 - 74,6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5.178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74,6 - 74,8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4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74,8 - 75,2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5.180 5.181 </w:t>
            </w:r>
          </w:p>
        </w:tc>
      </w:tr>
    </w:tbl>
    <w:bookmarkStart w:name="z192" w:id="38"/>
    <w:p>
      <w:pPr>
        <w:spacing w:after="0"/>
        <w:ind w:left="0"/>
        <w:jc w:val="left"/>
      </w:pPr>
      <w:r>
        <w:rPr>
          <w:rFonts w:ascii="Times New Roman"/>
          <w:b/>
          <w:i w:val="false"/>
          <w:color w:val="000000"/>
        </w:rPr>
        <w:t xml:space="preserve"> 
МГц </w:t>
      </w:r>
      <w:r>
        <w:br/>
      </w:r>
      <w:r>
        <w:rPr>
          <w:rFonts w:ascii="Times New Roman"/>
          <w:b/>
          <w:i w:val="false"/>
          <w:color w:val="000000"/>
        </w:rPr>
        <w:t xml:space="preserve">
47 - 75,2 </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0"/>
        <w:gridCol w:w="2742"/>
        <w:gridCol w:w="3688"/>
      </w:tblGrid>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47 - 68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СУХОПУТНАЯ ПОДВИЖНАЯ </w:t>
            </w:r>
            <w:r>
              <w:br/>
            </w:r>
            <w:r>
              <w:rPr>
                <w:rFonts w:ascii="Times New Roman"/>
                <w:b w:val="false"/>
                <w:i w:val="false"/>
                <w:color w:val="000000"/>
                <w:sz w:val="20"/>
              </w:rPr>
              <w:t xml:space="preserve">
К8 5.163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68 - 74,8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5.149 5.175 5.177 5.179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74,8 - 75,2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5.180 </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3" w:id="39"/>
    <w:p>
      <w:pPr>
        <w:spacing w:after="0"/>
        <w:ind w:left="0"/>
        <w:jc w:val="left"/>
      </w:pPr>
      <w:r>
        <w:rPr>
          <w:rFonts w:ascii="Times New Roman"/>
          <w:b/>
          <w:i w:val="false"/>
          <w:color w:val="000000"/>
        </w:rPr>
        <w:t xml:space="preserve"> 
МГц </w:t>
      </w:r>
      <w:r>
        <w:br/>
      </w:r>
      <w:r>
        <w:rPr>
          <w:rFonts w:ascii="Times New Roman"/>
          <w:b/>
          <w:i w:val="false"/>
          <w:color w:val="000000"/>
        </w:rPr>
        <w:t xml:space="preserve">
75,2 - 137,175 </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7"/>
        <w:gridCol w:w="4706"/>
        <w:gridCol w:w="449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75,2 - 87,5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5.175 5.179 5.187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75,2 - 75,4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5.179 </w:t>
            </w:r>
          </w:p>
        </w:tc>
      </w:tr>
      <w:tr>
        <w:trPr>
          <w:trHeight w:val="930" w:hRule="atLeast"/>
        </w:trPr>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75,4 - 76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75,4 - 87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5.182 5.183 5.188 </w:t>
            </w:r>
          </w:p>
        </w:tc>
      </w:tr>
      <w:tr>
        <w:trPr>
          <w:trHeight w:val="30" w:hRule="atLeast"/>
        </w:trPr>
        <w:tc>
          <w:tcPr>
            <w:tcW w:w="0" w:type="auto"/>
            <w:vMerge/>
            <w:tcBorders>
              <w:top w:val="nil"/>
              <w:left w:val="single" w:color="cfcfcf" w:sz="5"/>
              <w:bottom w:val="single" w:color="cfcfcf" w:sz="5"/>
              <w:right w:val="single" w:color="cfcfcf" w:sz="5"/>
            </w:tcBorders>
          </w:tcPr>
          <w:p/>
        </w:tc>
        <w:tc>
          <w:tcPr>
            <w:tcW w:w="4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76 - 88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5.185 </w:t>
            </w:r>
          </w:p>
        </w:tc>
        <w:tc>
          <w:tcPr>
            <w:tcW w:w="0" w:type="auto"/>
            <w:vMerge/>
            <w:tcBorders>
              <w:top w:val="nil"/>
              <w:left w:val="single" w:color="cfcfcf" w:sz="5"/>
              <w:bottom w:val="single" w:color="cfcfcf" w:sz="5"/>
              <w:right w:val="single" w:color="cfcfcf" w:sz="5"/>
            </w:tcBorders>
          </w:tcPr>
          <w:p/>
        </w:tc>
      </w:tr>
      <w:tr>
        <w:trPr>
          <w:trHeight w:val="3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87 - 100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p>
        </w:tc>
      </w:tr>
      <w:tr>
        <w:trPr>
          <w:trHeight w:val="30" w:hRule="atLeast"/>
        </w:trPr>
        <w:tc>
          <w:tcPr>
            <w:tcW w:w="3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87,5 - 100 </w:t>
            </w:r>
            <w:r>
              <w:br/>
            </w:r>
            <w:r>
              <w:rPr>
                <w:rFonts w:ascii="Times New Roman"/>
                <w:b w:val="false"/>
                <w:i w:val="false"/>
                <w:color w:val="000000"/>
                <w:sz w:val="20"/>
              </w:rPr>
              <w:t xml:space="preserve">
РАДИОВЕЩАТЕЛЬНАЯ </w:t>
            </w:r>
          </w:p>
          <w:p>
            <w:pPr>
              <w:spacing w:after="20"/>
              <w:ind w:left="20"/>
              <w:jc w:val="both"/>
            </w:pPr>
            <w:r>
              <w:rPr>
                <w:rFonts w:ascii="Times New Roman"/>
                <w:b w:val="false"/>
                <w:i w:val="false"/>
                <w:color w:val="000000"/>
                <w:sz w:val="20"/>
              </w:rPr>
              <w:t xml:space="preserve">5.190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88 - 100 </w:t>
            </w:r>
            <w:r>
              <w:br/>
            </w:r>
            <w:r>
              <w:rPr>
                <w:rFonts w:ascii="Times New Roman"/>
                <w:b w:val="false"/>
                <w:i w:val="false"/>
                <w:color w:val="000000"/>
                <w:sz w:val="20"/>
              </w:rPr>
              <w:t xml:space="preserve">
РАДИОВЕЩАТЕЛЬНАЯ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100 - 108 </w:t>
            </w:r>
          </w:p>
        </w:tc>
        <w:tc>
          <w:tcPr>
            <w:tcW w:w="4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РАДИОВЕЩАТЕЛЬНАЯ </w:t>
            </w:r>
            <w:r>
              <w:br/>
            </w:r>
            <w:r>
              <w:rPr>
                <w:rFonts w:ascii="Times New Roman"/>
                <w:b w:val="false"/>
                <w:i w:val="false"/>
                <w:color w:val="000000"/>
                <w:sz w:val="20"/>
              </w:rPr>
              <w:t xml:space="preserve">
5.192 5.194 </w:t>
            </w:r>
          </w:p>
        </w:tc>
        <w:tc>
          <w:tcPr>
            <w:tcW w:w="4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108 - 117,975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5.197 5.197А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117,975 - 137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ПОДВИЖНАЯ (R) </w:t>
            </w:r>
            <w:r>
              <w:br/>
            </w:r>
            <w:r>
              <w:rPr>
                <w:rFonts w:ascii="Times New Roman"/>
                <w:b w:val="false"/>
                <w:i w:val="false"/>
                <w:color w:val="000000"/>
                <w:sz w:val="20"/>
              </w:rPr>
              <w:t xml:space="preserve">
5.111 5.200 5.201 5.202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137 - 137,025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СПУТНИКОВАЯ (космос-Земля) 5.208А 5.208В </w:t>
            </w:r>
            <w:r>
              <w:br/>
            </w:r>
            <w:r>
              <w:rPr>
                <w:rFonts w:ascii="Times New Roman"/>
                <w:b w:val="false"/>
                <w:i w:val="false"/>
                <w:color w:val="000000"/>
                <w:sz w:val="20"/>
              </w:rPr>
              <w:t xml:space="preserve">
5.209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5.204 5.205 5.206 5.207 5.208 </w:t>
            </w:r>
          </w:p>
        </w:tc>
      </w:tr>
      <w:tr>
        <w:trPr>
          <w:trHeight w:val="30" w:hRule="atLeast"/>
        </w:trPr>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137,025 - 137,175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(космос-Земля) 5.208А 5.208В 5.209 </w:t>
            </w:r>
            <w:r>
              <w:br/>
            </w:r>
            <w:r>
              <w:rPr>
                <w:rFonts w:ascii="Times New Roman"/>
                <w:b w:val="false"/>
                <w:i w:val="false"/>
                <w:color w:val="000000"/>
                <w:sz w:val="20"/>
              </w:rPr>
              <w:t xml:space="preserve">
Подвижная, за исключением воздушной подвижной (R) </w:t>
            </w:r>
            <w:r>
              <w:br/>
            </w:r>
            <w:r>
              <w:rPr>
                <w:rFonts w:ascii="Times New Roman"/>
                <w:b w:val="false"/>
                <w:i w:val="false"/>
                <w:color w:val="000000"/>
                <w:sz w:val="20"/>
              </w:rPr>
              <w:t xml:space="preserve">
   5.204 5.205 5.206 5.207 5.208 </w:t>
            </w:r>
          </w:p>
        </w:tc>
      </w:tr>
    </w:tbl>
    <w:bookmarkStart w:name="z194" w:id="40"/>
    <w:p>
      <w:pPr>
        <w:spacing w:after="0"/>
        <w:ind w:left="0"/>
        <w:jc w:val="left"/>
      </w:pPr>
      <w:r>
        <w:rPr>
          <w:rFonts w:ascii="Times New Roman"/>
          <w:b/>
          <w:i w:val="false"/>
          <w:color w:val="000000"/>
        </w:rPr>
        <w:t xml:space="preserve"> 
МГц </w:t>
      </w:r>
      <w:r>
        <w:br/>
      </w:r>
      <w:r>
        <w:rPr>
          <w:rFonts w:ascii="Times New Roman"/>
          <w:b/>
          <w:i w:val="false"/>
          <w:color w:val="000000"/>
        </w:rPr>
        <w:t xml:space="preserve">
75,2 - 137,175 </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56"/>
        <w:gridCol w:w="2330"/>
        <w:gridCol w:w="2854"/>
      </w:tblGrid>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75,2 - 87,5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К8 К21 5.175 5.179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87,5 - 100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К8 К19 К21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100 - 108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К8 К19 К25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108 - 117,975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К26 5.197А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117,975 - 137 </w:t>
            </w:r>
            <w:r>
              <w:br/>
            </w:r>
            <w:r>
              <w:rPr>
                <w:rFonts w:ascii="Times New Roman"/>
                <w:b w:val="false"/>
                <w:i w:val="false"/>
                <w:color w:val="000000"/>
                <w:sz w:val="20"/>
              </w:rPr>
              <w:t xml:space="preserve">
ВОЗДУШНАЯ ПОДВИЖНАЯ (R) </w:t>
            </w:r>
            <w:r>
              <w:br/>
            </w:r>
            <w:r>
              <w:rPr>
                <w:rFonts w:ascii="Times New Roman"/>
                <w:b w:val="false"/>
                <w:i w:val="false"/>
                <w:color w:val="000000"/>
                <w:sz w:val="20"/>
              </w:rPr>
              <w:t xml:space="preserve">
К9 К26 5.111  5.200 5.201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137 - 137,025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5.208А 208В 5.209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К27 5.206 5.208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137,025 - 137,175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(космос-Земля)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К27 5.206 5.208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41"/>
    <w:p>
      <w:pPr>
        <w:spacing w:after="0"/>
        <w:ind w:left="0"/>
        <w:jc w:val="left"/>
      </w:pPr>
      <w:r>
        <w:rPr>
          <w:rFonts w:ascii="Times New Roman"/>
          <w:b/>
          <w:i w:val="false"/>
          <w:color w:val="000000"/>
        </w:rPr>
        <w:t xml:space="preserve"> 
МГц </w:t>
      </w:r>
      <w:r>
        <w:br/>
      </w:r>
      <w:r>
        <w:rPr>
          <w:rFonts w:ascii="Times New Roman"/>
          <w:b/>
          <w:i w:val="false"/>
          <w:color w:val="000000"/>
        </w:rPr>
        <w:t xml:space="preserve">
137,175 - 148 </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9"/>
        <w:gridCol w:w="5433"/>
        <w:gridCol w:w="47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137,175 - 137,825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СПУТНИКОВАЯ (космос-Земля)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(R) </w:t>
            </w:r>
            <w:r>
              <w:br/>
            </w:r>
            <w:r>
              <w:rPr>
                <w:rFonts w:ascii="Times New Roman"/>
                <w:b w:val="false"/>
                <w:i w:val="false"/>
                <w:color w:val="000000"/>
                <w:sz w:val="20"/>
              </w:rPr>
              <w:t xml:space="preserve">
5.204 5.205 5.206 5.207 5.208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137,825 - 138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(космос-Земля) 5.208А 5.208В </w:t>
            </w:r>
            <w:r>
              <w:br/>
            </w:r>
            <w:r>
              <w:rPr>
                <w:rFonts w:ascii="Times New Roman"/>
                <w:b w:val="false"/>
                <w:i w:val="false"/>
                <w:color w:val="000000"/>
                <w:sz w:val="20"/>
              </w:rPr>
              <w:t xml:space="preserve">
5.209 </w:t>
            </w:r>
            <w:r>
              <w:br/>
            </w:r>
            <w:r>
              <w:rPr>
                <w:rFonts w:ascii="Times New Roman"/>
                <w:b w:val="false"/>
                <w:i w:val="false"/>
                <w:color w:val="000000"/>
                <w:sz w:val="20"/>
              </w:rPr>
              <w:t xml:space="preserve">
Подвижная, за исключением воздушной подвижной (R) </w:t>
            </w:r>
            <w:r>
              <w:br/>
            </w:r>
            <w:r>
              <w:rPr>
                <w:rFonts w:ascii="Times New Roman"/>
                <w:b w:val="false"/>
                <w:i w:val="false"/>
                <w:color w:val="000000"/>
                <w:sz w:val="20"/>
              </w:rPr>
              <w:t xml:space="preserve">
5.204 5.205 5.206 5.207 5.208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138 - 143,6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5.210 5.211 5.212 </w:t>
            </w:r>
            <w:r>
              <w:br/>
            </w:r>
            <w:r>
              <w:rPr>
                <w:rFonts w:ascii="Times New Roman"/>
                <w:b w:val="false"/>
                <w:i w:val="false"/>
                <w:color w:val="000000"/>
                <w:sz w:val="20"/>
              </w:rPr>
              <w:t xml:space="preserve">
5.214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138 - 143,6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(космос- </w:t>
            </w:r>
            <w:r>
              <w:br/>
            </w:r>
            <w:r>
              <w:rPr>
                <w:rFonts w:ascii="Times New Roman"/>
                <w:b w:val="false"/>
                <w:i w:val="false"/>
                <w:color w:val="000000"/>
                <w:sz w:val="20"/>
              </w:rPr>
              <w:t xml:space="preserve">
Земля)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138 - 143,6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5.207 5.213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143,6 - 143,65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p>
          <w:p>
            <w:pPr>
              <w:spacing w:after="20"/>
              <w:ind w:left="20"/>
              <w:jc w:val="both"/>
            </w:pPr>
            <w:r>
              <w:rPr>
                <w:rFonts w:ascii="Times New Roman"/>
                <w:b w:val="false"/>
                <w:i w:val="false"/>
                <w:color w:val="000000"/>
                <w:sz w:val="20"/>
              </w:rPr>
              <w:t xml:space="preserve">5.211 5.212 5.214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143,6 - 143,65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143,6 - 143,65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5.207 5.213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143,65 - 144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ПОДВИЖНАЯ (OR)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5.210 5.211 5.212 5.214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143,65 - 144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5.207 5.213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144 - 146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5.216 </w:t>
            </w:r>
          </w:p>
        </w:tc>
      </w:tr>
      <w:tr>
        <w:trPr>
          <w:trHeight w:val="30" w:hRule="atLeast"/>
        </w:trPr>
        <w:tc>
          <w:tcPr>
            <w:tcW w:w="3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146 - 148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(R) </w:t>
            </w:r>
          </w:p>
        </w:tc>
        <w:tc>
          <w:tcPr>
            <w:tcW w:w="5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146 - 148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5.217 </w:t>
            </w:r>
          </w:p>
        </w:tc>
        <w:tc>
          <w:tcPr>
            <w:tcW w:w="4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146 - 148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5.217 </w:t>
            </w:r>
          </w:p>
        </w:tc>
      </w:tr>
    </w:tbl>
    <w:bookmarkStart w:name="z196" w:id="42"/>
    <w:p>
      <w:pPr>
        <w:spacing w:after="0"/>
        <w:ind w:left="0"/>
        <w:jc w:val="left"/>
      </w:pPr>
      <w:r>
        <w:rPr>
          <w:rFonts w:ascii="Times New Roman"/>
          <w:b/>
          <w:i w:val="false"/>
          <w:color w:val="000000"/>
        </w:rPr>
        <w:t xml:space="preserve"> 
МГц </w:t>
      </w:r>
      <w:r>
        <w:br/>
      </w:r>
      <w:r>
        <w:rPr>
          <w:rFonts w:ascii="Times New Roman"/>
          <w:b/>
          <w:i w:val="false"/>
          <w:color w:val="000000"/>
        </w:rPr>
        <w:t xml:space="preserve">
137,175 - 148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2333"/>
        <w:gridCol w:w="3493"/>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137,175 - 137,825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К27 5.206 5.208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137,825 - 138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К27 5.206 5.208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138 - 143,6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К26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143,6 - 143,65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143,65 - 144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К26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144 - 146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ВОЗДУШНАЯ ПОДВИЖНАЯ (OR) </w:t>
            </w:r>
            <w:r>
              <w:br/>
            </w:r>
            <w:r>
              <w:rPr>
                <w:rFonts w:ascii="Times New Roman"/>
                <w:b w:val="false"/>
                <w:i w:val="false"/>
                <w:color w:val="000000"/>
                <w:sz w:val="20"/>
              </w:rPr>
              <w:t xml:space="preserve">
К25 К26 К28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146 - 148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К26 К30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7" w:id="43"/>
    <w:p>
      <w:pPr>
        <w:spacing w:after="0"/>
        <w:ind w:left="0"/>
        <w:jc w:val="left"/>
      </w:pPr>
      <w:r>
        <w:rPr>
          <w:rFonts w:ascii="Times New Roman"/>
          <w:b/>
          <w:i w:val="false"/>
          <w:color w:val="000000"/>
        </w:rPr>
        <w:t xml:space="preserve"> 
МГц </w:t>
      </w:r>
      <w:r>
        <w:br/>
      </w:r>
      <w:r>
        <w:rPr>
          <w:rFonts w:ascii="Times New Roman"/>
          <w:b/>
          <w:i w:val="false"/>
          <w:color w:val="000000"/>
        </w:rPr>
        <w:t xml:space="preserve">
148 - 223 </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07"/>
        <w:gridCol w:w="4345"/>
        <w:gridCol w:w="45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148 - 149,9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(R)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5.209 </w:t>
            </w:r>
            <w:r>
              <w:br/>
            </w:r>
            <w:r>
              <w:rPr>
                <w:rFonts w:ascii="Times New Roman"/>
                <w:b w:val="false"/>
                <w:i w:val="false"/>
                <w:color w:val="000000"/>
                <w:sz w:val="20"/>
              </w:rPr>
              <w:t xml:space="preserve">
5.218 5.219 5.221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148 - 149,9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5.209 </w:t>
            </w:r>
            <w:r>
              <w:br/>
            </w:r>
            <w:r>
              <w:rPr>
                <w:rFonts w:ascii="Times New Roman"/>
                <w:b w:val="false"/>
                <w:i w:val="false"/>
                <w:color w:val="000000"/>
                <w:sz w:val="20"/>
              </w:rPr>
              <w:t xml:space="preserve">
5.218 5.219 5.221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149,9 - 150,05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5.209 </w:t>
            </w:r>
            <w:r>
              <w:br/>
            </w:r>
            <w:r>
              <w:rPr>
                <w:rFonts w:ascii="Times New Roman"/>
                <w:b w:val="false"/>
                <w:i w:val="false"/>
                <w:color w:val="000000"/>
                <w:sz w:val="20"/>
              </w:rPr>
              <w:t xml:space="preserve">
5.224А </w:t>
            </w:r>
            <w:r>
              <w:br/>
            </w:r>
            <w:r>
              <w:rPr>
                <w:rFonts w:ascii="Times New Roman"/>
                <w:b w:val="false"/>
                <w:i w:val="false"/>
                <w:color w:val="000000"/>
                <w:sz w:val="20"/>
              </w:rPr>
              <w:t xml:space="preserve">
РАДИОНАВИГАЦИОННАЯ СПУТНИКОВАЯ 5.224В </w:t>
            </w:r>
            <w:r>
              <w:br/>
            </w:r>
            <w:r>
              <w:rPr>
                <w:rFonts w:ascii="Times New Roman"/>
                <w:b w:val="false"/>
                <w:i w:val="false"/>
                <w:color w:val="000000"/>
                <w:sz w:val="20"/>
              </w:rPr>
              <w:t xml:space="preserve">
5.220 5.222 5.223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150,05 - 153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150,05 - 156,4875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5.225 5.226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153 - 154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Вспомогательная служба </w:t>
            </w:r>
            <w:r>
              <w:br/>
            </w:r>
            <w:r>
              <w:rPr>
                <w:rFonts w:ascii="Times New Roman"/>
                <w:b w:val="false"/>
                <w:i w:val="false"/>
                <w:color w:val="000000"/>
                <w:sz w:val="20"/>
              </w:rPr>
              <w:t xml:space="preserve">
метеорологии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154 - 156,4875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5.226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156,4875 - 156,5625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(сигналы бедствия и вызова </w:t>
            </w:r>
            <w:r>
              <w:br/>
            </w:r>
            <w:r>
              <w:rPr>
                <w:rFonts w:ascii="Times New Roman"/>
                <w:b w:val="false"/>
                <w:i w:val="false"/>
                <w:color w:val="000000"/>
                <w:sz w:val="20"/>
              </w:rPr>
              <w:t xml:space="preserve">
посредством ЦИВ) </w:t>
            </w:r>
            <w:r>
              <w:br/>
            </w:r>
            <w:r>
              <w:rPr>
                <w:rFonts w:ascii="Times New Roman"/>
                <w:b w:val="false"/>
                <w:i w:val="false"/>
                <w:color w:val="000000"/>
                <w:sz w:val="20"/>
              </w:rPr>
              <w:t xml:space="preserve">
5.111 5.226 5.227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156,5625 - 156,7625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5.226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156,5625 - 156,7625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5.225 5.226 </w:t>
            </w:r>
          </w:p>
        </w:tc>
      </w:tr>
      <w:tr>
        <w:trPr>
          <w:trHeight w:val="3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156,7625 - 156,8375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ПОДВИЖНАЯ (сигналы бедствия и вызова) </w:t>
            </w:r>
            <w:r>
              <w:br/>
            </w:r>
            <w:r>
              <w:rPr>
                <w:rFonts w:ascii="Times New Roman"/>
                <w:b w:val="false"/>
                <w:i w:val="false"/>
                <w:color w:val="000000"/>
                <w:sz w:val="20"/>
              </w:rPr>
              <w:t xml:space="preserve">
5.111 5.226 </w:t>
            </w:r>
          </w:p>
        </w:tc>
      </w:tr>
      <w:tr>
        <w:trPr>
          <w:trHeight w:val="1770" w:hRule="atLeast"/>
        </w:trPr>
        <w:tc>
          <w:tcPr>
            <w:tcW w:w="4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156,8375 - 174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5.226 5.229 5.227А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156,8375 - 174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5.226 5.230 5.231 5.232 5.227А </w:t>
            </w:r>
          </w:p>
        </w:tc>
      </w:tr>
      <w:tr>
        <w:trPr>
          <w:trHeight w:val="30" w:hRule="atLeast"/>
        </w:trPr>
        <w:tc>
          <w:tcPr>
            <w:tcW w:w="4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174 - 223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5.235 5.237 5.243 </w:t>
            </w: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174 - 216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5.234 </w:t>
            </w:r>
          </w:p>
        </w:tc>
        <w:tc>
          <w:tcPr>
            <w:tcW w:w="45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174 - 223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5.233 5.238 5.240 5.245 </w:t>
            </w:r>
          </w:p>
        </w:tc>
      </w:tr>
      <w:tr>
        <w:trPr>
          <w:trHeight w:val="30" w:hRule="atLeast"/>
        </w:trPr>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216 - 220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МОРСКАЯ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5.241 </w:t>
            </w:r>
            <w:r>
              <w:br/>
            </w:r>
            <w:r>
              <w:rPr>
                <w:rFonts w:ascii="Times New Roman"/>
                <w:b w:val="false"/>
                <w:i w:val="false"/>
                <w:color w:val="000000"/>
                <w:sz w:val="20"/>
              </w:rPr>
              <w:t xml:space="preserve">
5.242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216 - 220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5.241 </w:t>
            </w:r>
          </w:p>
        </w:tc>
        <w:tc>
          <w:tcPr>
            <w:tcW w:w="0" w:type="auto"/>
            <w:vMerge/>
            <w:tcBorders>
              <w:top w:val="nil"/>
              <w:left w:val="single" w:color="cfcfcf" w:sz="5"/>
              <w:bottom w:val="single" w:color="cfcfcf" w:sz="5"/>
              <w:right w:val="single" w:color="cfcfcf" w:sz="5"/>
            </w:tcBorders>
          </w:tcPr>
          <w:p/>
        </w:tc>
      </w:tr>
    </w:tbl>
    <w:bookmarkStart w:name="z198" w:id="44"/>
    <w:p>
      <w:pPr>
        <w:spacing w:after="0"/>
        <w:ind w:left="0"/>
        <w:jc w:val="left"/>
      </w:pPr>
      <w:r>
        <w:rPr>
          <w:rFonts w:ascii="Times New Roman"/>
          <w:b/>
          <w:i w:val="false"/>
          <w:color w:val="000000"/>
        </w:rPr>
        <w:t xml:space="preserve"> 
МГц </w:t>
      </w:r>
      <w:r>
        <w:br/>
      </w:r>
      <w:r>
        <w:rPr>
          <w:rFonts w:ascii="Times New Roman"/>
          <w:b/>
          <w:i w:val="false"/>
          <w:color w:val="000000"/>
        </w:rPr>
        <w:t xml:space="preserve">
148 - 223 </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3"/>
        <w:gridCol w:w="2373"/>
        <w:gridCol w:w="3233"/>
      </w:tblGrid>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148 - 149,9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(R)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5.209 </w:t>
            </w:r>
            <w:r>
              <w:br/>
            </w:r>
            <w:r>
              <w:rPr>
                <w:rFonts w:ascii="Times New Roman"/>
                <w:b w:val="false"/>
                <w:i w:val="false"/>
                <w:color w:val="000000"/>
                <w:sz w:val="20"/>
              </w:rPr>
              <w:t xml:space="preserve">
К26 К30 5.218 5.219 5.221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149,9 - 150,05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5.224В </w:t>
            </w:r>
            <w:r>
              <w:br/>
            </w:r>
            <w:r>
              <w:rPr>
                <w:rFonts w:ascii="Times New Roman"/>
                <w:b w:val="false"/>
                <w:i w:val="false"/>
                <w:color w:val="000000"/>
                <w:sz w:val="20"/>
              </w:rPr>
              <w:t xml:space="preserve">
К26 К30 К33 5.220 5.222 5.223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150,05 - 153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К26 К30 К31 К32 К33 К34 5.149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153 - 154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К26 К30 К31 К33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154 - 156,4875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К30 К31 5.226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156,4875 - 156,5625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К9 К26 К30 К31 5.226 5.227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156,5625 - 156,7625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(R) </w:t>
            </w:r>
            <w:r>
              <w:br/>
            </w:r>
            <w:r>
              <w:rPr>
                <w:rFonts w:ascii="Times New Roman"/>
                <w:b w:val="false"/>
                <w:i w:val="false"/>
                <w:color w:val="000000"/>
                <w:sz w:val="20"/>
              </w:rPr>
              <w:t xml:space="preserve">
К26 К30 К31 5.226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156,7625 - 156,8375 </w:t>
            </w:r>
            <w:r>
              <w:br/>
            </w:r>
            <w:r>
              <w:rPr>
                <w:rFonts w:ascii="Times New Roman"/>
                <w:b w:val="false"/>
                <w:i w:val="false"/>
                <w:color w:val="000000"/>
                <w:sz w:val="20"/>
              </w:rPr>
              <w:t xml:space="preserve">
МОРСКАЯ ПОДВИЖНАЯ (сигналы бедствия </w:t>
            </w:r>
            <w:r>
              <w:br/>
            </w:r>
            <w:r>
              <w:rPr>
                <w:rFonts w:ascii="Times New Roman"/>
                <w:b w:val="false"/>
                <w:i w:val="false"/>
                <w:color w:val="000000"/>
                <w:sz w:val="20"/>
              </w:rPr>
              <w:t xml:space="preserve">
и вызов) </w:t>
            </w:r>
            <w:r>
              <w:br/>
            </w:r>
            <w:r>
              <w:rPr>
                <w:rFonts w:ascii="Times New Roman"/>
                <w:b w:val="false"/>
                <w:i w:val="false"/>
                <w:color w:val="000000"/>
                <w:sz w:val="20"/>
              </w:rPr>
              <w:t xml:space="preserve">
К26 К30 5.111 5.226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156,8375 - 174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К26 К30 К31 К32 К34 К35 К36 5.226 </w:t>
            </w:r>
            <w:r>
              <w:br/>
            </w:r>
            <w:r>
              <w:rPr>
                <w:rFonts w:ascii="Times New Roman"/>
                <w:b w:val="false"/>
                <w:i w:val="false"/>
                <w:color w:val="000000"/>
                <w:sz w:val="20"/>
              </w:rPr>
              <w:t xml:space="preserve">
5.227А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174 - 223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К8 К21 К36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9" w:id="45"/>
    <w:p>
      <w:pPr>
        <w:spacing w:after="0"/>
        <w:ind w:left="0"/>
        <w:jc w:val="left"/>
      </w:pPr>
      <w:r>
        <w:rPr>
          <w:rFonts w:ascii="Times New Roman"/>
          <w:b/>
          <w:i w:val="false"/>
          <w:color w:val="000000"/>
        </w:rPr>
        <w:t xml:space="preserve"> 
МГц </w:t>
      </w:r>
      <w:r>
        <w:br/>
      </w:r>
      <w:r>
        <w:rPr>
          <w:rFonts w:ascii="Times New Roman"/>
          <w:b/>
          <w:i w:val="false"/>
          <w:color w:val="000000"/>
        </w:rPr>
        <w:t xml:space="preserve">
223 - 335,4 </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6"/>
        <w:gridCol w:w="4882"/>
        <w:gridCol w:w="46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223 - 230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5.243 5.246 5.247 </w:t>
            </w:r>
          </w:p>
        </w:tc>
        <w:tc>
          <w:tcPr>
            <w:tcW w:w="4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223 - 225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Радиолокационная 5.241 </w:t>
            </w:r>
          </w:p>
        </w:tc>
        <w:tc>
          <w:tcPr>
            <w:tcW w:w="46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223 - 230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w:t>
            </w:r>
          </w:p>
          <w:p>
            <w:pPr>
              <w:spacing w:after="20"/>
              <w:ind w:left="20"/>
              <w:jc w:val="both"/>
            </w:pPr>
            <w:r>
              <w:rPr>
                <w:rFonts w:ascii="Times New Roman"/>
                <w:b w:val="false"/>
                <w:i w:val="false"/>
                <w:color w:val="000000"/>
                <w:sz w:val="20"/>
              </w:rPr>
              <w:t xml:space="preserve">РАДИОНАВИГАЦИОННАЯ Радиолокационная </w:t>
            </w:r>
            <w:r>
              <w:br/>
            </w:r>
            <w:r>
              <w:rPr>
                <w:rFonts w:ascii="Times New Roman"/>
                <w:b w:val="false"/>
                <w:i w:val="false"/>
                <w:color w:val="000000"/>
                <w:sz w:val="20"/>
              </w:rPr>
              <w:t xml:space="preserve">
5.250 </w:t>
            </w:r>
          </w:p>
        </w:tc>
      </w:tr>
      <w:tr>
        <w:trPr>
          <w:trHeight w:val="30" w:hRule="atLeast"/>
        </w:trPr>
        <w:tc>
          <w:tcPr>
            <w:tcW w:w="0" w:type="auto"/>
            <w:vMerge/>
            <w:tcBorders>
              <w:top w:val="nil"/>
              <w:left w:val="single" w:color="cfcfcf" w:sz="5"/>
              <w:bottom w:val="single" w:color="cfcfcf" w:sz="5"/>
              <w:right w:val="single" w:color="cfcfcf" w:sz="5"/>
            </w:tcBorders>
          </w:tcPr>
          <w:p/>
        </w:tc>
        <w:tc>
          <w:tcPr>
            <w:tcW w:w="4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225 -235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0" w:type="auto"/>
            <w:vMerge/>
            <w:tcBorders>
              <w:top w:val="nil"/>
              <w:left w:val="single" w:color="cfcfcf" w:sz="5"/>
              <w:bottom w:val="single" w:color="cfcfcf" w:sz="5"/>
              <w:right w:val="single" w:color="cfcfcf" w:sz="5"/>
            </w:tcBorders>
          </w:tcP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230 - 235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5.247 5.251 5.252 </w:t>
            </w:r>
          </w:p>
        </w:tc>
        <w:tc>
          <w:tcPr>
            <w:tcW w:w="0" w:type="auto"/>
            <w:vMerge/>
            <w:tcBorders>
              <w:top w:val="nil"/>
              <w:left w:val="single" w:color="cfcfcf" w:sz="5"/>
              <w:bottom w:val="single" w:color="cfcfcf" w:sz="5"/>
              <w:right w:val="single" w:color="cfcfcf" w:sz="5"/>
            </w:tcBorders>
          </w:tcPr>
          <w:p/>
        </w:tc>
        <w:tc>
          <w:tcPr>
            <w:tcW w:w="4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230 - 235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ВОЗДУШНАЯ </w:t>
            </w:r>
          </w:p>
          <w:p>
            <w:pPr>
              <w:spacing w:after="20"/>
              <w:ind w:left="20"/>
              <w:jc w:val="both"/>
            </w:pPr>
            <w:r>
              <w:rPr>
                <w:rFonts w:ascii="Times New Roman"/>
                <w:b w:val="false"/>
                <w:i w:val="false"/>
                <w:color w:val="000000"/>
                <w:sz w:val="20"/>
              </w:rPr>
              <w:t xml:space="preserve">РАДИОНАВИГАЦИОННАЯ </w:t>
            </w:r>
            <w:r>
              <w:br/>
            </w:r>
            <w:r>
              <w:rPr>
                <w:rFonts w:ascii="Times New Roman"/>
                <w:b w:val="false"/>
                <w:i w:val="false"/>
                <w:color w:val="000000"/>
                <w:sz w:val="20"/>
              </w:rPr>
              <w:t xml:space="preserve">
5.250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235 - 267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5.111 5.252 5.254 5.256 5.256А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267 - 272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космической эксплуатации (космос-Земля) </w:t>
            </w:r>
            <w:r>
              <w:br/>
            </w:r>
            <w:r>
              <w:rPr>
                <w:rFonts w:ascii="Times New Roman"/>
                <w:b w:val="false"/>
                <w:i w:val="false"/>
                <w:color w:val="000000"/>
                <w:sz w:val="20"/>
              </w:rPr>
              <w:t xml:space="preserve">
5.254 5.257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272 - 273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5.254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273 - 312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5.254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312 - 315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5.254 5.255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315 - 322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5.254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322 - 328,6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r>
        <w:trPr>
          <w:trHeight w:val="30" w:hRule="atLeast"/>
        </w:trPr>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328,6 - 335,4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5.258 </w:t>
            </w:r>
            <w:r>
              <w:br/>
            </w:r>
            <w:r>
              <w:rPr>
                <w:rFonts w:ascii="Times New Roman"/>
                <w:b w:val="false"/>
                <w:i w:val="false"/>
                <w:color w:val="000000"/>
                <w:sz w:val="20"/>
              </w:rPr>
              <w:t xml:space="preserve">
5.259 </w:t>
            </w:r>
          </w:p>
        </w:tc>
      </w:tr>
    </w:tbl>
    <w:bookmarkStart w:name="z200" w:id="46"/>
    <w:p>
      <w:pPr>
        <w:spacing w:after="0"/>
        <w:ind w:left="0"/>
        <w:jc w:val="left"/>
      </w:pPr>
      <w:r>
        <w:rPr>
          <w:rFonts w:ascii="Times New Roman"/>
          <w:b/>
          <w:i w:val="false"/>
          <w:color w:val="000000"/>
        </w:rPr>
        <w:t xml:space="preserve"> 
МГц </w:t>
      </w:r>
      <w:r>
        <w:br/>
      </w:r>
      <w:r>
        <w:rPr>
          <w:rFonts w:ascii="Times New Roman"/>
          <w:b/>
          <w:i w:val="false"/>
          <w:color w:val="000000"/>
        </w:rPr>
        <w:t xml:space="preserve">
223 - 335,4 </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5"/>
        <w:gridCol w:w="3005"/>
        <w:gridCol w:w="3500"/>
      </w:tblGrid>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223 - 230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К8 К21 К36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230 - 235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235 - 267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5.111 5.254 5.256 5.256А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267 - 272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К26 К37 5.254 5.257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272 - 273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5.254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273 - 312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К38 5.254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312 - 315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5.254 </w:t>
            </w:r>
            <w:r>
              <w:br/>
            </w:r>
            <w:r>
              <w:rPr>
                <w:rFonts w:ascii="Times New Roman"/>
                <w:b w:val="false"/>
                <w:i w:val="false"/>
                <w:color w:val="000000"/>
                <w:sz w:val="20"/>
              </w:rPr>
              <w:t xml:space="preserve">
5.255 К26 К37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315 - 322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5.254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322 - 328,6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К26 К37 5.149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328,6 - 335,4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К26 К40 5.258 </w:t>
            </w:r>
          </w:p>
        </w:tc>
        <w:tc>
          <w:tcPr>
            <w:tcW w:w="3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1" w:id="47"/>
    <w:p>
      <w:pPr>
        <w:spacing w:after="0"/>
        <w:ind w:left="0"/>
        <w:jc w:val="left"/>
      </w:pPr>
      <w:r>
        <w:rPr>
          <w:rFonts w:ascii="Times New Roman"/>
          <w:b/>
          <w:i w:val="false"/>
          <w:color w:val="000000"/>
        </w:rPr>
        <w:t xml:space="preserve"> 
МГц </w:t>
      </w:r>
      <w:r>
        <w:br/>
      </w:r>
      <w:r>
        <w:rPr>
          <w:rFonts w:ascii="Times New Roman"/>
          <w:b/>
          <w:i w:val="false"/>
          <w:color w:val="000000"/>
        </w:rPr>
        <w:t xml:space="preserve">
335,4 - 410 </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3"/>
        <w:gridCol w:w="5507"/>
        <w:gridCol w:w="434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335,4 - 387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5.254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387 - 390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5.208А 5.208В </w:t>
            </w:r>
            <w:r>
              <w:br/>
            </w:r>
            <w:r>
              <w:rPr>
                <w:rFonts w:ascii="Times New Roman"/>
                <w:b w:val="false"/>
                <w:i w:val="false"/>
                <w:color w:val="000000"/>
                <w:sz w:val="20"/>
              </w:rPr>
              <w:t xml:space="preserve">
5.254 5.255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390 - 399,9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5.254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399,9 - 400,05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5.209 5.224А </w:t>
            </w:r>
            <w:r>
              <w:br/>
            </w:r>
            <w:r>
              <w:rPr>
                <w:rFonts w:ascii="Times New Roman"/>
                <w:b w:val="false"/>
                <w:i w:val="false"/>
                <w:color w:val="000000"/>
                <w:sz w:val="20"/>
              </w:rPr>
              <w:t xml:space="preserve">
РАДИОНАВИГАЦИОННАЯ СПУТНИКОВАЯ 5.222 </w:t>
            </w:r>
            <w:r>
              <w:br/>
            </w:r>
            <w:r>
              <w:rPr>
                <w:rFonts w:ascii="Times New Roman"/>
                <w:b w:val="false"/>
                <w:i w:val="false"/>
                <w:color w:val="000000"/>
                <w:sz w:val="20"/>
              </w:rPr>
              <w:t xml:space="preserve">
5.224В 5.260 </w:t>
            </w:r>
            <w:r>
              <w:br/>
            </w:r>
            <w:r>
              <w:rPr>
                <w:rFonts w:ascii="Times New Roman"/>
                <w:b w:val="false"/>
                <w:i w:val="false"/>
                <w:color w:val="000000"/>
                <w:sz w:val="20"/>
              </w:rPr>
              <w:t xml:space="preserve">
5.220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400,05 - 400,15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СТАНДАРТНЫХ ЧАСТОТ </w:t>
            </w:r>
            <w:r>
              <w:br/>
            </w:r>
            <w:r>
              <w:rPr>
                <w:rFonts w:ascii="Times New Roman"/>
                <w:b w:val="false"/>
                <w:i w:val="false"/>
                <w:color w:val="000000"/>
                <w:sz w:val="20"/>
              </w:rPr>
              <w:t xml:space="preserve">
И СИГНАЛОВ ВРЕМЕНИ </w:t>
            </w:r>
            <w:r>
              <w:br/>
            </w:r>
            <w:r>
              <w:rPr>
                <w:rFonts w:ascii="Times New Roman"/>
                <w:b w:val="false"/>
                <w:i w:val="false"/>
                <w:color w:val="000000"/>
                <w:sz w:val="20"/>
              </w:rPr>
              <w:t xml:space="preserve">
(400,1МГц) </w:t>
            </w:r>
            <w:r>
              <w:br/>
            </w:r>
            <w:r>
              <w:rPr>
                <w:rFonts w:ascii="Times New Roman"/>
                <w:b w:val="false"/>
                <w:i w:val="false"/>
                <w:color w:val="000000"/>
                <w:sz w:val="20"/>
              </w:rPr>
              <w:t xml:space="preserve">
5.261 5.262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400,15 - 401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СПУТНИКОВАЯ (космос-Земля) 5.208А </w:t>
            </w:r>
            <w:r>
              <w:br/>
            </w:r>
            <w:r>
              <w:rPr>
                <w:rFonts w:ascii="Times New Roman"/>
                <w:b w:val="false"/>
                <w:i w:val="false"/>
                <w:color w:val="000000"/>
                <w:sz w:val="20"/>
              </w:rPr>
              <w:t xml:space="preserve">
5.208В 5.209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5.263 </w:t>
            </w:r>
            <w:r>
              <w:br/>
            </w:r>
            <w:r>
              <w:rPr>
                <w:rFonts w:ascii="Times New Roman"/>
                <w:b w:val="false"/>
                <w:i w:val="false"/>
                <w:color w:val="000000"/>
                <w:sz w:val="20"/>
              </w:rPr>
              <w:t xml:space="preserve">
Служба космической эксплуатации (космос-Земля) </w:t>
            </w:r>
            <w:r>
              <w:br/>
            </w:r>
            <w:r>
              <w:rPr>
                <w:rFonts w:ascii="Times New Roman"/>
                <w:b w:val="false"/>
                <w:i w:val="false"/>
                <w:color w:val="000000"/>
                <w:sz w:val="20"/>
              </w:rPr>
              <w:t xml:space="preserve">
5.262 5.264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401 - 402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СЛУЖБА КОСМИЧЕСКОЙ ЭКСПЛУАТАЦИИ (космос-Земля)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МЕТЕОРОЛОГИЧЕСКАЯ СПУТНИКОВАЯ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402 - 403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МЕТЕОРОЛОГИЧЕСКАЯ СПУТНИКОВАЯ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403 - 406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406 - 406,1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w:t>
            </w:r>
            <w:r>
              <w:br/>
            </w:r>
            <w:r>
              <w:rPr>
                <w:rFonts w:ascii="Times New Roman"/>
                <w:b w:val="false"/>
                <w:i w:val="false"/>
                <w:color w:val="000000"/>
                <w:sz w:val="20"/>
              </w:rPr>
              <w:t xml:space="preserve">
5.266 5.267 </w:t>
            </w:r>
          </w:p>
        </w:tc>
      </w:tr>
      <w:tr>
        <w:trPr>
          <w:trHeight w:val="30" w:hRule="atLeast"/>
        </w:trPr>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406,1 - 410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bl>
    <w:bookmarkStart w:name="z202" w:id="48"/>
    <w:p>
      <w:pPr>
        <w:spacing w:after="0"/>
        <w:ind w:left="0"/>
        <w:jc w:val="left"/>
      </w:pPr>
      <w:r>
        <w:rPr>
          <w:rFonts w:ascii="Times New Roman"/>
          <w:b/>
          <w:i w:val="false"/>
          <w:color w:val="000000"/>
        </w:rPr>
        <w:t xml:space="preserve"> 
МГц </w:t>
      </w:r>
      <w:r>
        <w:br/>
      </w:r>
      <w:r>
        <w:rPr>
          <w:rFonts w:ascii="Times New Roman"/>
          <w:b/>
          <w:i w:val="false"/>
          <w:color w:val="000000"/>
        </w:rPr>
        <w:t xml:space="preserve">
335,4 - 410 </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5"/>
        <w:gridCol w:w="2427"/>
        <w:gridCol w:w="3198"/>
      </w:tblGrid>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335,4 - 387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К37 5.254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387 - 390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К26 К37 5.208А 5.254 5.255 5.208В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390 - 399,9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К30 5.254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399,9 - 400,05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5.209 5.224А </w:t>
            </w:r>
            <w:r>
              <w:br/>
            </w:r>
            <w:r>
              <w:rPr>
                <w:rFonts w:ascii="Times New Roman"/>
                <w:b w:val="false"/>
                <w:i w:val="false"/>
                <w:color w:val="000000"/>
                <w:sz w:val="20"/>
              </w:rPr>
              <w:t xml:space="preserve">
РАДИОНАВИГАЦИОННАЯ СПУТНИКОВАЯ 5.222 </w:t>
            </w:r>
            <w:r>
              <w:br/>
            </w:r>
            <w:r>
              <w:rPr>
                <w:rFonts w:ascii="Times New Roman"/>
                <w:b w:val="false"/>
                <w:i w:val="false"/>
                <w:color w:val="000000"/>
                <w:sz w:val="20"/>
              </w:rPr>
              <w:t xml:space="preserve">
5.224В 5.260 </w:t>
            </w:r>
            <w:r>
              <w:br/>
            </w:r>
            <w:r>
              <w:rPr>
                <w:rFonts w:ascii="Times New Roman"/>
                <w:b w:val="false"/>
                <w:i w:val="false"/>
                <w:color w:val="000000"/>
                <w:sz w:val="20"/>
              </w:rPr>
              <w:t xml:space="preserve">
К26 К30 5.220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400,05 - 400,15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ВРЕМЕНИ (400.1 МГц)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К26 К30 5.261 5.262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400,15 - 401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5.208А 5.208В 5.209 </w:t>
            </w:r>
            <w:r>
              <w:br/>
            </w:r>
            <w:r>
              <w:rPr>
                <w:rFonts w:ascii="Times New Roman"/>
                <w:b w:val="false"/>
                <w:i w:val="false"/>
                <w:color w:val="000000"/>
                <w:sz w:val="20"/>
              </w:rPr>
              <w:t xml:space="preserve">
СЛУЖБА КОСМИЧЕСКИХ ИССЛЕДОВАНИЙ (космос-Земля) 5.263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К26 К30 5.262 5.264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401 - 402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К26 К30 К42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402 - 403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К26 К30 К42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403 - 406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К26 К30 К42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406 - 406,1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К9 К26 К30 5.266 5.267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406,1 - 410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К26 К30 К35 5.149 </w:t>
            </w:r>
          </w:p>
        </w:tc>
        <w:tc>
          <w:tcPr>
            <w:tcW w:w="2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3" w:id="49"/>
    <w:p>
      <w:pPr>
        <w:spacing w:after="0"/>
        <w:ind w:left="0"/>
        <w:jc w:val="left"/>
      </w:pPr>
      <w:r>
        <w:rPr>
          <w:rFonts w:ascii="Times New Roman"/>
          <w:b/>
          <w:i w:val="false"/>
          <w:color w:val="000000"/>
        </w:rPr>
        <w:t xml:space="preserve"> 
МГц </w:t>
      </w:r>
      <w:r>
        <w:br/>
      </w:r>
      <w:r>
        <w:rPr>
          <w:rFonts w:ascii="Times New Roman"/>
          <w:b/>
          <w:i w:val="false"/>
          <w:color w:val="000000"/>
        </w:rPr>
        <w:t xml:space="preserve">
410 - 460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6"/>
        <w:gridCol w:w="4820"/>
        <w:gridCol w:w="43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410 - 420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СЛУЖБА КОСМИЧЕСКИХ ИССЛЕДОВАНИЙ (космос-космос) </w:t>
            </w:r>
            <w:r>
              <w:br/>
            </w:r>
            <w:r>
              <w:rPr>
                <w:rFonts w:ascii="Times New Roman"/>
                <w:b w:val="false"/>
                <w:i w:val="false"/>
                <w:color w:val="000000"/>
                <w:sz w:val="20"/>
              </w:rPr>
              <w:t xml:space="preserve">
5.268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420 - 430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5.269 5.270 5.271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430 - 432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5.271 5.272 5.273 </w:t>
            </w:r>
            <w:r>
              <w:br/>
            </w:r>
            <w:r>
              <w:rPr>
                <w:rFonts w:ascii="Times New Roman"/>
                <w:b w:val="false"/>
                <w:i w:val="false"/>
                <w:color w:val="000000"/>
                <w:sz w:val="20"/>
              </w:rPr>
              <w:t xml:space="preserve">
5.274 5.275 5.276 </w:t>
            </w:r>
            <w:r>
              <w:br/>
            </w:r>
            <w:r>
              <w:rPr>
                <w:rFonts w:ascii="Times New Roman"/>
                <w:b w:val="false"/>
                <w:i w:val="false"/>
                <w:color w:val="000000"/>
                <w:sz w:val="20"/>
              </w:rPr>
              <w:t xml:space="preserve">
5.277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430 - 432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5.271 5.276 5.277 5.278 5.279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432 - 438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(активная) 5.279А </w:t>
            </w:r>
            <w:r>
              <w:br/>
            </w:r>
            <w:r>
              <w:rPr>
                <w:rFonts w:ascii="Times New Roman"/>
                <w:b w:val="false"/>
                <w:i w:val="false"/>
                <w:color w:val="000000"/>
                <w:sz w:val="20"/>
              </w:rPr>
              <w:t xml:space="preserve">
5.138 </w:t>
            </w:r>
            <w:r>
              <w:br/>
            </w:r>
            <w:r>
              <w:rPr>
                <w:rFonts w:ascii="Times New Roman"/>
                <w:b w:val="false"/>
                <w:i w:val="false"/>
                <w:color w:val="000000"/>
                <w:sz w:val="20"/>
              </w:rPr>
              <w:t xml:space="preserve">
5.271 5.272 5.276 </w:t>
            </w:r>
            <w:r>
              <w:br/>
            </w:r>
            <w:r>
              <w:rPr>
                <w:rFonts w:ascii="Times New Roman"/>
                <w:b w:val="false"/>
                <w:i w:val="false"/>
                <w:color w:val="000000"/>
                <w:sz w:val="20"/>
              </w:rPr>
              <w:t xml:space="preserve">
5.277 </w:t>
            </w:r>
            <w:r>
              <w:br/>
            </w:r>
            <w:r>
              <w:rPr>
                <w:rFonts w:ascii="Times New Roman"/>
                <w:b w:val="false"/>
                <w:i w:val="false"/>
                <w:color w:val="000000"/>
                <w:sz w:val="20"/>
              </w:rPr>
              <w:t xml:space="preserve">
5.280 5.281 5.282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432 - 438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(активная) </w:t>
            </w:r>
          </w:p>
          <w:p>
            <w:pPr>
              <w:spacing w:after="20"/>
              <w:ind w:left="20"/>
              <w:jc w:val="both"/>
            </w:pPr>
            <w:r>
              <w:rPr>
                <w:rFonts w:ascii="Times New Roman"/>
                <w:b w:val="false"/>
                <w:i w:val="false"/>
                <w:color w:val="000000"/>
                <w:sz w:val="20"/>
              </w:rPr>
              <w:t xml:space="preserve">5.271 5.276 5.277 5.278 5.279 5.281 5.282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438 - 440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5.271 5.273 5.274 </w:t>
            </w:r>
            <w:r>
              <w:br/>
            </w:r>
            <w:r>
              <w:rPr>
                <w:rFonts w:ascii="Times New Roman"/>
                <w:b w:val="false"/>
                <w:i w:val="false"/>
                <w:color w:val="000000"/>
                <w:sz w:val="20"/>
              </w:rPr>
              <w:t xml:space="preserve">
5.275 </w:t>
            </w:r>
            <w:r>
              <w:br/>
            </w:r>
            <w:r>
              <w:rPr>
                <w:rFonts w:ascii="Times New Roman"/>
                <w:b w:val="false"/>
                <w:i w:val="false"/>
                <w:color w:val="000000"/>
                <w:sz w:val="20"/>
              </w:rPr>
              <w:t xml:space="preserve">
5.276 5.277 5.283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430 - 440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5.271 5.276 5.277 5.278 5.279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440 - 450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5.269 5.270 5.271 5.284 5.285 5.286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450 - 455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5.209 5.271 5.286 5.286А 5.286В 5.286С 5.286D </w:t>
            </w:r>
            <w:r>
              <w:br/>
            </w:r>
            <w:r>
              <w:rPr>
                <w:rFonts w:ascii="Times New Roman"/>
                <w:b w:val="false"/>
                <w:i w:val="false"/>
                <w:color w:val="000000"/>
                <w:sz w:val="20"/>
              </w:rPr>
              <w:t xml:space="preserve">
5.286Е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455 - 456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5.209 5.271 5.2.86А </w:t>
            </w:r>
            <w:r>
              <w:br/>
            </w:r>
            <w:r>
              <w:rPr>
                <w:rFonts w:ascii="Times New Roman"/>
                <w:b w:val="false"/>
                <w:i w:val="false"/>
                <w:color w:val="000000"/>
                <w:sz w:val="20"/>
              </w:rPr>
              <w:t xml:space="preserve">
5.286В 5.286С </w:t>
            </w:r>
            <w:r>
              <w:br/>
            </w:r>
            <w:r>
              <w:rPr>
                <w:rFonts w:ascii="Times New Roman"/>
                <w:b w:val="false"/>
                <w:i w:val="false"/>
                <w:color w:val="000000"/>
                <w:sz w:val="20"/>
              </w:rPr>
              <w:t xml:space="preserve">
5.286Е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455 - 456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5.286А </w:t>
            </w:r>
            <w:r>
              <w:br/>
            </w:r>
            <w:r>
              <w:rPr>
                <w:rFonts w:ascii="Times New Roman"/>
                <w:b w:val="false"/>
                <w:i w:val="false"/>
                <w:color w:val="000000"/>
                <w:sz w:val="20"/>
              </w:rPr>
              <w:t xml:space="preserve">
5.286В 5.286С </w:t>
            </w:r>
          </w:p>
          <w:p>
            <w:pPr>
              <w:spacing w:after="20"/>
              <w:ind w:left="20"/>
              <w:jc w:val="both"/>
            </w:pPr>
            <w:r>
              <w:rPr>
                <w:rFonts w:ascii="Times New Roman"/>
                <w:b w:val="false"/>
                <w:i w:val="false"/>
                <w:color w:val="000000"/>
                <w:sz w:val="20"/>
              </w:rPr>
              <w:t xml:space="preserve">5.209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455 - 456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5.209 5.271 5.286А </w:t>
            </w:r>
            <w:r>
              <w:br/>
            </w:r>
            <w:r>
              <w:rPr>
                <w:rFonts w:ascii="Times New Roman"/>
                <w:b w:val="false"/>
                <w:i w:val="false"/>
                <w:color w:val="000000"/>
                <w:sz w:val="20"/>
              </w:rPr>
              <w:t xml:space="preserve">
5.286В 5.286С 5.286Е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456 - 459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5.271 5.287 5.288 </w:t>
            </w:r>
          </w:p>
        </w:tc>
      </w:tr>
      <w:tr>
        <w:trPr>
          <w:trHeight w:val="30" w:hRule="atLeast"/>
        </w:trPr>
        <w:tc>
          <w:tcPr>
            <w:tcW w:w="3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459 - 460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5.209 5.271 5.286А </w:t>
            </w:r>
            <w:r>
              <w:br/>
            </w:r>
            <w:r>
              <w:rPr>
                <w:rFonts w:ascii="Times New Roman"/>
                <w:b w:val="false"/>
                <w:i w:val="false"/>
                <w:color w:val="000000"/>
                <w:sz w:val="20"/>
              </w:rPr>
              <w:t xml:space="preserve">
5.286В 5.286С 5.286Е  </w:t>
            </w:r>
          </w:p>
        </w:tc>
        <w:tc>
          <w:tcPr>
            <w:tcW w:w="4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459 - 460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5.286А </w:t>
            </w:r>
            <w:r>
              <w:br/>
            </w:r>
            <w:r>
              <w:rPr>
                <w:rFonts w:ascii="Times New Roman"/>
                <w:b w:val="false"/>
                <w:i w:val="false"/>
                <w:color w:val="000000"/>
                <w:sz w:val="20"/>
              </w:rPr>
              <w:t xml:space="preserve">
5.286В 5.286С </w:t>
            </w:r>
          </w:p>
          <w:p>
            <w:pPr>
              <w:spacing w:after="20"/>
              <w:ind w:left="20"/>
              <w:jc w:val="both"/>
            </w:pPr>
            <w:r>
              <w:rPr>
                <w:rFonts w:ascii="Times New Roman"/>
                <w:b w:val="false"/>
                <w:i w:val="false"/>
                <w:color w:val="000000"/>
                <w:sz w:val="20"/>
              </w:rPr>
              <w:t xml:space="preserve">5.209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459 - 460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5.209 5.271 5.286А </w:t>
            </w:r>
            <w:r>
              <w:br/>
            </w:r>
            <w:r>
              <w:rPr>
                <w:rFonts w:ascii="Times New Roman"/>
                <w:b w:val="false"/>
                <w:i w:val="false"/>
                <w:color w:val="000000"/>
                <w:sz w:val="20"/>
              </w:rPr>
              <w:t xml:space="preserve">
5.286В 5.286С 5.286Е </w:t>
            </w:r>
          </w:p>
        </w:tc>
      </w:tr>
    </w:tbl>
    <w:bookmarkStart w:name="z204" w:id="50"/>
    <w:p>
      <w:pPr>
        <w:spacing w:after="0"/>
        <w:ind w:left="0"/>
        <w:jc w:val="left"/>
      </w:pPr>
      <w:r>
        <w:rPr>
          <w:rFonts w:ascii="Times New Roman"/>
          <w:b/>
          <w:i w:val="false"/>
          <w:color w:val="000000"/>
        </w:rPr>
        <w:t xml:space="preserve"> 
МГц </w:t>
      </w:r>
      <w:r>
        <w:br/>
      </w:r>
      <w:r>
        <w:rPr>
          <w:rFonts w:ascii="Times New Roman"/>
          <w:b/>
          <w:i w:val="false"/>
          <w:color w:val="000000"/>
        </w:rPr>
        <w:t xml:space="preserve">
410 - 460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23"/>
        <w:gridCol w:w="2436"/>
        <w:gridCol w:w="3021"/>
      </w:tblGrid>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410 - 420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К26 К30 К35 5.268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420 - 430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К26 К30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430 - 432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К26 К30 К36 5.277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432 - 438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К26 К30 К36 5.277 5.282 5.138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438 - 440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К26 К30 К36 5.277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К26 К30 5.286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450 - 455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К26 К30 5.209 5.286 5.286А 5.286В </w:t>
            </w:r>
            <w:r>
              <w:br/>
            </w:r>
            <w:r>
              <w:rPr>
                <w:rFonts w:ascii="Times New Roman"/>
                <w:b w:val="false"/>
                <w:i w:val="false"/>
                <w:color w:val="000000"/>
                <w:sz w:val="20"/>
              </w:rPr>
              <w:t xml:space="preserve">
5.286С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455 - 456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К26 К30 5.209 5.286А 5.286В 5.286С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456 - 459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К26 К30 5.287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459 - 460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К26 К30 5.209 5.286А 5.286В 5.286С </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5" w:id="51"/>
    <w:p>
      <w:pPr>
        <w:spacing w:after="0"/>
        <w:ind w:left="0"/>
        <w:jc w:val="left"/>
      </w:pPr>
      <w:r>
        <w:rPr>
          <w:rFonts w:ascii="Times New Roman"/>
          <w:b/>
          <w:i w:val="false"/>
          <w:color w:val="000000"/>
        </w:rPr>
        <w:t xml:space="preserve"> 
МГц </w:t>
      </w:r>
      <w:r>
        <w:br/>
      </w:r>
      <w:r>
        <w:rPr>
          <w:rFonts w:ascii="Times New Roman"/>
          <w:b/>
          <w:i w:val="false"/>
          <w:color w:val="000000"/>
        </w:rPr>
        <w:t xml:space="preserve">
460 - 890 </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29"/>
        <w:gridCol w:w="4947"/>
        <w:gridCol w:w="44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460 - 470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5.287 5.288 5.289 5.290 </w:t>
            </w:r>
          </w:p>
        </w:tc>
      </w:tr>
      <w:tr>
        <w:trPr>
          <w:trHeight w:val="30" w:hRule="atLeast"/>
        </w:trPr>
        <w:tc>
          <w:tcPr>
            <w:tcW w:w="3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470 - 790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5.149 5.291А 5.294 </w:t>
            </w:r>
            <w:r>
              <w:br/>
            </w:r>
            <w:r>
              <w:rPr>
                <w:rFonts w:ascii="Times New Roman"/>
                <w:b w:val="false"/>
                <w:i w:val="false"/>
                <w:color w:val="000000"/>
                <w:sz w:val="20"/>
              </w:rPr>
              <w:t xml:space="preserve">
5.296 5.300 5.302 </w:t>
            </w:r>
            <w:r>
              <w:br/>
            </w:r>
            <w:r>
              <w:rPr>
                <w:rFonts w:ascii="Times New Roman"/>
                <w:b w:val="false"/>
                <w:i w:val="false"/>
                <w:color w:val="000000"/>
                <w:sz w:val="20"/>
              </w:rPr>
              <w:t xml:space="preserve">
5.304 5.306 5.311А </w:t>
            </w:r>
            <w:r>
              <w:br/>
            </w:r>
            <w:r>
              <w:rPr>
                <w:rFonts w:ascii="Times New Roman"/>
                <w:b w:val="false"/>
                <w:i w:val="false"/>
                <w:color w:val="000000"/>
                <w:sz w:val="20"/>
              </w:rPr>
              <w:t xml:space="preserve">
5.312 </w:t>
            </w: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470 - 512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5.292 5.293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470 - 585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5.291 5.298 </w:t>
            </w:r>
          </w:p>
        </w:tc>
      </w:tr>
      <w:tr>
        <w:trPr>
          <w:trHeight w:val="30" w:hRule="atLeast"/>
        </w:trPr>
        <w:tc>
          <w:tcPr>
            <w:tcW w:w="0" w:type="auto"/>
            <w:vMerge/>
            <w:tcBorders>
              <w:top w:val="nil"/>
              <w:left w:val="single" w:color="cfcfcf" w:sz="5"/>
              <w:bottom w:val="single" w:color="cfcfcf" w:sz="5"/>
              <w:right w:val="single" w:color="cfcfcf" w:sz="5"/>
            </w:tcBorders>
          </w:tcPr>
          <w:p/>
        </w:tc>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512 - 608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5.297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585 - 610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5.149 5.305 5.306 5.307 </w:t>
            </w:r>
          </w:p>
        </w:tc>
      </w:tr>
      <w:tr>
        <w:trPr>
          <w:trHeight w:val="30" w:hRule="atLeast"/>
        </w:trPr>
        <w:tc>
          <w:tcPr>
            <w:tcW w:w="0" w:type="auto"/>
            <w:vMerge/>
            <w:tcBorders>
              <w:top w:val="nil"/>
              <w:left w:val="single" w:color="cfcfcf" w:sz="5"/>
              <w:bottom w:val="single" w:color="cfcfcf" w:sz="5"/>
              <w:right w:val="single" w:color="cfcfcf" w:sz="5"/>
            </w:tcBorders>
          </w:tcPr>
          <w:p/>
        </w:tc>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608 - 614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Подвижная спутниковая,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спутниковой </w:t>
            </w:r>
            <w:r>
              <w:br/>
            </w:r>
            <w:r>
              <w:rPr>
                <w:rFonts w:ascii="Times New Roman"/>
                <w:b w:val="false"/>
                <w:i w:val="false"/>
                <w:color w:val="000000"/>
                <w:sz w:val="20"/>
              </w:rPr>
              <w:t xml:space="preserve">
(Земля-космос)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610 - 890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5.313В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РАДИОВЕЩАТЕЛЬНАЯ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5.149 5.305 5.306 5.307 </w:t>
            </w:r>
            <w:r>
              <w:br/>
            </w:r>
            <w:r>
              <w:rPr>
                <w:rFonts w:ascii="Times New Roman"/>
                <w:b w:val="false"/>
                <w:i w:val="false"/>
                <w:color w:val="000000"/>
                <w:sz w:val="20"/>
              </w:rPr>
              <w:t xml:space="preserve">
5.311А 5.320 </w:t>
            </w:r>
          </w:p>
        </w:tc>
      </w:tr>
      <w:tr>
        <w:trPr>
          <w:trHeight w:val="30" w:hRule="atLeast"/>
        </w:trPr>
        <w:tc>
          <w:tcPr>
            <w:tcW w:w="0" w:type="auto"/>
            <w:vMerge/>
            <w:tcBorders>
              <w:top w:val="nil"/>
              <w:left w:val="single" w:color="cfcfcf" w:sz="5"/>
              <w:bottom w:val="single" w:color="cfcfcf" w:sz="5"/>
              <w:right w:val="single" w:color="cfcfcf" w:sz="5"/>
            </w:tcBorders>
          </w:tcP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614 - 698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698 - 806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5.313В 5.317А </w:t>
            </w:r>
            <w:r>
              <w:br/>
            </w:r>
            <w:r>
              <w:rPr>
                <w:rFonts w:ascii="Times New Roman"/>
                <w:b w:val="false"/>
                <w:i w:val="false"/>
                <w:color w:val="000000"/>
                <w:sz w:val="20"/>
              </w:rPr>
              <w:t xml:space="preserve">
5.293 5.309 5.311А </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790 - 862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5.316В 5.317А </w:t>
            </w:r>
          </w:p>
          <w:p>
            <w:pPr>
              <w:spacing w:after="20"/>
              <w:ind w:left="20"/>
              <w:jc w:val="both"/>
            </w:pPr>
            <w:r>
              <w:rPr>
                <w:rFonts w:ascii="Times New Roman"/>
                <w:b w:val="false"/>
                <w:i w:val="false"/>
                <w:color w:val="000000"/>
                <w:sz w:val="20"/>
              </w:rPr>
              <w:t xml:space="preserve">5.312 5.314 5.315 </w:t>
            </w:r>
            <w:r>
              <w:br/>
            </w:r>
            <w:r>
              <w:rPr>
                <w:rFonts w:ascii="Times New Roman"/>
                <w:b w:val="false"/>
                <w:i w:val="false"/>
                <w:color w:val="000000"/>
                <w:sz w:val="20"/>
              </w:rPr>
              <w:t xml:space="preserve">
5.316 5.316А 5.319 </w:t>
            </w:r>
          </w:p>
        </w:tc>
        <w:tc>
          <w:tcPr>
            <w:tcW w:w="4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806 - 890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5.317А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5.317 5.318 </w:t>
            </w:r>
          </w:p>
        </w:tc>
        <w:tc>
          <w:tcPr>
            <w:tcW w:w="0" w:type="auto"/>
            <w:vMerge/>
            <w:tcBorders>
              <w:top w:val="nil"/>
              <w:left w:val="single" w:color="cfcfcf" w:sz="5"/>
              <w:bottom w:val="single" w:color="cfcfcf" w:sz="5"/>
              <w:right w:val="single" w:color="cfcfcf" w:sz="5"/>
            </w:tcBorders>
          </w:tcPr>
          <w:p/>
        </w:tc>
      </w:tr>
      <w:tr>
        <w:trPr>
          <w:trHeight w:val="30" w:hRule="atLeast"/>
        </w:trPr>
        <w:tc>
          <w:tcPr>
            <w:tcW w:w="3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862 - 890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5.322 </w:t>
            </w:r>
            <w:r>
              <w:br/>
            </w:r>
            <w:r>
              <w:rPr>
                <w:rFonts w:ascii="Times New Roman"/>
                <w:b w:val="false"/>
                <w:i w:val="false"/>
                <w:color w:val="000000"/>
                <w:sz w:val="20"/>
              </w:rPr>
              <w:t xml:space="preserve">
5.319 5.323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06" w:id="52"/>
    <w:p>
      <w:pPr>
        <w:spacing w:after="0"/>
        <w:ind w:left="0"/>
        <w:jc w:val="left"/>
      </w:pPr>
      <w:r>
        <w:rPr>
          <w:rFonts w:ascii="Times New Roman"/>
          <w:b/>
          <w:i w:val="false"/>
          <w:color w:val="000000"/>
        </w:rPr>
        <w:t xml:space="preserve"> 
МГц </w:t>
      </w:r>
      <w:r>
        <w:br/>
      </w:r>
      <w:r>
        <w:rPr>
          <w:rFonts w:ascii="Times New Roman"/>
          <w:b/>
          <w:i w:val="false"/>
          <w:color w:val="000000"/>
        </w:rPr>
        <w:t xml:space="preserve">
460 - 890 </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3"/>
        <w:gridCol w:w="3039"/>
        <w:gridCol w:w="3908"/>
      </w:tblGrid>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460 - 470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5.286АА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К26 К30 5.287 5.289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470 - 790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К8 К21 К26 К31 К42 К43 5.149 5.306 </w:t>
            </w:r>
            <w:r>
              <w:br/>
            </w:r>
            <w:r>
              <w:rPr>
                <w:rFonts w:ascii="Times New Roman"/>
                <w:b w:val="false"/>
                <w:i w:val="false"/>
                <w:color w:val="000000"/>
                <w:sz w:val="20"/>
              </w:rPr>
              <w:t xml:space="preserve">
5.311А 5.312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790 - 862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5.316В 5.317А </w:t>
            </w:r>
            <w:r>
              <w:br/>
            </w:r>
            <w:r>
              <w:rPr>
                <w:rFonts w:ascii="Times New Roman"/>
                <w:b w:val="false"/>
                <w:i w:val="false"/>
                <w:color w:val="000000"/>
                <w:sz w:val="20"/>
              </w:rPr>
              <w:t xml:space="preserve">
К8 К26 К30 К31 К43 К44 5.312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862 - 890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К26 К30 К43 5.323 </w:t>
            </w:r>
          </w:p>
        </w:tc>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7" w:id="53"/>
    <w:p>
      <w:pPr>
        <w:spacing w:after="0"/>
        <w:ind w:left="0"/>
        <w:jc w:val="left"/>
      </w:pPr>
      <w:r>
        <w:rPr>
          <w:rFonts w:ascii="Times New Roman"/>
          <w:b/>
          <w:i w:val="false"/>
          <w:color w:val="000000"/>
        </w:rPr>
        <w:t xml:space="preserve"> 
МГц </w:t>
      </w:r>
      <w:r>
        <w:br/>
      </w:r>
      <w:r>
        <w:rPr>
          <w:rFonts w:ascii="Times New Roman"/>
          <w:b/>
          <w:i w:val="false"/>
          <w:color w:val="000000"/>
        </w:rPr>
        <w:t xml:space="preserve">
890 - 1 300 </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8"/>
        <w:gridCol w:w="4921"/>
        <w:gridCol w:w="47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890 - 942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5.322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5.323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890 - 902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5.317А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5.318 5.325 </w:t>
            </w:r>
          </w:p>
        </w:tc>
        <w:tc>
          <w:tcPr>
            <w:tcW w:w="4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890 - 942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5.317А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5.327 </w:t>
            </w: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902 - 928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5.325А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5.150 5.325 5.326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928 - 942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5.325 </w:t>
            </w:r>
          </w:p>
        </w:tc>
        <w:tc>
          <w:tcPr>
            <w:tcW w:w="0" w:type="auto"/>
            <w:vMerge/>
            <w:tcBorders>
              <w:top w:val="nil"/>
              <w:left w:val="single" w:color="cfcfcf" w:sz="5"/>
              <w:bottom w:val="single" w:color="cfcfcf" w:sz="5"/>
              <w:right w:val="single" w:color="cfcfcf" w:sz="5"/>
            </w:tcBorders>
          </w:tcP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942 - 960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5.322 </w:t>
            </w:r>
            <w:r>
              <w:br/>
            </w:r>
            <w:r>
              <w:rPr>
                <w:rFonts w:ascii="Times New Roman"/>
                <w:b w:val="false"/>
                <w:i w:val="false"/>
                <w:color w:val="000000"/>
                <w:sz w:val="20"/>
              </w:rPr>
              <w:t xml:space="preserve">
5.323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942 - 960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5.317А </w:t>
            </w:r>
          </w:p>
        </w:tc>
        <w:tc>
          <w:tcPr>
            <w:tcW w:w="4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942 - 960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5.317А </w:t>
            </w:r>
            <w:r>
              <w:br/>
            </w:r>
            <w:r>
              <w:rPr>
                <w:rFonts w:ascii="Times New Roman"/>
                <w:b w:val="false"/>
                <w:i w:val="false"/>
                <w:color w:val="000000"/>
                <w:sz w:val="20"/>
              </w:rPr>
              <w:t xml:space="preserve">
РАДИОВЕЩАТЕЛЬНАЯ </w:t>
            </w:r>
          </w:p>
          <w:p>
            <w:pPr>
              <w:spacing w:after="20"/>
              <w:ind w:left="20"/>
              <w:jc w:val="both"/>
            </w:pPr>
            <w:r>
              <w:rPr>
                <w:rFonts w:ascii="Times New Roman"/>
                <w:b w:val="false"/>
                <w:i w:val="false"/>
                <w:color w:val="000000"/>
                <w:sz w:val="20"/>
              </w:rPr>
              <w:t xml:space="preserve">5.320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960 - 1164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РАДИОНАВИГАЦИОННАЯ 5.328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1164 - 1215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РАДИОНАВИГАЦИОННАЯ 5.328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(космос-Земля) (космос-космос) 5.328В </w:t>
            </w:r>
            <w:r>
              <w:br/>
            </w:r>
            <w:r>
              <w:rPr>
                <w:rFonts w:ascii="Times New Roman"/>
                <w:b w:val="false"/>
                <w:i w:val="false"/>
                <w:color w:val="000000"/>
                <w:sz w:val="20"/>
              </w:rPr>
              <w:t xml:space="preserve">
5.328А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1215 - 1240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СПУТНИКОВАЯ (космос-Земля)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5.330 5.331 5.332 </w:t>
            </w:r>
          </w:p>
        </w:tc>
      </w:tr>
      <w:tr>
        <w:trPr>
          <w:trHeight w:val="30" w:hRule="atLeast"/>
        </w:trPr>
        <w:tc>
          <w:tcPr>
            <w:tcW w:w="4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1240 - 1300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СПУТНИКОВАЯ (космос-Земля)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5.328В 5.329 5.329А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Любительская 5.282 </w:t>
            </w:r>
            <w:r>
              <w:br/>
            </w:r>
            <w:r>
              <w:rPr>
                <w:rFonts w:ascii="Times New Roman"/>
                <w:b w:val="false"/>
                <w:i w:val="false"/>
                <w:color w:val="000000"/>
                <w:sz w:val="20"/>
              </w:rPr>
              <w:t xml:space="preserve">
5.330 5.331 5.332 5.335 5.335А </w:t>
            </w:r>
          </w:p>
        </w:tc>
      </w:tr>
    </w:tbl>
    <w:bookmarkStart w:name="z208" w:id="54"/>
    <w:p>
      <w:pPr>
        <w:spacing w:after="0"/>
        <w:ind w:left="0"/>
        <w:jc w:val="left"/>
      </w:pPr>
      <w:r>
        <w:rPr>
          <w:rFonts w:ascii="Times New Roman"/>
          <w:b/>
          <w:i w:val="false"/>
          <w:color w:val="000000"/>
        </w:rPr>
        <w:t xml:space="preserve"> 
МГц </w:t>
      </w:r>
      <w:r>
        <w:br/>
      </w:r>
      <w:r>
        <w:rPr>
          <w:rFonts w:ascii="Times New Roman"/>
          <w:b/>
          <w:i w:val="false"/>
          <w:color w:val="000000"/>
        </w:rPr>
        <w:t xml:space="preserve">
890 - 1 300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64"/>
        <w:gridCol w:w="3055"/>
        <w:gridCol w:w="3781"/>
      </w:tblGrid>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890 - 942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5.317А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К26 К43 К45 5.323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942 - 960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5.317А К26 К43 К45 5.323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960 - 1164 </w:t>
            </w:r>
            <w:r>
              <w:br/>
            </w:r>
            <w:r>
              <w:rPr>
                <w:rFonts w:ascii="Times New Roman"/>
                <w:b w:val="false"/>
                <w:i w:val="false"/>
                <w:color w:val="000000"/>
                <w:sz w:val="20"/>
              </w:rPr>
              <w:t xml:space="preserve">
ВОЗДУШНАЯ РАДИОНАВИГАЦИОННАЯ 5.328 </w:t>
            </w:r>
            <w:r>
              <w:br/>
            </w:r>
            <w:r>
              <w:rPr>
                <w:rFonts w:ascii="Times New Roman"/>
                <w:b w:val="false"/>
                <w:i w:val="false"/>
                <w:color w:val="000000"/>
                <w:sz w:val="20"/>
              </w:rPr>
              <w:t xml:space="preserve">
К26 К46 5.327А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1164 - 1215 </w:t>
            </w:r>
            <w:r>
              <w:br/>
            </w:r>
            <w:r>
              <w:rPr>
                <w:rFonts w:ascii="Times New Roman"/>
                <w:b w:val="false"/>
                <w:i w:val="false"/>
                <w:color w:val="000000"/>
                <w:sz w:val="20"/>
              </w:rPr>
              <w:t xml:space="preserve">
ВОЗДУШНАЯ РАДИОНАВИГАЦИОННАЯ 5.328 </w:t>
            </w:r>
            <w:r>
              <w:br/>
            </w:r>
            <w:r>
              <w:rPr>
                <w:rFonts w:ascii="Times New Roman"/>
                <w:b w:val="false"/>
                <w:i w:val="false"/>
                <w:color w:val="000000"/>
                <w:sz w:val="20"/>
              </w:rPr>
              <w:t xml:space="preserve">
К26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1215 - 1240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РАДИОНАВИГАЦИОННАЯ </w:t>
            </w:r>
            <w:r>
              <w:br/>
            </w:r>
            <w:r>
              <w:rPr>
                <w:rFonts w:ascii="Times New Roman"/>
                <w:b w:val="false"/>
                <w:i w:val="false"/>
                <w:color w:val="000000"/>
                <w:sz w:val="20"/>
              </w:rPr>
              <w:t xml:space="preserve">
СПУТНИКОВАЯ (космос-Земля) </w:t>
            </w:r>
            <w:r>
              <w:br/>
            </w:r>
            <w:r>
              <w:rPr>
                <w:rFonts w:ascii="Times New Roman"/>
                <w:b w:val="false"/>
                <w:i w:val="false"/>
                <w:color w:val="000000"/>
                <w:sz w:val="20"/>
              </w:rPr>
              <w:t xml:space="preserve">
(космос-космос) 5.328В 5.329 </w:t>
            </w:r>
            <w:r>
              <w:br/>
            </w:r>
            <w:r>
              <w:rPr>
                <w:rFonts w:ascii="Times New Roman"/>
                <w:b w:val="false"/>
                <w:i w:val="false"/>
                <w:color w:val="000000"/>
                <w:sz w:val="20"/>
              </w:rPr>
              <w:t xml:space="preserve">
5.329А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К47 5.332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1240 - 1300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(космос-космос) 5.328В 5.329 </w:t>
            </w:r>
            <w:r>
              <w:br/>
            </w:r>
            <w:r>
              <w:rPr>
                <w:rFonts w:ascii="Times New Roman"/>
                <w:b w:val="false"/>
                <w:i w:val="false"/>
                <w:color w:val="000000"/>
                <w:sz w:val="20"/>
              </w:rPr>
              <w:t xml:space="preserve">
5.329А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К28 К47 5.282 5.332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9" w:id="55"/>
    <w:p>
      <w:pPr>
        <w:spacing w:after="0"/>
        <w:ind w:left="0"/>
        <w:jc w:val="left"/>
      </w:pPr>
      <w:r>
        <w:rPr>
          <w:rFonts w:ascii="Times New Roman"/>
          <w:b/>
          <w:i w:val="false"/>
          <w:color w:val="000000"/>
        </w:rPr>
        <w:t xml:space="preserve"> 
МГц </w:t>
      </w:r>
      <w:r>
        <w:br/>
      </w:r>
      <w:r>
        <w:rPr>
          <w:rFonts w:ascii="Times New Roman"/>
          <w:b/>
          <w:i w:val="false"/>
          <w:color w:val="000000"/>
        </w:rPr>
        <w:t xml:space="preserve">
1 300 - 1 525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1"/>
        <w:gridCol w:w="5378"/>
        <w:gridCol w:w="458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1 300 - 1 350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w:t>
            </w:r>
            <w:r>
              <w:br/>
            </w:r>
            <w:r>
              <w:rPr>
                <w:rFonts w:ascii="Times New Roman"/>
                <w:b w:val="false"/>
                <w:i w:val="false"/>
                <w:color w:val="000000"/>
                <w:sz w:val="20"/>
              </w:rPr>
              <w:t xml:space="preserve">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СПУТНИКОВАЯ (Земля-космос) </w:t>
            </w:r>
            <w:r>
              <w:br/>
            </w:r>
            <w:r>
              <w:rPr>
                <w:rFonts w:ascii="Times New Roman"/>
                <w:b w:val="false"/>
                <w:i w:val="false"/>
                <w:color w:val="000000"/>
                <w:sz w:val="20"/>
              </w:rPr>
              <w:t xml:space="preserve">
5.149 5.337А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1 350 - 1 400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5.338 5.338А </w:t>
            </w:r>
            <w:r>
              <w:br/>
            </w:r>
            <w:r>
              <w:rPr>
                <w:rFonts w:ascii="Times New Roman"/>
                <w:b w:val="false"/>
                <w:i w:val="false"/>
                <w:color w:val="000000"/>
                <w:sz w:val="20"/>
              </w:rPr>
              <w:t xml:space="preserve">
5.339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1 350 - 1 400 </w:t>
            </w:r>
            <w:r>
              <w:br/>
            </w:r>
            <w:r>
              <w:rPr>
                <w:rFonts w:ascii="Times New Roman"/>
                <w:b w:val="false"/>
                <w:i w:val="false"/>
                <w:color w:val="000000"/>
                <w:sz w:val="20"/>
              </w:rPr>
              <w:t xml:space="preserve">
РАДИОЛОКАЦИОННАЯ 5.338А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5.149 5.334 5.339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1 400 - 1 427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5.340 5.341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1 427 - 1 429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5.338А 5.341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1 429 - 1 452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5.338А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1 429 - 1 452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5.338А 5.341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1 452 - 1 492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5.345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5.208В 5.345 </w:t>
            </w:r>
            <w:r>
              <w:br/>
            </w:r>
            <w:r>
              <w:rPr>
                <w:rFonts w:ascii="Times New Roman"/>
                <w:b w:val="false"/>
                <w:i w:val="false"/>
                <w:color w:val="000000"/>
                <w:sz w:val="20"/>
              </w:rPr>
              <w:t xml:space="preserve">
5.341 5.342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1 452 - 1 492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РАДИОВЕЩАТЕЛЬНАЯ 5.345 </w:t>
            </w:r>
            <w:r>
              <w:br/>
            </w:r>
            <w:r>
              <w:rPr>
                <w:rFonts w:ascii="Times New Roman"/>
                <w:b w:val="false"/>
                <w:i w:val="false"/>
                <w:color w:val="000000"/>
                <w:sz w:val="20"/>
              </w:rPr>
              <w:t xml:space="preserve">
РАДИОВЕЩАТЕЛЬНАЯ СПУТНИКОВАЯ 5.208В </w:t>
            </w:r>
            <w:r>
              <w:br/>
            </w:r>
            <w:r>
              <w:rPr>
                <w:rFonts w:ascii="Times New Roman"/>
                <w:b w:val="false"/>
                <w:i w:val="false"/>
                <w:color w:val="000000"/>
                <w:sz w:val="20"/>
              </w:rPr>
              <w:t xml:space="preserve">
5.345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5.341 5.344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1 492 - 1 518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5.341 5.342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1 492 - 1 518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5.341 5.344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1 492 - 1 518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w:t>
            </w:r>
          </w:p>
        </w:tc>
      </w:tr>
      <w:tr>
        <w:trPr>
          <w:trHeight w:val="30" w:hRule="atLeast"/>
        </w:trPr>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1518 - 1 525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 А </w:t>
            </w:r>
          </w:p>
          <w:p>
            <w:pPr>
              <w:spacing w:after="20"/>
              <w:ind w:left="20"/>
              <w:jc w:val="both"/>
            </w:pPr>
            <w:r>
              <w:rPr>
                <w:rFonts w:ascii="Times New Roman"/>
                <w:b w:val="false"/>
                <w:i w:val="false"/>
                <w:color w:val="000000"/>
                <w:sz w:val="20"/>
              </w:rPr>
              <w:t xml:space="preserve">5.341 5.342 </w:t>
            </w:r>
          </w:p>
        </w:tc>
        <w:tc>
          <w:tcPr>
            <w:tcW w:w="5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1518 - 1 525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5.341 5.344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1518 - 1 525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5.348 </w:t>
            </w:r>
            <w:r>
              <w:br/>
            </w:r>
            <w:r>
              <w:rPr>
                <w:rFonts w:ascii="Times New Roman"/>
                <w:b w:val="false"/>
                <w:i w:val="false"/>
                <w:color w:val="000000"/>
                <w:sz w:val="20"/>
              </w:rPr>
              <w:t xml:space="preserve">
5.348А </w:t>
            </w:r>
            <w:r>
              <w:br/>
            </w:r>
            <w:r>
              <w:rPr>
                <w:rFonts w:ascii="Times New Roman"/>
                <w:b w:val="false"/>
                <w:i w:val="false"/>
                <w:color w:val="000000"/>
                <w:sz w:val="20"/>
              </w:rPr>
              <w:t xml:space="preserve">
5.348В 5.351А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w:t>
            </w:r>
          </w:p>
        </w:tc>
      </w:tr>
    </w:tbl>
    <w:bookmarkStart w:name="z210" w:id="56"/>
    <w:p>
      <w:pPr>
        <w:spacing w:after="0"/>
        <w:ind w:left="0"/>
        <w:jc w:val="left"/>
      </w:pPr>
      <w:r>
        <w:rPr>
          <w:rFonts w:ascii="Times New Roman"/>
          <w:b/>
          <w:i w:val="false"/>
          <w:color w:val="000000"/>
        </w:rPr>
        <w:t xml:space="preserve"> 
МГц </w:t>
      </w:r>
      <w:r>
        <w:br/>
      </w:r>
      <w:r>
        <w:rPr>
          <w:rFonts w:ascii="Times New Roman"/>
          <w:b/>
          <w:i w:val="false"/>
          <w:color w:val="000000"/>
        </w:rPr>
        <w:t xml:space="preserve">
1 300 - 1525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3"/>
        <w:gridCol w:w="2990"/>
        <w:gridCol w:w="3877"/>
      </w:tblGrid>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1 300 - 1 350 </w:t>
            </w:r>
            <w:r>
              <w:br/>
            </w:r>
            <w:r>
              <w:rPr>
                <w:rFonts w:ascii="Times New Roman"/>
                <w:b w:val="false"/>
                <w:i w:val="false"/>
                <w:color w:val="000000"/>
                <w:sz w:val="20"/>
              </w:rPr>
              <w:t xml:space="preserve">
ВОЗДУШНАЯ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5.337А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1 350 - 1 400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5.338А 5.339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1 400 - 1 427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К31 5.340 5.341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1 427 - 1 429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5.341 5.338А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1 429 - 1 452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5.338А 5.341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1 452 - 1 492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РАДИОВЕЩАТЕЛЬНАЯ 5.345 </w:t>
            </w:r>
            <w:r>
              <w:br/>
            </w:r>
            <w:r>
              <w:rPr>
                <w:rFonts w:ascii="Times New Roman"/>
                <w:b w:val="false"/>
                <w:i w:val="false"/>
                <w:color w:val="000000"/>
                <w:sz w:val="20"/>
              </w:rPr>
              <w:t xml:space="preserve">
РАДИОВЕЩАТЕЛЬНАЯ СПУТНИКОВАЯ 5.208В </w:t>
            </w:r>
            <w:r>
              <w:br/>
            </w:r>
            <w:r>
              <w:rPr>
                <w:rFonts w:ascii="Times New Roman"/>
                <w:b w:val="false"/>
                <w:i w:val="false"/>
                <w:color w:val="000000"/>
                <w:sz w:val="20"/>
              </w:rPr>
              <w:t xml:space="preserve">
5.345 </w:t>
            </w:r>
            <w:r>
              <w:br/>
            </w:r>
            <w:r>
              <w:rPr>
                <w:rFonts w:ascii="Times New Roman"/>
                <w:b w:val="false"/>
                <w:i w:val="false"/>
                <w:color w:val="000000"/>
                <w:sz w:val="20"/>
              </w:rPr>
              <w:t xml:space="preserve">
К8 К57 К59 5.341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1 492 - 1 518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5.341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1 518 - 1 525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5.341 5.348 5.348А 5.351А </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1" w:id="57"/>
    <w:p>
      <w:pPr>
        <w:spacing w:after="0"/>
        <w:ind w:left="0"/>
        <w:jc w:val="left"/>
      </w:pPr>
      <w:r>
        <w:rPr>
          <w:rFonts w:ascii="Times New Roman"/>
          <w:b/>
          <w:i w:val="false"/>
          <w:color w:val="000000"/>
        </w:rPr>
        <w:t xml:space="preserve"> 
МГц </w:t>
      </w:r>
      <w:r>
        <w:br/>
      </w:r>
      <w:r>
        <w:rPr>
          <w:rFonts w:ascii="Times New Roman"/>
          <w:b/>
          <w:i w:val="false"/>
          <w:color w:val="000000"/>
        </w:rPr>
        <w:t xml:space="preserve">
1 525 - 1 610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3"/>
        <w:gridCol w:w="5373"/>
        <w:gridCol w:w="461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1 525 - 1 530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5.347А </w:t>
            </w:r>
            <w:r>
              <w:br/>
            </w:r>
            <w:r>
              <w:rPr>
                <w:rFonts w:ascii="Times New Roman"/>
                <w:b w:val="false"/>
                <w:i w:val="false"/>
                <w:color w:val="000000"/>
                <w:sz w:val="20"/>
              </w:rPr>
              <w:t xml:space="preserve">
5.351А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5.349 </w:t>
            </w:r>
            <w:r>
              <w:br/>
            </w:r>
            <w:r>
              <w:rPr>
                <w:rFonts w:ascii="Times New Roman"/>
                <w:b w:val="false"/>
                <w:i w:val="false"/>
                <w:color w:val="000000"/>
                <w:sz w:val="20"/>
              </w:rPr>
              <w:t xml:space="preserve">
5.341 5.342 5.350 </w:t>
            </w:r>
            <w:r>
              <w:br/>
            </w:r>
            <w:r>
              <w:rPr>
                <w:rFonts w:ascii="Times New Roman"/>
                <w:b w:val="false"/>
                <w:i w:val="false"/>
                <w:color w:val="000000"/>
                <w:sz w:val="20"/>
              </w:rPr>
              <w:t xml:space="preserve">
5.351 5.352А 5.354 </w:t>
            </w:r>
          </w:p>
        </w:tc>
        <w:tc>
          <w:tcPr>
            <w:tcW w:w="5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1 525 - 1 530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(космос- </w:t>
            </w:r>
            <w:r>
              <w:br/>
            </w:r>
            <w:r>
              <w:rPr>
                <w:rFonts w:ascii="Times New Roman"/>
                <w:b w:val="false"/>
                <w:i w:val="false"/>
                <w:color w:val="000000"/>
                <w:sz w:val="20"/>
              </w:rPr>
              <w:t xml:space="preserve">
Земля) 5.347А 5.351А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5.341 5.351 5.354 </w:t>
            </w:r>
          </w:p>
        </w:tc>
        <w:tc>
          <w:tcPr>
            <w:tcW w:w="4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1 525 - 1 530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(космос- </w:t>
            </w:r>
            <w:r>
              <w:br/>
            </w:r>
            <w:r>
              <w:rPr>
                <w:rFonts w:ascii="Times New Roman"/>
                <w:b w:val="false"/>
                <w:i w:val="false"/>
                <w:color w:val="000000"/>
                <w:sz w:val="20"/>
              </w:rPr>
              <w:t xml:space="preserve">
Земля) 5.351А 5.347А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Подвижная 5.349 </w:t>
            </w:r>
            <w:r>
              <w:br/>
            </w:r>
            <w:r>
              <w:rPr>
                <w:rFonts w:ascii="Times New Roman"/>
                <w:b w:val="false"/>
                <w:i w:val="false"/>
                <w:color w:val="000000"/>
                <w:sz w:val="20"/>
              </w:rPr>
              <w:t xml:space="preserve">
5.341 5.351 5.352А </w:t>
            </w:r>
            <w:r>
              <w:br/>
            </w:r>
            <w:r>
              <w:rPr>
                <w:rFonts w:ascii="Times New Roman"/>
                <w:b w:val="false"/>
                <w:i w:val="false"/>
                <w:color w:val="000000"/>
                <w:sz w:val="20"/>
              </w:rPr>
              <w:t xml:space="preserve">
5.354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1 530 - 1 535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КОСМИЧЕСКОЙ </w:t>
            </w:r>
            <w:r>
              <w:br/>
            </w:r>
            <w:r>
              <w:rPr>
                <w:rFonts w:ascii="Times New Roman"/>
                <w:b w:val="false"/>
                <w:i w:val="false"/>
                <w:color w:val="000000"/>
                <w:sz w:val="20"/>
              </w:rPr>
              <w:t xml:space="preserve">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5.347А </w:t>
            </w:r>
            <w:r>
              <w:br/>
            </w:r>
            <w:r>
              <w:rPr>
                <w:rFonts w:ascii="Times New Roman"/>
                <w:b w:val="false"/>
                <w:i w:val="false"/>
                <w:color w:val="000000"/>
                <w:sz w:val="20"/>
              </w:rPr>
              <w:t xml:space="preserve">
5.351А </w:t>
            </w:r>
            <w:r>
              <w:br/>
            </w:r>
            <w:r>
              <w:rPr>
                <w:rFonts w:ascii="Times New Roman"/>
                <w:b w:val="false"/>
                <w:i w:val="false"/>
                <w:color w:val="000000"/>
                <w:sz w:val="20"/>
              </w:rPr>
              <w:t xml:space="preserve">
5.353А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5.341 5.342 5.351 </w:t>
            </w:r>
            <w:r>
              <w:br/>
            </w:r>
            <w:r>
              <w:rPr>
                <w:rFonts w:ascii="Times New Roman"/>
                <w:b w:val="false"/>
                <w:i w:val="false"/>
                <w:color w:val="000000"/>
                <w:sz w:val="20"/>
              </w:rPr>
              <w:t xml:space="preserve">
5.354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1 530 - 1 535 </w:t>
            </w:r>
            <w:r>
              <w:br/>
            </w:r>
            <w:r>
              <w:rPr>
                <w:rFonts w:ascii="Times New Roman"/>
                <w:b w:val="false"/>
                <w:i w:val="false"/>
                <w:color w:val="000000"/>
                <w:sz w:val="20"/>
              </w:rPr>
              <w:t xml:space="preserve">
СЛУЖБА КОСМИЧЕСКОЙ ЭКСПЛУАТАЦИИ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5.347А 5.351А 5.353А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5.343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5.341 5.351 5.354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1 535 - 1 559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(космос-Земля)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5.341 5.351 5.353А 5.354 5.355 5.356 5.357 5.357А </w:t>
            </w:r>
            <w:r>
              <w:br/>
            </w:r>
            <w:r>
              <w:rPr>
                <w:rFonts w:ascii="Times New Roman"/>
                <w:b w:val="false"/>
                <w:i w:val="false"/>
                <w:color w:val="000000"/>
                <w:sz w:val="20"/>
              </w:rPr>
              <w:t xml:space="preserve">
5.359 5.362А </w:t>
            </w:r>
          </w:p>
        </w:tc>
      </w:tr>
      <w:tr>
        <w:trPr>
          <w:trHeight w:val="30" w:hRule="atLeast"/>
        </w:trPr>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1 559 - 1 610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РАДИОНАВИГАЦИОННАЯ СПУТНИКОВАЯ (космос-Земля)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5.208В 5.328В 5.329А </w:t>
            </w:r>
            <w:r>
              <w:br/>
            </w:r>
            <w:r>
              <w:rPr>
                <w:rFonts w:ascii="Times New Roman"/>
                <w:b w:val="false"/>
                <w:i w:val="false"/>
                <w:color w:val="000000"/>
                <w:sz w:val="20"/>
              </w:rPr>
              <w:t xml:space="preserve">
5.341 5.362В 5.362С </w:t>
            </w:r>
          </w:p>
        </w:tc>
      </w:tr>
    </w:tbl>
    <w:bookmarkStart w:name="z212" w:id="58"/>
    <w:p>
      <w:pPr>
        <w:spacing w:after="0"/>
        <w:ind w:left="0"/>
        <w:jc w:val="left"/>
      </w:pPr>
      <w:r>
        <w:rPr>
          <w:rFonts w:ascii="Times New Roman"/>
          <w:b/>
          <w:i w:val="false"/>
          <w:color w:val="000000"/>
        </w:rPr>
        <w:t xml:space="preserve"> 
МГц </w:t>
      </w:r>
      <w:r>
        <w:br/>
      </w:r>
      <w:r>
        <w:rPr>
          <w:rFonts w:ascii="Times New Roman"/>
          <w:b/>
          <w:i w:val="false"/>
          <w:color w:val="000000"/>
        </w:rPr>
        <w:t xml:space="preserve">
1 525 - 1 610 </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4"/>
        <w:gridCol w:w="3014"/>
        <w:gridCol w:w="3842"/>
      </w:tblGrid>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1 525 - 1 530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5.349 </w:t>
            </w:r>
            <w:r>
              <w:br/>
            </w:r>
            <w:r>
              <w:rPr>
                <w:rFonts w:ascii="Times New Roman"/>
                <w:b w:val="false"/>
                <w:i w:val="false"/>
                <w:color w:val="000000"/>
                <w:sz w:val="20"/>
              </w:rPr>
              <w:t xml:space="preserve">
5.341 5.354 5.351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1 530 - 1 535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5.347А 5.353А 5.351А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5.341 5.351 5.354 5.353А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1 535 - 1 544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К57 5.341 5.351 5.353А 5.354 5.356 </w:t>
            </w:r>
            <w:r>
              <w:br/>
            </w:r>
            <w:r>
              <w:rPr>
                <w:rFonts w:ascii="Times New Roman"/>
                <w:b w:val="false"/>
                <w:i w:val="false"/>
                <w:color w:val="000000"/>
                <w:sz w:val="20"/>
              </w:rPr>
              <w:t xml:space="preserve">
5.357 5.357А 5.359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1 544 - 1 559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5.347А 5.351А </w:t>
            </w:r>
            <w:r>
              <w:br/>
            </w:r>
            <w:r>
              <w:rPr>
                <w:rFonts w:ascii="Times New Roman"/>
                <w:b w:val="false"/>
                <w:i w:val="false"/>
                <w:color w:val="000000"/>
                <w:sz w:val="20"/>
              </w:rPr>
              <w:t xml:space="preserve">
К9 К49 К57 5.341 5.351 5.353А </w:t>
            </w:r>
            <w:r>
              <w:br/>
            </w:r>
            <w:r>
              <w:rPr>
                <w:rFonts w:ascii="Times New Roman"/>
                <w:b w:val="false"/>
                <w:i w:val="false"/>
                <w:color w:val="000000"/>
                <w:sz w:val="20"/>
              </w:rPr>
              <w:t xml:space="preserve">
5.354 5.356 5.357 5.357А 5.359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1 559 - 1 610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(космос-космос) 5.208В 5.328В </w:t>
            </w:r>
            <w:r>
              <w:br/>
            </w:r>
            <w:r>
              <w:rPr>
                <w:rFonts w:ascii="Times New Roman"/>
                <w:b w:val="false"/>
                <w:i w:val="false"/>
                <w:color w:val="000000"/>
                <w:sz w:val="20"/>
              </w:rPr>
              <w:t xml:space="preserve">
5.329А </w:t>
            </w:r>
            <w:r>
              <w:br/>
            </w:r>
            <w:r>
              <w:rPr>
                <w:rFonts w:ascii="Times New Roman"/>
                <w:b w:val="false"/>
                <w:i w:val="false"/>
                <w:color w:val="000000"/>
                <w:sz w:val="20"/>
              </w:rPr>
              <w:t xml:space="preserve">
К47 К49 К57 5.341  5.362В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3" w:id="59"/>
    <w:p>
      <w:pPr>
        <w:spacing w:after="0"/>
        <w:ind w:left="0"/>
        <w:jc w:val="left"/>
      </w:pPr>
      <w:r>
        <w:rPr>
          <w:rFonts w:ascii="Times New Roman"/>
          <w:b/>
          <w:i w:val="false"/>
          <w:color w:val="000000"/>
        </w:rPr>
        <w:t xml:space="preserve"> 
МГц </w:t>
      </w:r>
      <w:r>
        <w:br/>
      </w:r>
      <w:r>
        <w:rPr>
          <w:rFonts w:ascii="Times New Roman"/>
          <w:b/>
          <w:i w:val="false"/>
          <w:color w:val="000000"/>
        </w:rPr>
        <w:t xml:space="preserve">
1 610 - 1 660 </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4"/>
        <w:gridCol w:w="4581"/>
        <w:gridCol w:w="403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1 610 - 1 610,6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 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5.341 5.355 5.359 5.363 </w:t>
            </w:r>
            <w:r>
              <w:br/>
            </w:r>
            <w:r>
              <w:rPr>
                <w:rFonts w:ascii="Times New Roman"/>
                <w:b w:val="false"/>
                <w:i w:val="false"/>
                <w:color w:val="000000"/>
                <w:sz w:val="20"/>
              </w:rPr>
              <w:t xml:space="preserve">
5.364 5.366 5.367 5.368 </w:t>
            </w:r>
            <w:r>
              <w:br/>
            </w:r>
            <w:r>
              <w:rPr>
                <w:rFonts w:ascii="Times New Roman"/>
                <w:b w:val="false"/>
                <w:i w:val="false"/>
                <w:color w:val="000000"/>
                <w:sz w:val="20"/>
              </w:rPr>
              <w:t xml:space="preserve">
5.369 5.371 5.372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1 610 - 1 610,6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 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5.341 5.364 5.366 5.367 </w:t>
            </w:r>
            <w:r>
              <w:br/>
            </w:r>
            <w:r>
              <w:rPr>
                <w:rFonts w:ascii="Times New Roman"/>
                <w:b w:val="false"/>
                <w:i w:val="false"/>
                <w:color w:val="000000"/>
                <w:sz w:val="20"/>
              </w:rPr>
              <w:t xml:space="preserve">
5.368 5.370 5.372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1 610 - 1 610,6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5.351 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 Земля-космос) </w:t>
            </w:r>
            <w:r>
              <w:br/>
            </w:r>
            <w:r>
              <w:rPr>
                <w:rFonts w:ascii="Times New Roman"/>
                <w:b w:val="false"/>
                <w:i w:val="false"/>
                <w:color w:val="000000"/>
                <w:sz w:val="20"/>
              </w:rPr>
              <w:t xml:space="preserve">
5.341 5.355 5.359 </w:t>
            </w:r>
            <w:r>
              <w:br/>
            </w:r>
            <w:r>
              <w:rPr>
                <w:rFonts w:ascii="Times New Roman"/>
                <w:b w:val="false"/>
                <w:i w:val="false"/>
                <w:color w:val="000000"/>
                <w:sz w:val="20"/>
              </w:rPr>
              <w:t xml:space="preserve">
5.364 5.366 5.367 </w:t>
            </w:r>
            <w:r>
              <w:br/>
            </w:r>
            <w:r>
              <w:rPr>
                <w:rFonts w:ascii="Times New Roman"/>
                <w:b w:val="false"/>
                <w:i w:val="false"/>
                <w:color w:val="000000"/>
                <w:sz w:val="20"/>
              </w:rPr>
              <w:t xml:space="preserve">
5.368 5.369 5.372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1 610,6 - 1 613,8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 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5.359 3.363 5.364 5.366 </w:t>
            </w:r>
            <w:r>
              <w:br/>
            </w:r>
            <w:r>
              <w:rPr>
                <w:rFonts w:ascii="Times New Roman"/>
                <w:b w:val="false"/>
                <w:i w:val="false"/>
                <w:color w:val="000000"/>
                <w:sz w:val="20"/>
              </w:rPr>
              <w:t xml:space="preserve">
5.367 5.368 5.369 5.371 </w:t>
            </w:r>
            <w:r>
              <w:br/>
            </w:r>
            <w:r>
              <w:rPr>
                <w:rFonts w:ascii="Times New Roman"/>
                <w:b w:val="false"/>
                <w:i w:val="false"/>
                <w:color w:val="000000"/>
                <w:sz w:val="20"/>
              </w:rPr>
              <w:t xml:space="preserve">
5.372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1 610,6 - 1 613,8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 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5.149 5.341 5.364 5.366 </w:t>
            </w:r>
            <w:r>
              <w:br/>
            </w:r>
            <w:r>
              <w:rPr>
                <w:rFonts w:ascii="Times New Roman"/>
                <w:b w:val="false"/>
                <w:i w:val="false"/>
                <w:color w:val="000000"/>
                <w:sz w:val="20"/>
              </w:rPr>
              <w:t xml:space="preserve">
5.367 5.368 5.370 5.372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1 610,6 - 1 613,8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5.351 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5.149 5.341 5.355 </w:t>
            </w:r>
            <w:r>
              <w:br/>
            </w:r>
            <w:r>
              <w:rPr>
                <w:rFonts w:ascii="Times New Roman"/>
                <w:b w:val="false"/>
                <w:i w:val="false"/>
                <w:color w:val="000000"/>
                <w:sz w:val="20"/>
              </w:rPr>
              <w:t xml:space="preserve">
5.359 5.364 5.366 </w:t>
            </w:r>
            <w:r>
              <w:br/>
            </w:r>
            <w:r>
              <w:rPr>
                <w:rFonts w:ascii="Times New Roman"/>
                <w:b w:val="false"/>
                <w:i w:val="false"/>
                <w:color w:val="000000"/>
                <w:sz w:val="20"/>
              </w:rPr>
              <w:t xml:space="preserve">
5.367 5.368 5.369 5.372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1 613,8 - 1 626,5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5.347А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5.341 5.355 5.359 5.363 </w:t>
            </w:r>
            <w:r>
              <w:br/>
            </w:r>
            <w:r>
              <w:rPr>
                <w:rFonts w:ascii="Times New Roman"/>
                <w:b w:val="false"/>
                <w:i w:val="false"/>
                <w:color w:val="000000"/>
                <w:sz w:val="20"/>
              </w:rPr>
              <w:t xml:space="preserve">
5.364 5.365 5.366 5.367 </w:t>
            </w:r>
            <w:r>
              <w:br/>
            </w:r>
            <w:r>
              <w:rPr>
                <w:rFonts w:ascii="Times New Roman"/>
                <w:b w:val="false"/>
                <w:i w:val="false"/>
                <w:color w:val="000000"/>
                <w:sz w:val="20"/>
              </w:rPr>
              <w:t xml:space="preserve">
5.368 5.369 5.371 5.372 </w:t>
            </w:r>
          </w:p>
        </w:tc>
        <w:tc>
          <w:tcPr>
            <w:tcW w:w="4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1 613,8 - 1 626,5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5.351А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5.347А </w:t>
            </w:r>
            <w:r>
              <w:br/>
            </w:r>
            <w:r>
              <w:rPr>
                <w:rFonts w:ascii="Times New Roman"/>
                <w:b w:val="false"/>
                <w:i w:val="false"/>
                <w:color w:val="000000"/>
                <w:sz w:val="20"/>
              </w:rPr>
              <w:t xml:space="preserve">
5.341 5.364 5.365 5.366 </w:t>
            </w:r>
            <w:r>
              <w:br/>
            </w:r>
            <w:r>
              <w:rPr>
                <w:rFonts w:ascii="Times New Roman"/>
                <w:b w:val="false"/>
                <w:i w:val="false"/>
                <w:color w:val="000000"/>
                <w:sz w:val="20"/>
              </w:rPr>
              <w:t xml:space="preserve">
5.367 5.368 5.370 5.372  </w:t>
            </w:r>
          </w:p>
        </w:tc>
        <w:tc>
          <w:tcPr>
            <w:tcW w:w="4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1 613,8 - 1 626,5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5.351 А </w:t>
            </w:r>
            <w:r>
              <w:br/>
            </w:r>
            <w:r>
              <w:rPr>
                <w:rFonts w:ascii="Times New Roman"/>
                <w:b w:val="false"/>
                <w:i w:val="false"/>
                <w:color w:val="000000"/>
                <w:sz w:val="20"/>
              </w:rPr>
              <w:t xml:space="preserve">
ВОЗДУШНАЯ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5.347А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(Земля-космос) </w:t>
            </w:r>
          </w:p>
          <w:p>
            <w:pPr>
              <w:spacing w:after="20"/>
              <w:ind w:left="20"/>
              <w:jc w:val="both"/>
            </w:pPr>
            <w:r>
              <w:rPr>
                <w:rFonts w:ascii="Times New Roman"/>
                <w:b w:val="false"/>
                <w:i w:val="false"/>
                <w:color w:val="000000"/>
                <w:sz w:val="20"/>
              </w:rPr>
              <w:t xml:space="preserve">5.341 5.355 5.359 5.364 5.365 5.366 </w:t>
            </w:r>
            <w:r>
              <w:br/>
            </w:r>
            <w:r>
              <w:rPr>
                <w:rFonts w:ascii="Times New Roman"/>
                <w:b w:val="false"/>
                <w:i w:val="false"/>
                <w:color w:val="000000"/>
                <w:sz w:val="20"/>
              </w:rPr>
              <w:t xml:space="preserve">
5.367 5.368 5.369 </w:t>
            </w:r>
            <w:r>
              <w:br/>
            </w:r>
            <w:r>
              <w:rPr>
                <w:rFonts w:ascii="Times New Roman"/>
                <w:b w:val="false"/>
                <w:i w:val="false"/>
                <w:color w:val="000000"/>
                <w:sz w:val="20"/>
              </w:rPr>
              <w:t xml:space="preserve">
5.372 </w:t>
            </w:r>
          </w:p>
        </w:tc>
      </w:tr>
      <w:tr>
        <w:trPr>
          <w:trHeight w:val="30" w:hRule="atLeast"/>
        </w:trPr>
        <w:tc>
          <w:tcPr>
            <w:tcW w:w="4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1 626,5 - 1 660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5.351А </w:t>
            </w:r>
            <w:r>
              <w:br/>
            </w:r>
            <w:r>
              <w:rPr>
                <w:rFonts w:ascii="Times New Roman"/>
                <w:b w:val="false"/>
                <w:i w:val="false"/>
                <w:color w:val="000000"/>
                <w:sz w:val="20"/>
              </w:rPr>
              <w:t xml:space="preserve">
5.341 5.351 5.353А 5.354 5.355 5.357А 5.359 </w:t>
            </w:r>
            <w:r>
              <w:br/>
            </w:r>
            <w:r>
              <w:rPr>
                <w:rFonts w:ascii="Times New Roman"/>
                <w:b w:val="false"/>
                <w:i w:val="false"/>
                <w:color w:val="000000"/>
                <w:sz w:val="20"/>
              </w:rPr>
              <w:t xml:space="preserve">
5.362А 5.374 5.375 5.376 </w:t>
            </w:r>
          </w:p>
        </w:tc>
      </w:tr>
    </w:tbl>
    <w:bookmarkStart w:name="z214" w:id="60"/>
    <w:p>
      <w:pPr>
        <w:spacing w:after="0"/>
        <w:ind w:left="0"/>
        <w:jc w:val="left"/>
      </w:pPr>
      <w:r>
        <w:rPr>
          <w:rFonts w:ascii="Times New Roman"/>
          <w:b/>
          <w:i w:val="false"/>
          <w:color w:val="000000"/>
        </w:rPr>
        <w:t xml:space="preserve"> 
МГц </w:t>
      </w:r>
      <w:r>
        <w:br/>
      </w:r>
      <w:r>
        <w:rPr>
          <w:rFonts w:ascii="Times New Roman"/>
          <w:b/>
          <w:i w:val="false"/>
          <w:color w:val="000000"/>
        </w:rPr>
        <w:t xml:space="preserve">
1 610 - 1 660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2"/>
        <w:gridCol w:w="2937"/>
        <w:gridCol w:w="3271"/>
      </w:tblGrid>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1 610 - 1 610,6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5.351А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К49 К57 5.341 5.359 5.364 5.366 </w:t>
            </w:r>
            <w:r>
              <w:br/>
            </w:r>
            <w:r>
              <w:rPr>
                <w:rFonts w:ascii="Times New Roman"/>
                <w:b w:val="false"/>
                <w:i w:val="false"/>
                <w:color w:val="000000"/>
                <w:sz w:val="20"/>
              </w:rPr>
              <w:t xml:space="preserve">
5.367 5.368 5.371 5.372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1 610,6 - 1 613,8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5.351А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К49 К50 К57 5.149 5.341 5.359 </w:t>
            </w:r>
            <w:r>
              <w:br/>
            </w:r>
            <w:r>
              <w:rPr>
                <w:rFonts w:ascii="Times New Roman"/>
                <w:b w:val="false"/>
                <w:i w:val="false"/>
                <w:color w:val="000000"/>
                <w:sz w:val="20"/>
              </w:rPr>
              <w:t xml:space="preserve">
5.364 5.366 5.367 5.368 5.371 </w:t>
            </w:r>
            <w:r>
              <w:br/>
            </w:r>
            <w:r>
              <w:rPr>
                <w:rFonts w:ascii="Times New Roman"/>
                <w:b w:val="false"/>
                <w:i w:val="false"/>
                <w:color w:val="000000"/>
                <w:sz w:val="20"/>
              </w:rPr>
              <w:t xml:space="preserve">
5.372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1 613,8 - 1626,5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5.351А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5.347А </w:t>
            </w:r>
            <w:r>
              <w:br/>
            </w:r>
            <w:r>
              <w:rPr>
                <w:rFonts w:ascii="Times New Roman"/>
                <w:b w:val="false"/>
                <w:i w:val="false"/>
                <w:color w:val="000000"/>
                <w:sz w:val="20"/>
              </w:rPr>
              <w:t xml:space="preserve">
К49 К57 5.341 5.359 5.364 5.365 </w:t>
            </w:r>
            <w:r>
              <w:br/>
            </w:r>
            <w:r>
              <w:rPr>
                <w:rFonts w:ascii="Times New Roman"/>
                <w:b w:val="false"/>
                <w:i w:val="false"/>
                <w:color w:val="000000"/>
                <w:sz w:val="20"/>
              </w:rPr>
              <w:t xml:space="preserve">
5.366 5.367 5.368 5.371 5.372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1626,5 - 1636,5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5.351А </w:t>
            </w:r>
            <w:r>
              <w:br/>
            </w:r>
            <w:r>
              <w:rPr>
                <w:rFonts w:ascii="Times New Roman"/>
                <w:b w:val="false"/>
                <w:i w:val="false"/>
                <w:color w:val="000000"/>
                <w:sz w:val="20"/>
              </w:rPr>
              <w:t xml:space="preserve">
К36 К49 К57 5.341 5.351 5.353А </w:t>
            </w:r>
            <w:r>
              <w:br/>
            </w:r>
            <w:r>
              <w:rPr>
                <w:rFonts w:ascii="Times New Roman"/>
                <w:b w:val="false"/>
                <w:i w:val="false"/>
                <w:color w:val="000000"/>
                <w:sz w:val="20"/>
              </w:rPr>
              <w:t xml:space="preserve">
5.354 5.359 5.374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1636,5 - 1660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5.351А </w:t>
            </w:r>
            <w:r>
              <w:br/>
            </w:r>
            <w:r>
              <w:rPr>
                <w:rFonts w:ascii="Times New Roman"/>
                <w:b w:val="false"/>
                <w:i w:val="false"/>
                <w:color w:val="000000"/>
                <w:sz w:val="20"/>
              </w:rPr>
              <w:t xml:space="preserve">
К9 К49 К52 К57 5.341 5.351 5.353А </w:t>
            </w:r>
            <w:r>
              <w:br/>
            </w:r>
            <w:r>
              <w:rPr>
                <w:rFonts w:ascii="Times New Roman"/>
                <w:b w:val="false"/>
                <w:i w:val="false"/>
                <w:color w:val="000000"/>
                <w:sz w:val="20"/>
              </w:rPr>
              <w:t xml:space="preserve">
5.354 5.359 5.357А 5.374 5.375 </w:t>
            </w:r>
            <w:r>
              <w:br/>
            </w:r>
            <w:r>
              <w:rPr>
                <w:rFonts w:ascii="Times New Roman"/>
                <w:b w:val="false"/>
                <w:i w:val="false"/>
                <w:color w:val="000000"/>
                <w:sz w:val="20"/>
              </w:rPr>
              <w:t xml:space="preserve">
5.376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5" w:id="61"/>
    <w:p>
      <w:pPr>
        <w:spacing w:after="0"/>
        <w:ind w:left="0"/>
        <w:jc w:val="left"/>
      </w:pPr>
      <w:r>
        <w:rPr>
          <w:rFonts w:ascii="Times New Roman"/>
          <w:b/>
          <w:i w:val="false"/>
          <w:color w:val="000000"/>
        </w:rPr>
        <w:t xml:space="preserve"> 
МГц </w:t>
      </w:r>
      <w:r>
        <w:br/>
      </w:r>
      <w:r>
        <w:rPr>
          <w:rFonts w:ascii="Times New Roman"/>
          <w:b/>
          <w:i w:val="false"/>
          <w:color w:val="000000"/>
        </w:rPr>
        <w:t xml:space="preserve">
1 660 - 1 710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3"/>
        <w:gridCol w:w="4702"/>
        <w:gridCol w:w="4565"/>
      </w:tblGrid>
      <w:tr>
        <w:trPr>
          <w:trHeight w:val="49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1 660 - 1 660,5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5.351А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5.351 5.354 5.362А 5.376А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1 660,5 - 1 668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СЛУЖБА КОСМИЧЕСКИХ </w:t>
            </w:r>
            <w:r>
              <w:br/>
            </w:r>
            <w:r>
              <w:rPr>
                <w:rFonts w:ascii="Times New Roman"/>
                <w:b w:val="false"/>
                <w:i w:val="false"/>
                <w:color w:val="000000"/>
                <w:sz w:val="20"/>
              </w:rPr>
              <w:t xml:space="preserve">
ИССЛЕДОВАНИЙ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5.149 5.341 5.379 5.379А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1 668 - 1 668,4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СПУТНИКОВАЯ (Земля-космос) </w:t>
            </w:r>
            <w:r>
              <w:br/>
            </w:r>
            <w:r>
              <w:rPr>
                <w:rFonts w:ascii="Times New Roman"/>
                <w:b w:val="false"/>
                <w:i w:val="false"/>
                <w:color w:val="000000"/>
                <w:sz w:val="20"/>
              </w:rPr>
              <w:t xml:space="preserve">
5.351А 5.379В 5.379С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5.149 5.341 5.379 5.379А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1 668,4 - 1 670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ПОДВИЖНАЯ СПУТНИКОВАЯ (Земля-космос) 5.351А </w:t>
            </w:r>
            <w:r>
              <w:br/>
            </w:r>
            <w:r>
              <w:rPr>
                <w:rFonts w:ascii="Times New Roman"/>
                <w:b w:val="false"/>
                <w:i w:val="false"/>
                <w:color w:val="000000"/>
                <w:sz w:val="20"/>
              </w:rPr>
              <w:t xml:space="preserve">
5.379В 5.379С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5.379D 5.379Е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1 670 - 1 675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5.351А </w:t>
            </w:r>
            <w:r>
              <w:br/>
            </w:r>
            <w:r>
              <w:rPr>
                <w:rFonts w:ascii="Times New Roman"/>
                <w:b w:val="false"/>
                <w:i w:val="false"/>
                <w:color w:val="000000"/>
                <w:sz w:val="20"/>
              </w:rPr>
              <w:t xml:space="preserve">
5.379В 5.341 5.379D 5.379Е 5.380А </w:t>
            </w:r>
          </w:p>
        </w:tc>
      </w:tr>
      <w:tr>
        <w:trPr>
          <w:trHeight w:val="495"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1 675 - 1 690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5.341 </w:t>
            </w:r>
          </w:p>
        </w:tc>
      </w:tr>
      <w:tr>
        <w:trPr>
          <w:trHeight w:val="30" w:hRule="atLeast"/>
        </w:trPr>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1 690 - 1 700 </w:t>
            </w:r>
            <w:r>
              <w:br/>
            </w:r>
            <w:r>
              <w:rPr>
                <w:rFonts w:ascii="Times New Roman"/>
                <w:b w:val="false"/>
                <w:i w:val="false"/>
                <w:color w:val="000000"/>
                <w:sz w:val="20"/>
              </w:rPr>
              <w:t xml:space="preserve">
ВСПОМОГАТЕЛЬНАЯ </w:t>
            </w:r>
            <w:r>
              <w:br/>
            </w:r>
            <w:r>
              <w:rPr>
                <w:rFonts w:ascii="Times New Roman"/>
                <w:b w:val="false"/>
                <w:i w:val="false"/>
                <w:color w:val="000000"/>
                <w:sz w:val="20"/>
              </w:rPr>
              <w:t xml:space="preserve">
СЛУЖБА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МЕТЕОРОЛОГИЧЕСКАЯ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5.289 5.341 5.382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1 690 - 1 700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5.289 5.341 5.381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1 700 - 1 710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5.289 5.341 </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1 700 - 1 710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5.289 5.341 5.384 </w:t>
            </w:r>
          </w:p>
        </w:tc>
      </w:tr>
    </w:tbl>
    <w:bookmarkStart w:name="z216" w:id="62"/>
    <w:p>
      <w:pPr>
        <w:spacing w:after="0"/>
        <w:ind w:left="0"/>
        <w:jc w:val="left"/>
      </w:pPr>
      <w:r>
        <w:rPr>
          <w:rFonts w:ascii="Times New Roman"/>
          <w:b/>
          <w:i w:val="false"/>
          <w:color w:val="000000"/>
        </w:rPr>
        <w:t xml:space="preserve"> 
МГц </w:t>
      </w:r>
      <w:r>
        <w:br/>
      </w:r>
      <w:r>
        <w:rPr>
          <w:rFonts w:ascii="Times New Roman"/>
          <w:b/>
          <w:i w:val="false"/>
          <w:color w:val="000000"/>
        </w:rPr>
        <w:t xml:space="preserve">
1 660 - 1 710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2"/>
        <w:gridCol w:w="2620"/>
        <w:gridCol w:w="2888"/>
      </w:tblGrid>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1 660 - 1 660,5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К49 К52 К57 5.149 5.341 5.351 5.354 </w:t>
            </w:r>
            <w:r>
              <w:br/>
            </w:r>
            <w:r>
              <w:rPr>
                <w:rFonts w:ascii="Times New Roman"/>
                <w:b w:val="false"/>
                <w:i w:val="false"/>
                <w:color w:val="000000"/>
                <w:sz w:val="20"/>
              </w:rPr>
              <w:t xml:space="preserve">
5.376А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1 660,5 - 1 668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К49 К57 5.149 5.341 5.379А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1 668 - 1 668,4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К49 К57 5.149 5.341 5.379А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1 668,4 - 1 670 </w:t>
            </w:r>
            <w:r>
              <w:br/>
            </w:r>
            <w:r>
              <w:rPr>
                <w:rFonts w:ascii="Times New Roman"/>
                <w:b w:val="false"/>
                <w:i w:val="false"/>
                <w:color w:val="000000"/>
                <w:sz w:val="20"/>
              </w:rPr>
              <w:t xml:space="preserve">
ВСПОМОГАТЕЛЬНАЯ СЛУЖБА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5.379D 5.379Е 5.351А </w:t>
            </w:r>
            <w:r>
              <w:br/>
            </w:r>
            <w:r>
              <w:rPr>
                <w:rFonts w:ascii="Times New Roman"/>
                <w:b w:val="false"/>
                <w:i w:val="false"/>
                <w:color w:val="000000"/>
                <w:sz w:val="20"/>
              </w:rPr>
              <w:t xml:space="preserve">
5.379В 5.379С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1 670 - 1 675 </w:t>
            </w:r>
            <w:r>
              <w:br/>
            </w:r>
            <w:r>
              <w:rPr>
                <w:rFonts w:ascii="Times New Roman"/>
                <w:b w:val="false"/>
                <w:i w:val="false"/>
                <w:color w:val="000000"/>
                <w:sz w:val="20"/>
              </w:rPr>
              <w:t xml:space="preserve">
ВСПОМОГАТЕЛЬНАЯ СЛУЖБА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К57 5.341 5.379D 5.379Е 5.380А 5.351А </w:t>
            </w:r>
            <w:r>
              <w:br/>
            </w:r>
            <w:r>
              <w:rPr>
                <w:rFonts w:ascii="Times New Roman"/>
                <w:b w:val="false"/>
                <w:i w:val="false"/>
                <w:color w:val="000000"/>
                <w:sz w:val="20"/>
              </w:rPr>
              <w:t xml:space="preserve">
5.379В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1 675 - 1 690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ВСПОМОГАТЕЛЬНАЯ СЛУЖБА </w:t>
            </w:r>
            <w:r>
              <w:br/>
            </w:r>
            <w:r>
              <w:rPr>
                <w:rFonts w:ascii="Times New Roman"/>
                <w:b w:val="false"/>
                <w:i w:val="false"/>
                <w:color w:val="000000"/>
                <w:sz w:val="20"/>
              </w:rPr>
              <w:t xml:space="preserve">
МЕТЕОРОЛОГИИ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5.341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1 690 - 1 700 </w:t>
            </w:r>
            <w:r>
              <w:br/>
            </w:r>
            <w:r>
              <w:rPr>
                <w:rFonts w:ascii="Times New Roman"/>
                <w:b w:val="false"/>
                <w:i w:val="false"/>
                <w:color w:val="000000"/>
                <w:sz w:val="20"/>
              </w:rPr>
              <w:t xml:space="preserve">
ВСПОМОГАТЕЛЬНАЯ СЛУЖБА </w:t>
            </w:r>
            <w:r>
              <w:br/>
            </w:r>
            <w:r>
              <w:rPr>
                <w:rFonts w:ascii="Times New Roman"/>
                <w:b w:val="false"/>
                <w:i w:val="false"/>
                <w:color w:val="000000"/>
                <w:sz w:val="20"/>
              </w:rPr>
              <w:t xml:space="preserve">
МЕТОРОЛОГИИ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5.289 5.341 5.382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1 700 - 1 710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5.289 5.341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7" w:id="63"/>
    <w:p>
      <w:pPr>
        <w:spacing w:after="0"/>
        <w:ind w:left="0"/>
        <w:jc w:val="left"/>
      </w:pPr>
      <w:r>
        <w:rPr>
          <w:rFonts w:ascii="Times New Roman"/>
          <w:b/>
          <w:i w:val="false"/>
          <w:color w:val="000000"/>
        </w:rPr>
        <w:t xml:space="preserve"> 
МГц </w:t>
      </w:r>
      <w:r>
        <w:br/>
      </w:r>
      <w:r>
        <w:rPr>
          <w:rFonts w:ascii="Times New Roman"/>
          <w:b/>
          <w:i w:val="false"/>
          <w:color w:val="000000"/>
        </w:rPr>
        <w:t xml:space="preserve">
1 710 - 2 170 </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5170"/>
        <w:gridCol w:w="4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1 710 - 1 930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5.384А 5.388А 5.388В </w:t>
            </w:r>
            <w:r>
              <w:br/>
            </w:r>
            <w:r>
              <w:rPr>
                <w:rFonts w:ascii="Times New Roman"/>
                <w:b w:val="false"/>
                <w:i w:val="false"/>
                <w:color w:val="000000"/>
                <w:sz w:val="20"/>
              </w:rPr>
              <w:t xml:space="preserve">
5.149 5.341 5.385 5.386 5.387 5.388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1 930 - 1 970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p>
          <w:p>
            <w:pPr>
              <w:spacing w:after="20"/>
              <w:ind w:left="20"/>
              <w:jc w:val="both"/>
            </w:pPr>
            <w:r>
              <w:rPr>
                <w:rFonts w:ascii="Times New Roman"/>
                <w:b w:val="false"/>
                <w:i w:val="false"/>
                <w:color w:val="000000"/>
                <w:sz w:val="20"/>
              </w:rPr>
              <w:t xml:space="preserve">5.388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1 930 - 1 970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5.388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1 930 - 1 970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p>
          <w:p>
            <w:pPr>
              <w:spacing w:after="20"/>
              <w:ind w:left="20"/>
              <w:jc w:val="both"/>
            </w:pPr>
            <w:r>
              <w:rPr>
                <w:rFonts w:ascii="Times New Roman"/>
                <w:b w:val="false"/>
                <w:i w:val="false"/>
                <w:color w:val="000000"/>
                <w:sz w:val="20"/>
              </w:rPr>
              <w:t xml:space="preserve">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1 970 - 1 980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5.388А 5.388В </w:t>
            </w:r>
            <w:r>
              <w:br/>
            </w:r>
            <w:r>
              <w:rPr>
                <w:rFonts w:ascii="Times New Roman"/>
                <w:b w:val="false"/>
                <w:i w:val="false"/>
                <w:color w:val="000000"/>
                <w:sz w:val="20"/>
              </w:rPr>
              <w:t xml:space="preserve">
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1 980 - 2 010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5.351А </w:t>
            </w:r>
            <w:r>
              <w:br/>
            </w:r>
            <w:r>
              <w:rPr>
                <w:rFonts w:ascii="Times New Roman"/>
                <w:b w:val="false"/>
                <w:i w:val="false"/>
                <w:color w:val="000000"/>
                <w:sz w:val="20"/>
              </w:rPr>
              <w:t xml:space="preserve">
5.388 5.389А 5.389В 5.389F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5.388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5.388 5.389С 5.389Е 5.590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2 010 - 2 025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2 025 - 2 110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w:t>
            </w:r>
            <w:r>
              <w:br/>
            </w:r>
            <w:r>
              <w:rPr>
                <w:rFonts w:ascii="Times New Roman"/>
                <w:b w:val="false"/>
                <w:i w:val="false"/>
                <w:color w:val="000000"/>
                <w:sz w:val="20"/>
              </w:rPr>
              <w:t xml:space="preserve">
(Земля-космос) (космос-космос)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(космос-космос)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5.391 </w:t>
            </w:r>
            <w:r>
              <w:br/>
            </w:r>
            <w:r>
              <w:rPr>
                <w:rFonts w:ascii="Times New Roman"/>
                <w:b w:val="false"/>
                <w:i w:val="false"/>
                <w:color w:val="000000"/>
                <w:sz w:val="20"/>
              </w:rPr>
              <w:t xml:space="preserve">
СЛУЖБА КОСМИЧЕСКИХ ИССЛЕДОВАНИЙ (Земля-космос)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5.392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2 110 - 2 120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5.388А 5.388В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(Земля-космос) 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 </w:t>
            </w:r>
          </w:p>
          <w:p>
            <w:pPr>
              <w:spacing w:after="20"/>
              <w:ind w:left="20"/>
              <w:jc w:val="both"/>
            </w:pPr>
            <w:r>
              <w:rPr>
                <w:rFonts w:ascii="Times New Roman"/>
                <w:b w:val="false"/>
                <w:i w:val="false"/>
                <w:color w:val="000000"/>
                <w:sz w:val="20"/>
              </w:rPr>
              <w:t xml:space="preserve">5.388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5.388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2 120 - 2 160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p>
          <w:p>
            <w:pPr>
              <w:spacing w:after="20"/>
              <w:ind w:left="20"/>
              <w:jc w:val="both"/>
            </w:pPr>
            <w:r>
              <w:rPr>
                <w:rFonts w:ascii="Times New Roman"/>
                <w:b w:val="false"/>
                <w:i w:val="false"/>
                <w:color w:val="000000"/>
                <w:sz w:val="20"/>
              </w:rPr>
              <w:t xml:space="preserve">5.388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5.388 </w:t>
            </w:r>
          </w:p>
        </w:tc>
        <w:tc>
          <w:tcPr>
            <w:tcW w:w="5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5.388 5.389С 5.389Е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2 160 - 2 170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5.388В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5.388 </w:t>
            </w:r>
          </w:p>
        </w:tc>
      </w:tr>
    </w:tbl>
    <w:bookmarkStart w:name="z218" w:id="64"/>
    <w:p>
      <w:pPr>
        <w:spacing w:after="0"/>
        <w:ind w:left="0"/>
        <w:jc w:val="left"/>
      </w:pPr>
      <w:r>
        <w:rPr>
          <w:rFonts w:ascii="Times New Roman"/>
          <w:b/>
          <w:i w:val="false"/>
          <w:color w:val="000000"/>
        </w:rPr>
        <w:t xml:space="preserve"> 
МГц </w:t>
      </w:r>
      <w:r>
        <w:br/>
      </w:r>
      <w:r>
        <w:rPr>
          <w:rFonts w:ascii="Times New Roman"/>
          <w:b/>
          <w:i w:val="false"/>
          <w:color w:val="000000"/>
        </w:rPr>
        <w:t xml:space="preserve">
1 710 - 2 170 </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5"/>
        <w:gridCol w:w="2271"/>
        <w:gridCol w:w="3754"/>
      </w:tblGrid>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1 710 - 1 930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5.384А 5.388А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К53 К60 5.149 5.341 5.385 5.387 </w:t>
            </w:r>
            <w:r>
              <w:br/>
            </w:r>
            <w:r>
              <w:rPr>
                <w:rFonts w:ascii="Times New Roman"/>
                <w:b w:val="false"/>
                <w:i w:val="false"/>
                <w:color w:val="000000"/>
                <w:sz w:val="20"/>
              </w:rPr>
              <w:t xml:space="preserve">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1 930 - 1 970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1 970 - 1 980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1 980 - 2 010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5.351А </w:t>
            </w:r>
            <w:r>
              <w:br/>
            </w:r>
            <w:r>
              <w:rPr>
                <w:rFonts w:ascii="Times New Roman"/>
                <w:b w:val="false"/>
                <w:i w:val="false"/>
                <w:color w:val="000000"/>
                <w:sz w:val="20"/>
              </w:rPr>
              <w:t xml:space="preserve">
К56 5.388 5.389А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2 010 - 2 025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2 025 - 2 110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(Земля-космос) (космос-космос)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(космос-космос)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5.391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(Земля-космос) (космос-космос) </w:t>
            </w:r>
            <w:r>
              <w:br/>
            </w:r>
            <w:r>
              <w:rPr>
                <w:rFonts w:ascii="Times New Roman"/>
                <w:b w:val="false"/>
                <w:i w:val="false"/>
                <w:color w:val="000000"/>
                <w:sz w:val="20"/>
              </w:rPr>
              <w:t xml:space="preserve">
К31 К54 К55 5.392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2 110 - 2 120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РАДИОЛОКАЦИОННАЯ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(дальний космос) (Земля-космос) </w:t>
            </w:r>
            <w:r>
              <w:br/>
            </w:r>
            <w:r>
              <w:rPr>
                <w:rFonts w:ascii="Times New Roman"/>
                <w:b w:val="false"/>
                <w:i w:val="false"/>
                <w:color w:val="000000"/>
                <w:sz w:val="20"/>
              </w:rPr>
              <w:t xml:space="preserve">
К31 К55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2 120 - 2 160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К31 К55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2 160 - 2 170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5.388А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К31 К55 5.388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65"/>
    <w:p>
      <w:pPr>
        <w:spacing w:after="0"/>
        <w:ind w:left="0"/>
        <w:jc w:val="left"/>
      </w:pPr>
      <w:r>
        <w:rPr>
          <w:rFonts w:ascii="Times New Roman"/>
          <w:b/>
          <w:i w:val="false"/>
          <w:color w:val="000000"/>
        </w:rPr>
        <w:t xml:space="preserve"> 
МГц </w:t>
      </w:r>
      <w:r>
        <w:br/>
      </w:r>
      <w:r>
        <w:rPr>
          <w:rFonts w:ascii="Times New Roman"/>
          <w:b/>
          <w:i w:val="false"/>
          <w:color w:val="000000"/>
        </w:rPr>
        <w:t xml:space="preserve">
2 170 - 2 520 </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3"/>
        <w:gridCol w:w="4967"/>
        <w:gridCol w:w="44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2 170 - 2 200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5.351 А </w:t>
            </w:r>
            <w:r>
              <w:br/>
            </w:r>
            <w:r>
              <w:rPr>
                <w:rFonts w:ascii="Times New Roman"/>
                <w:b w:val="false"/>
                <w:i w:val="false"/>
                <w:color w:val="000000"/>
                <w:sz w:val="20"/>
              </w:rPr>
              <w:t xml:space="preserve">
5.388 5.389А 5.389F 5.392А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2 200 - 2 290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СЛУЖБА КОСМИЧЕСКОЙ ЭКСПЛУАТАЦИИ (космос-Земля)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(космос Земля) (космос-космос)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5.391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(космос-космос) </w:t>
            </w:r>
            <w:r>
              <w:br/>
            </w:r>
            <w:r>
              <w:rPr>
                <w:rFonts w:ascii="Times New Roman"/>
                <w:b w:val="false"/>
                <w:i w:val="false"/>
                <w:color w:val="000000"/>
                <w:sz w:val="20"/>
              </w:rPr>
              <w:t xml:space="preserve">
5.392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2 290 - 2 300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(космос-Земля)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5.384А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5.150 5.282 5.395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2 300 - 2 450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5.384А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5.150 5.282 5.393 5.394 5.396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2 450 - 2 483,5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5.150 5.397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2 450 - 2 483,5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5.150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2 483,5 - 2 500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xml:space="preserve">5.150 5.371 5.397 </w:t>
            </w:r>
            <w:r>
              <w:br/>
            </w:r>
            <w:r>
              <w:rPr>
                <w:rFonts w:ascii="Times New Roman"/>
                <w:b w:val="false"/>
                <w:i w:val="false"/>
                <w:color w:val="000000"/>
                <w:sz w:val="20"/>
              </w:rPr>
              <w:t xml:space="preserve">
5.398 5.399 5.400 </w:t>
            </w:r>
            <w:r>
              <w:br/>
            </w:r>
            <w:r>
              <w:rPr>
                <w:rFonts w:ascii="Times New Roman"/>
                <w:b w:val="false"/>
                <w:i w:val="false"/>
                <w:color w:val="000000"/>
                <w:sz w:val="20"/>
              </w:rPr>
              <w:t xml:space="preserve">
5.402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2 483,5 - 2 500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5.351 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СЛУЖБА РАДИООПРЕДЕЛЕНИЯ </w:t>
            </w:r>
            <w:r>
              <w:br/>
            </w:r>
            <w:r>
              <w:rPr>
                <w:rFonts w:ascii="Times New Roman"/>
                <w:b w:val="false"/>
                <w:i w:val="false"/>
                <w:color w:val="000000"/>
                <w:sz w:val="20"/>
              </w:rPr>
              <w:t xml:space="preserve">
(космос-Земля) 5.398 </w:t>
            </w:r>
            <w:r>
              <w:br/>
            </w:r>
            <w:r>
              <w:rPr>
                <w:rFonts w:ascii="Times New Roman"/>
                <w:b w:val="false"/>
                <w:i w:val="false"/>
                <w:color w:val="000000"/>
                <w:sz w:val="20"/>
              </w:rPr>
              <w:t xml:space="preserve">
5.150 5.402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2 483,5 - 2 500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радиоопределения </w:t>
            </w:r>
            <w:r>
              <w:br/>
            </w:r>
            <w:r>
              <w:rPr>
                <w:rFonts w:ascii="Times New Roman"/>
                <w:b w:val="false"/>
                <w:i w:val="false"/>
                <w:color w:val="000000"/>
                <w:sz w:val="20"/>
              </w:rPr>
              <w:t xml:space="preserve">
(космос-Земля) 5.398 </w:t>
            </w:r>
            <w:r>
              <w:br/>
            </w:r>
            <w:r>
              <w:rPr>
                <w:rFonts w:ascii="Times New Roman"/>
                <w:b w:val="false"/>
                <w:i w:val="false"/>
                <w:color w:val="000000"/>
                <w:sz w:val="20"/>
              </w:rPr>
              <w:t xml:space="preserve">
5.150 5.400 5.402 </w:t>
            </w:r>
          </w:p>
        </w:tc>
      </w:tr>
      <w:tr>
        <w:trPr>
          <w:trHeight w:val="30" w:hRule="atLeast"/>
        </w:trPr>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2 500 - 2 520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5.410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5.405 5.412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2 500 - 2 520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p>
          <w:p>
            <w:pPr>
              <w:spacing w:after="20"/>
              <w:ind w:left="20"/>
              <w:jc w:val="both"/>
            </w:pPr>
            <w:r>
              <w:rPr>
                <w:rFonts w:ascii="Times New Roman"/>
                <w:b w:val="false"/>
                <w:i w:val="false"/>
                <w:color w:val="000000"/>
                <w:sz w:val="20"/>
              </w:rPr>
              <w:t xml:space="preserve">5.404 </w:t>
            </w:r>
          </w:p>
        </w:tc>
        <w:tc>
          <w:tcPr>
            <w:tcW w:w="4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2 500 - 2 520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5.351 А </w:t>
            </w:r>
            <w:r>
              <w:br/>
            </w:r>
            <w:r>
              <w:rPr>
                <w:rFonts w:ascii="Times New Roman"/>
                <w:b w:val="false"/>
                <w:i w:val="false"/>
                <w:color w:val="000000"/>
                <w:sz w:val="20"/>
              </w:rPr>
              <w:t xml:space="preserve">
5.407 5.414 5.414А </w:t>
            </w:r>
          </w:p>
          <w:p>
            <w:pPr>
              <w:spacing w:after="20"/>
              <w:ind w:left="20"/>
              <w:jc w:val="both"/>
            </w:pPr>
            <w:r>
              <w:rPr>
                <w:rFonts w:ascii="Times New Roman"/>
                <w:b w:val="false"/>
                <w:i w:val="false"/>
                <w:color w:val="000000"/>
                <w:sz w:val="20"/>
              </w:rPr>
              <w:t xml:space="preserve">5.404 5.415А </w:t>
            </w:r>
          </w:p>
        </w:tc>
      </w:tr>
    </w:tbl>
    <w:bookmarkStart w:name="z220" w:id="66"/>
    <w:p>
      <w:pPr>
        <w:spacing w:after="0"/>
        <w:ind w:left="0"/>
        <w:jc w:val="left"/>
      </w:pPr>
      <w:r>
        <w:rPr>
          <w:rFonts w:ascii="Times New Roman"/>
          <w:b/>
          <w:i w:val="false"/>
          <w:color w:val="000000"/>
        </w:rPr>
        <w:t xml:space="preserve"> 
МГц </w:t>
      </w:r>
      <w:r>
        <w:br/>
      </w:r>
      <w:r>
        <w:rPr>
          <w:rFonts w:ascii="Times New Roman"/>
          <w:b/>
          <w:i w:val="false"/>
          <w:color w:val="000000"/>
        </w:rPr>
        <w:t xml:space="preserve">
2 170 - 2 520 </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38"/>
        <w:gridCol w:w="2156"/>
        <w:gridCol w:w="3486"/>
      </w:tblGrid>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2 170 - 2 200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5.351А </w:t>
            </w:r>
            <w:r>
              <w:br/>
            </w:r>
            <w:r>
              <w:rPr>
                <w:rFonts w:ascii="Times New Roman"/>
                <w:b w:val="false"/>
                <w:i w:val="false"/>
                <w:color w:val="000000"/>
                <w:sz w:val="20"/>
              </w:rPr>
              <w:t xml:space="preserve">
К31 К55 К56 5.388 5.389А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2 200 - 2 290 </w:t>
            </w:r>
            <w:r>
              <w:br/>
            </w:r>
            <w:r>
              <w:rPr>
                <w:rFonts w:ascii="Times New Roman"/>
                <w:b w:val="false"/>
                <w:i w:val="false"/>
                <w:color w:val="000000"/>
                <w:sz w:val="20"/>
              </w:rPr>
              <w:t xml:space="preserve">
СЛУЖБА КОСМИЧЕСКОЙ ЭКСПЛУАТАЦИИ </w:t>
            </w:r>
            <w:r>
              <w:br/>
            </w:r>
            <w:r>
              <w:rPr>
                <w:rFonts w:ascii="Times New Roman"/>
                <w:b w:val="false"/>
                <w:i w:val="false"/>
                <w:color w:val="000000"/>
                <w:sz w:val="20"/>
              </w:rPr>
              <w:t xml:space="preserve">
(космос-Земля) (космос-космос)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(космос-космос)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5.391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К31 К55 5.392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2 290 - 2 300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(космос-Земля) </w:t>
            </w:r>
            <w:r>
              <w:br/>
            </w:r>
            <w:r>
              <w:rPr>
                <w:rFonts w:ascii="Times New Roman"/>
                <w:b w:val="false"/>
                <w:i w:val="false"/>
                <w:color w:val="000000"/>
                <w:sz w:val="20"/>
              </w:rPr>
              <w:t xml:space="preserve">
К31 К55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2 300 - 2 450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5.384А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К31 К62 5.150 5.282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2 450 - 2 483,5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К31 К62 5.150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2 483,5 - 2 500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5.351А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К31 К56 5.150 5.371 5.398 5.399 5.402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2 500 - 2 520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К31 К55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1" w:id="67"/>
    <w:p>
      <w:pPr>
        <w:spacing w:after="0"/>
        <w:ind w:left="0"/>
        <w:jc w:val="left"/>
      </w:pPr>
      <w:r>
        <w:rPr>
          <w:rFonts w:ascii="Times New Roman"/>
          <w:b/>
          <w:i w:val="false"/>
          <w:color w:val="000000"/>
        </w:rPr>
        <w:t xml:space="preserve"> 
МГц </w:t>
      </w:r>
      <w:r>
        <w:br/>
      </w:r>
      <w:r>
        <w:rPr>
          <w:rFonts w:ascii="Times New Roman"/>
          <w:b/>
          <w:i w:val="false"/>
          <w:color w:val="000000"/>
        </w:rPr>
        <w:t xml:space="preserve">
2 520 - 2 700 </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4"/>
        <w:gridCol w:w="4768"/>
        <w:gridCol w:w="426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2 520 - 2 655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5.413 5.416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5.339 5.405 5.412 </w:t>
            </w:r>
            <w:r>
              <w:br/>
            </w:r>
            <w:r>
              <w:rPr>
                <w:rFonts w:ascii="Times New Roman"/>
                <w:b w:val="false"/>
                <w:i w:val="false"/>
                <w:color w:val="000000"/>
                <w:sz w:val="20"/>
              </w:rPr>
              <w:t xml:space="preserve">
5.417С 5.417D 5.418В </w:t>
            </w:r>
            <w:r>
              <w:br/>
            </w:r>
            <w:r>
              <w:rPr>
                <w:rFonts w:ascii="Times New Roman"/>
                <w:b w:val="false"/>
                <w:i w:val="false"/>
                <w:color w:val="000000"/>
                <w:sz w:val="20"/>
              </w:rPr>
              <w:t xml:space="preserve">
5.418С </w:t>
            </w:r>
          </w:p>
        </w:tc>
        <w:tc>
          <w:tcPr>
            <w:tcW w:w="4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2 520 - 2 655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p>
          <w:p>
            <w:pPr>
              <w:spacing w:after="20"/>
              <w:ind w:left="20"/>
              <w:jc w:val="both"/>
            </w:pPr>
            <w:r>
              <w:rPr>
                <w:rFonts w:ascii="Times New Roman"/>
                <w:b w:val="false"/>
                <w:i w:val="false"/>
                <w:color w:val="000000"/>
                <w:sz w:val="20"/>
              </w:rPr>
              <w:t xml:space="preserve">5.413 5.416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5.339 5.417С 5.417D </w:t>
            </w:r>
            <w:r>
              <w:br/>
            </w:r>
            <w:r>
              <w:rPr>
                <w:rFonts w:ascii="Times New Roman"/>
                <w:b w:val="false"/>
                <w:i w:val="false"/>
                <w:color w:val="000000"/>
                <w:sz w:val="20"/>
              </w:rPr>
              <w:t xml:space="preserve">
5.418В 5.418С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2 520 - 2 535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5.413 </w:t>
            </w:r>
            <w:r>
              <w:br/>
            </w:r>
            <w:r>
              <w:rPr>
                <w:rFonts w:ascii="Times New Roman"/>
                <w:b w:val="false"/>
                <w:i w:val="false"/>
                <w:color w:val="000000"/>
                <w:sz w:val="20"/>
              </w:rPr>
              <w:t xml:space="preserve">
5.416 </w:t>
            </w:r>
            <w:r>
              <w:br/>
            </w:r>
            <w:r>
              <w:rPr>
                <w:rFonts w:ascii="Times New Roman"/>
                <w:b w:val="false"/>
                <w:i w:val="false"/>
                <w:color w:val="000000"/>
                <w:sz w:val="20"/>
              </w:rPr>
              <w:t xml:space="preserve">
5.403 5.414А 5.415А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2 535 - 2 655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5.413 </w:t>
            </w:r>
            <w:r>
              <w:br/>
            </w:r>
            <w:r>
              <w:rPr>
                <w:rFonts w:ascii="Times New Roman"/>
                <w:b w:val="false"/>
                <w:i w:val="false"/>
                <w:color w:val="000000"/>
                <w:sz w:val="20"/>
              </w:rPr>
              <w:t xml:space="preserve">
5.416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5.339 5.417А 5.417В </w:t>
            </w:r>
            <w:r>
              <w:br/>
            </w:r>
            <w:r>
              <w:rPr>
                <w:rFonts w:ascii="Times New Roman"/>
                <w:b w:val="false"/>
                <w:i w:val="false"/>
                <w:color w:val="000000"/>
                <w:sz w:val="20"/>
              </w:rPr>
              <w:t xml:space="preserve">
5.417С 5.417D 5.418 </w:t>
            </w:r>
            <w:r>
              <w:br/>
            </w:r>
            <w:r>
              <w:rPr>
                <w:rFonts w:ascii="Times New Roman"/>
                <w:b w:val="false"/>
                <w:i w:val="false"/>
                <w:color w:val="000000"/>
                <w:sz w:val="20"/>
              </w:rPr>
              <w:t xml:space="preserve">
5.418А 5.418В 5.418С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2 655 - 2 670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5.208В 5.413 5.416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5.149 5.412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2 655 - 2 670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5.413 </w:t>
            </w:r>
            <w:r>
              <w:br/>
            </w:r>
            <w:r>
              <w:rPr>
                <w:rFonts w:ascii="Times New Roman"/>
                <w:b w:val="false"/>
                <w:i w:val="false"/>
                <w:color w:val="000000"/>
                <w:sz w:val="20"/>
              </w:rPr>
              <w:t xml:space="preserve">
5.416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5.149 5.208В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2 655 - 2 670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(Земля- </w:t>
            </w:r>
            <w:r>
              <w:br/>
            </w:r>
            <w:r>
              <w:rPr>
                <w:rFonts w:ascii="Times New Roman"/>
                <w:b w:val="false"/>
                <w:i w:val="false"/>
                <w:color w:val="000000"/>
                <w:sz w:val="20"/>
              </w:rPr>
              <w:t xml:space="preserve">
космос)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5.413 </w:t>
            </w:r>
            <w:r>
              <w:br/>
            </w:r>
            <w:r>
              <w:rPr>
                <w:rFonts w:ascii="Times New Roman"/>
                <w:b w:val="false"/>
                <w:i w:val="false"/>
                <w:color w:val="000000"/>
                <w:sz w:val="20"/>
              </w:rPr>
              <w:t xml:space="preserve">
5.416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p>
          <w:p>
            <w:pPr>
              <w:spacing w:after="20"/>
              <w:ind w:left="20"/>
              <w:jc w:val="both"/>
            </w:pPr>
            <w:r>
              <w:rPr>
                <w:rFonts w:ascii="Times New Roman"/>
                <w:b w:val="false"/>
                <w:i w:val="false"/>
                <w:color w:val="000000"/>
                <w:sz w:val="20"/>
              </w:rPr>
              <w:t xml:space="preserve">5.149 5.208В 5.420 </w:t>
            </w:r>
          </w:p>
        </w:tc>
      </w:tr>
      <w:tr>
        <w:trPr>
          <w:trHeight w:val="576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2 670 - 2 690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5.149 5.412 </w:t>
            </w:r>
          </w:p>
        </w:tc>
        <w:tc>
          <w:tcPr>
            <w:tcW w:w="4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2 670 - 2 690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(космос-Земля) 5.208В </w:t>
            </w:r>
            <w:r>
              <w:br/>
            </w:r>
            <w:r>
              <w:rPr>
                <w:rFonts w:ascii="Times New Roman"/>
                <w:b w:val="false"/>
                <w:i w:val="false"/>
                <w:color w:val="000000"/>
                <w:sz w:val="20"/>
              </w:rPr>
              <w:t xml:space="preserve">
5.415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5.384А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p>
          <w:p>
            <w:pPr>
              <w:spacing w:after="20"/>
              <w:ind w:left="20"/>
              <w:jc w:val="both"/>
            </w:pPr>
            <w:r>
              <w:rPr>
                <w:rFonts w:ascii="Times New Roman"/>
                <w:b w:val="false"/>
                <w:i w:val="false"/>
                <w:color w:val="000000"/>
                <w:sz w:val="20"/>
              </w:rPr>
              <w:t xml:space="preserve">5.149 </w:t>
            </w:r>
          </w:p>
        </w:tc>
        <w:tc>
          <w:tcPr>
            <w:tcW w:w="4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2 670 - 2 690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5.415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5.351 А </w:t>
            </w:r>
            <w:r>
              <w:br/>
            </w:r>
            <w:r>
              <w:rPr>
                <w:rFonts w:ascii="Times New Roman"/>
                <w:b w:val="false"/>
                <w:i w:val="false"/>
                <w:color w:val="000000"/>
                <w:sz w:val="20"/>
              </w:rPr>
              <w:t xml:space="preserve">
5.419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5.149 </w:t>
            </w:r>
          </w:p>
        </w:tc>
      </w:tr>
      <w:tr>
        <w:trPr>
          <w:trHeight w:val="30" w:hRule="atLeast"/>
        </w:trPr>
        <w:tc>
          <w:tcPr>
            <w:tcW w:w="4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2 690 - 2 700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5.340 5.422 </w:t>
            </w:r>
          </w:p>
        </w:tc>
      </w:tr>
    </w:tbl>
    <w:bookmarkStart w:name="z222" w:id="68"/>
    <w:p>
      <w:pPr>
        <w:spacing w:after="0"/>
        <w:ind w:left="0"/>
        <w:jc w:val="left"/>
      </w:pPr>
      <w:r>
        <w:rPr>
          <w:rFonts w:ascii="Times New Roman"/>
          <w:b/>
          <w:i w:val="false"/>
          <w:color w:val="000000"/>
        </w:rPr>
        <w:t xml:space="preserve"> 
МГц </w:t>
      </w:r>
      <w:r>
        <w:br/>
      </w:r>
      <w:r>
        <w:rPr>
          <w:rFonts w:ascii="Times New Roman"/>
          <w:b/>
          <w:i w:val="false"/>
          <w:color w:val="000000"/>
        </w:rPr>
        <w:t xml:space="preserve">
2 520 - 2 700 </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8"/>
        <w:gridCol w:w="2787"/>
        <w:gridCol w:w="2925"/>
      </w:tblGrid>
      <w:tr>
        <w:trPr>
          <w:trHeight w:val="285"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2 520 - 2 655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РАДИОВЕЩАТЕЛЬНАЯ СПУТНИКОВАЯ 5.413 </w:t>
            </w:r>
            <w:r>
              <w:br/>
            </w:r>
            <w:r>
              <w:rPr>
                <w:rFonts w:ascii="Times New Roman"/>
                <w:b w:val="false"/>
                <w:i w:val="false"/>
                <w:color w:val="000000"/>
                <w:sz w:val="20"/>
              </w:rPr>
              <w:t xml:space="preserve">
5.416 </w:t>
            </w:r>
            <w:r>
              <w:br/>
            </w:r>
            <w:r>
              <w:rPr>
                <w:rFonts w:ascii="Times New Roman"/>
                <w:b w:val="false"/>
                <w:i w:val="false"/>
                <w:color w:val="000000"/>
                <w:sz w:val="20"/>
              </w:rPr>
              <w:t xml:space="preserve">
К8 К31 К55 5.339 5.417С 5.417D </w:t>
            </w:r>
            <w:r>
              <w:br/>
            </w:r>
            <w:r>
              <w:rPr>
                <w:rFonts w:ascii="Times New Roman"/>
                <w:b w:val="false"/>
                <w:i w:val="false"/>
                <w:color w:val="000000"/>
                <w:sz w:val="20"/>
              </w:rPr>
              <w:t xml:space="preserve">
5.418В 5.418С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2 655 - 2 670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К31 К55 5.149 5.208В 5.413 5.416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2 670 - 2 690 </w:t>
            </w:r>
            <w:r>
              <w:br/>
            </w:r>
            <w:r>
              <w:rPr>
                <w:rFonts w:ascii="Times New Roman"/>
                <w:b w:val="false"/>
                <w:i w:val="false"/>
                <w:color w:val="000000"/>
                <w:sz w:val="20"/>
              </w:rPr>
              <w:t xml:space="preserve">
ФИКСИРОВАННАЯ 5.410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5.384А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К31 К55 5.149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2 690 - 2 700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К31 К55 К57 5.340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3" w:id="69"/>
    <w:p>
      <w:pPr>
        <w:spacing w:after="0"/>
        <w:ind w:left="0"/>
        <w:jc w:val="left"/>
      </w:pPr>
      <w:r>
        <w:rPr>
          <w:rFonts w:ascii="Times New Roman"/>
          <w:b/>
          <w:i w:val="false"/>
          <w:color w:val="000000"/>
        </w:rPr>
        <w:t xml:space="preserve"> 
МГц </w:t>
      </w:r>
      <w:r>
        <w:br/>
      </w:r>
      <w:r>
        <w:rPr>
          <w:rFonts w:ascii="Times New Roman"/>
          <w:b/>
          <w:i w:val="false"/>
          <w:color w:val="000000"/>
        </w:rPr>
        <w:t xml:space="preserve">
2 700 - 4 800 </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3"/>
        <w:gridCol w:w="4962"/>
        <w:gridCol w:w="428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2 700 - 2 900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5.423 5.424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2 900 - 3 100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5.424А </w:t>
            </w:r>
            <w:r>
              <w:br/>
            </w:r>
            <w:r>
              <w:rPr>
                <w:rFonts w:ascii="Times New Roman"/>
                <w:b w:val="false"/>
                <w:i w:val="false"/>
                <w:color w:val="000000"/>
                <w:sz w:val="20"/>
              </w:rPr>
              <w:t xml:space="preserve">
РАДИОНАВИГАЦИОННАЯ 5.426 </w:t>
            </w:r>
            <w:r>
              <w:br/>
            </w:r>
            <w:r>
              <w:rPr>
                <w:rFonts w:ascii="Times New Roman"/>
                <w:b w:val="false"/>
                <w:i w:val="false"/>
                <w:color w:val="000000"/>
                <w:sz w:val="20"/>
              </w:rPr>
              <w:t xml:space="preserve">
5.425 5.427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3 100 - 3 300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Спутниковая служба исследования Земли (активная)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5.149 5.428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3 300 - 3 400 </w:t>
            </w:r>
            <w:r>
              <w:br/>
            </w:r>
            <w:r>
              <w:rPr>
                <w:rFonts w:ascii="Times New Roman"/>
                <w:b w:val="false"/>
                <w:i w:val="false"/>
                <w:color w:val="000000"/>
                <w:sz w:val="20"/>
              </w:rPr>
              <w:t xml:space="preserve">
РАДИОЛОКАЦИОННАЯ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5.149 5.429 5.430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3 300 - 3 400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5.149 5.430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3 300 - 3 400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5.149 5.429 </w:t>
            </w:r>
          </w:p>
        </w:tc>
      </w:tr>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3 400 - 3 600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5.430А </w:t>
            </w:r>
            <w:r>
              <w:br/>
            </w:r>
            <w:r>
              <w:rPr>
                <w:rFonts w:ascii="Times New Roman"/>
                <w:b w:val="false"/>
                <w:i w:val="false"/>
                <w:color w:val="000000"/>
                <w:sz w:val="20"/>
              </w:rPr>
              <w:t xml:space="preserve">
Радиолокационная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5.431 </w:t>
            </w:r>
          </w:p>
        </w:tc>
        <w:tc>
          <w:tcPr>
            <w:tcW w:w="4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3 400 - 3 500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Подвижная 5.431А </w:t>
            </w:r>
            <w:r>
              <w:br/>
            </w:r>
            <w:r>
              <w:rPr>
                <w:rFonts w:ascii="Times New Roman"/>
                <w:b w:val="false"/>
                <w:i w:val="false"/>
                <w:color w:val="000000"/>
                <w:sz w:val="20"/>
              </w:rPr>
              <w:t xml:space="preserve">
Радиолокационная 5.433 </w:t>
            </w:r>
            <w:r>
              <w:br/>
            </w:r>
            <w:r>
              <w:rPr>
                <w:rFonts w:ascii="Times New Roman"/>
                <w:b w:val="false"/>
                <w:i w:val="false"/>
                <w:color w:val="000000"/>
                <w:sz w:val="20"/>
              </w:rPr>
              <w:t xml:space="preserve">
5.282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3 400 - 3 500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Подвижная 5.432В </w:t>
            </w:r>
            <w:r>
              <w:br/>
            </w:r>
            <w:r>
              <w:rPr>
                <w:rFonts w:ascii="Times New Roman"/>
                <w:b w:val="false"/>
                <w:i w:val="false"/>
                <w:color w:val="000000"/>
                <w:sz w:val="20"/>
              </w:rPr>
              <w:t xml:space="preserve">
Радиолокационная 5.433 </w:t>
            </w:r>
            <w:r>
              <w:br/>
            </w:r>
            <w:r>
              <w:rPr>
                <w:rFonts w:ascii="Times New Roman"/>
                <w:b w:val="false"/>
                <w:i w:val="false"/>
                <w:color w:val="000000"/>
                <w:sz w:val="20"/>
              </w:rPr>
              <w:t xml:space="preserve">
5.282 5.432 5.432А </w:t>
            </w:r>
          </w:p>
        </w:tc>
      </w:tr>
      <w:tr>
        <w:trPr>
          <w:trHeight w:val="30" w:hRule="atLeast"/>
        </w:trPr>
        <w:tc>
          <w:tcPr>
            <w:tcW w:w="0" w:type="auto"/>
            <w:vMerge/>
            <w:tcBorders>
              <w:top w:val="nil"/>
              <w:left w:val="single" w:color="cfcfcf" w:sz="5"/>
              <w:bottom w:val="single" w:color="cfcfcf" w:sz="5"/>
              <w:right w:val="single" w:color="cfcfcf" w:sz="5"/>
            </w:tcBorders>
          </w:tcPr>
          <w:p/>
        </w:tc>
        <w:tc>
          <w:tcPr>
            <w:tcW w:w="49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3 500 - 3 700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Радиолокационная 5.433 </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3 500 - 3 600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5.433А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5.433 </w:t>
            </w:r>
          </w:p>
        </w:tc>
      </w:tr>
      <w:tr>
        <w:trPr>
          <w:trHeight w:val="30" w:hRule="atLeast"/>
        </w:trPr>
        <w:tc>
          <w:tcPr>
            <w:tcW w:w="3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3 600 - 4 200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p>
        </w:tc>
        <w:tc>
          <w:tcPr>
            <w:tcW w:w="0" w:type="auto"/>
            <w:vMerge/>
            <w:tcBorders>
              <w:top w:val="nil"/>
              <w:left w:val="single" w:color="cfcfcf" w:sz="5"/>
              <w:bottom w:val="single" w:color="cfcfcf" w:sz="5"/>
              <w:right w:val="single" w:color="cfcfcf" w:sz="5"/>
            </w:tcBorders>
          </w:tcP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3 600 - 3 700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Радиолокационная 5.433 </w:t>
            </w:r>
            <w:r>
              <w:br/>
            </w:r>
            <w:r>
              <w:rPr>
                <w:rFonts w:ascii="Times New Roman"/>
                <w:b w:val="false"/>
                <w:i w:val="false"/>
                <w:color w:val="000000"/>
                <w:sz w:val="20"/>
              </w:rPr>
              <w:t xml:space="preserve">
5.435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3 700 - 4 200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4 200 - 4 400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5.438 </w:t>
            </w:r>
            <w:r>
              <w:br/>
            </w:r>
            <w:r>
              <w:rPr>
                <w:rFonts w:ascii="Times New Roman"/>
                <w:b w:val="false"/>
                <w:i w:val="false"/>
                <w:color w:val="000000"/>
                <w:sz w:val="20"/>
              </w:rPr>
              <w:t xml:space="preserve">
5.439 5.440 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4 400 - 4 500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5.440А </w:t>
            </w:r>
          </w:p>
        </w:tc>
      </w:tr>
      <w:tr>
        <w:trPr>
          <w:trHeight w:val="30" w:hRule="atLeast"/>
        </w:trPr>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4 500 - 4 800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5.441 </w:t>
            </w:r>
            <w:r>
              <w:br/>
            </w:r>
            <w:r>
              <w:rPr>
                <w:rFonts w:ascii="Times New Roman"/>
                <w:b w:val="false"/>
                <w:i w:val="false"/>
                <w:color w:val="000000"/>
                <w:sz w:val="20"/>
              </w:rPr>
              <w:t xml:space="preserve">
ПОДВИЖНАЯ 5.440А </w:t>
            </w:r>
          </w:p>
        </w:tc>
      </w:tr>
    </w:tbl>
    <w:bookmarkStart w:name="z224" w:id="70"/>
    <w:p>
      <w:pPr>
        <w:spacing w:after="0"/>
        <w:ind w:left="0"/>
        <w:jc w:val="left"/>
      </w:pPr>
      <w:r>
        <w:rPr>
          <w:rFonts w:ascii="Times New Roman"/>
          <w:b/>
          <w:i w:val="false"/>
          <w:color w:val="000000"/>
        </w:rPr>
        <w:t xml:space="preserve"> 
МГц </w:t>
      </w:r>
      <w:r>
        <w:br/>
      </w:r>
      <w:r>
        <w:rPr>
          <w:rFonts w:ascii="Times New Roman"/>
          <w:b/>
          <w:i w:val="false"/>
          <w:color w:val="000000"/>
        </w:rPr>
        <w:t xml:space="preserve">
2 700 - 4 800 </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9"/>
        <w:gridCol w:w="2269"/>
        <w:gridCol w:w="3612"/>
      </w:tblGrid>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2 700 - 2 900 </w:t>
            </w:r>
            <w:r>
              <w:br/>
            </w:r>
            <w:r>
              <w:rPr>
                <w:rFonts w:ascii="Times New Roman"/>
                <w:b w:val="false"/>
                <w:i w:val="false"/>
                <w:color w:val="000000"/>
                <w:sz w:val="20"/>
              </w:rPr>
              <w:t xml:space="preserve">
ВОЗДУШНАЯ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5.423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2 900 - 3 100 </w:t>
            </w:r>
            <w:r>
              <w:br/>
            </w:r>
            <w:r>
              <w:rPr>
                <w:rFonts w:ascii="Times New Roman"/>
                <w:b w:val="false"/>
                <w:i w:val="false"/>
                <w:color w:val="000000"/>
                <w:sz w:val="20"/>
              </w:rPr>
              <w:t xml:space="preserve">
РАДИОЛОКАЦИОННАЯ 5.424А </w:t>
            </w:r>
            <w:r>
              <w:br/>
            </w:r>
            <w:r>
              <w:rPr>
                <w:rFonts w:ascii="Times New Roman"/>
                <w:b w:val="false"/>
                <w:i w:val="false"/>
                <w:color w:val="000000"/>
                <w:sz w:val="20"/>
              </w:rPr>
              <w:t xml:space="preserve">
РАДИОНАВИГАЦИОННАЯ 5.426 </w:t>
            </w:r>
            <w:r>
              <w:br/>
            </w:r>
            <w:r>
              <w:rPr>
                <w:rFonts w:ascii="Times New Roman"/>
                <w:b w:val="false"/>
                <w:i w:val="false"/>
                <w:color w:val="000000"/>
                <w:sz w:val="20"/>
              </w:rPr>
              <w:t xml:space="preserve">
5.425 5.427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3 100 - 3 300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5.149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3 300 - 3 400 </w:t>
            </w:r>
            <w:r>
              <w:br/>
            </w:r>
            <w:r>
              <w:rPr>
                <w:rFonts w:ascii="Times New Roman"/>
                <w:b w:val="false"/>
                <w:i w:val="false"/>
                <w:color w:val="000000"/>
                <w:sz w:val="20"/>
              </w:rPr>
              <w:t xml:space="preserve">
РАДИОЛОКАЦИОННАЯ 5.149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3 400 - 3 600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5.430А </w:t>
            </w:r>
            <w:r>
              <w:br/>
            </w:r>
            <w:r>
              <w:rPr>
                <w:rFonts w:ascii="Times New Roman"/>
                <w:b w:val="false"/>
                <w:i w:val="false"/>
                <w:color w:val="000000"/>
                <w:sz w:val="20"/>
              </w:rPr>
              <w:t xml:space="preserve">
Радиолокационная К61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3 600 - 4 200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К61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4 200 - 4 400 </w:t>
            </w:r>
            <w:r>
              <w:br/>
            </w:r>
            <w:r>
              <w:rPr>
                <w:rFonts w:ascii="Times New Roman"/>
                <w:b w:val="false"/>
                <w:i w:val="false"/>
                <w:color w:val="000000"/>
                <w:sz w:val="20"/>
              </w:rPr>
              <w:t xml:space="preserve">
ВОЗДУШНАЯ РАДИОНАВИГАЦИОННАЯ 5.438 </w:t>
            </w:r>
            <w:r>
              <w:br/>
            </w:r>
            <w:r>
              <w:rPr>
                <w:rFonts w:ascii="Times New Roman"/>
                <w:b w:val="false"/>
                <w:i w:val="false"/>
                <w:color w:val="000000"/>
                <w:sz w:val="20"/>
              </w:rPr>
              <w:t xml:space="preserve">
5.440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4 400 - 4 500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4 500 - 4 800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5.441 </w:t>
            </w:r>
            <w:r>
              <w:br/>
            </w:r>
            <w:r>
              <w:rPr>
                <w:rFonts w:ascii="Times New Roman"/>
                <w:b w:val="false"/>
                <w:i w:val="false"/>
                <w:color w:val="000000"/>
                <w:sz w:val="20"/>
              </w:rPr>
              <w:t xml:space="preserve">
ПОДВИЖНАЯ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5" w:id="71"/>
    <w:p>
      <w:pPr>
        <w:spacing w:after="0"/>
        <w:ind w:left="0"/>
        <w:jc w:val="left"/>
      </w:pPr>
      <w:r>
        <w:rPr>
          <w:rFonts w:ascii="Times New Roman"/>
          <w:b/>
          <w:i w:val="false"/>
          <w:color w:val="000000"/>
        </w:rPr>
        <w:t xml:space="preserve"> 
МГц </w:t>
      </w:r>
      <w:r>
        <w:br/>
      </w:r>
      <w:r>
        <w:rPr>
          <w:rFonts w:ascii="Times New Roman"/>
          <w:b/>
          <w:i w:val="false"/>
          <w:color w:val="000000"/>
        </w:rPr>
        <w:t xml:space="preserve">
4 800 - 5 570 </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6"/>
        <w:gridCol w:w="4466"/>
        <w:gridCol w:w="442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4 800 - 4 990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5.442 5.440А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5.149 5.339 5.443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4 990 - 5 000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5.149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5 000 - 5 010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РАДИОНАВИГАЦИОННАЯ СПУТНИКОВАЯ (Земля-космос) </w:t>
            </w:r>
            <w:r>
              <w:br/>
            </w:r>
            <w:r>
              <w:rPr>
                <w:rFonts w:ascii="Times New Roman"/>
                <w:b w:val="false"/>
                <w:i w:val="false"/>
                <w:color w:val="000000"/>
                <w:sz w:val="20"/>
              </w:rPr>
              <w:t xml:space="preserve">
5.367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5 010 - 5 030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РАДИОНАВИГАЦИОННАЯ СПУТНИКОВАЯ (Земля-космос) </w:t>
            </w:r>
            <w:r>
              <w:br/>
            </w:r>
            <w:r>
              <w:rPr>
                <w:rFonts w:ascii="Times New Roman"/>
                <w:b w:val="false"/>
                <w:i w:val="false"/>
                <w:color w:val="000000"/>
                <w:sz w:val="20"/>
              </w:rPr>
              <w:t xml:space="preserve">
(космос-космос) 5.328В 5.443В </w:t>
            </w:r>
            <w:r>
              <w:br/>
            </w:r>
            <w:r>
              <w:rPr>
                <w:rFonts w:ascii="Times New Roman"/>
                <w:b w:val="false"/>
                <w:i w:val="false"/>
                <w:color w:val="000000"/>
                <w:sz w:val="20"/>
              </w:rPr>
              <w:t xml:space="preserve">
5.367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5 030 - 5 091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5.367 5.444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5 091 - 5 150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ВОЗДУШНАЯ ПОДВИЖНАЯ 5.444В </w:t>
            </w:r>
            <w:r>
              <w:br/>
            </w:r>
            <w:r>
              <w:rPr>
                <w:rFonts w:ascii="Times New Roman"/>
                <w:b w:val="false"/>
                <w:i w:val="false"/>
                <w:color w:val="000000"/>
                <w:sz w:val="20"/>
              </w:rPr>
              <w:t xml:space="preserve">
5.367 5.444 5.444А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5 150 - 5 250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5.447А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5.446 5.446С 5.447 5.447В 5.447С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5 250 - 5 255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5.447D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5 255 - 5 350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5.447F </w:t>
            </w:r>
            <w:r>
              <w:br/>
            </w:r>
            <w:r>
              <w:rPr>
                <w:rFonts w:ascii="Times New Roman"/>
                <w:b w:val="false"/>
                <w:i w:val="false"/>
                <w:color w:val="000000"/>
                <w:sz w:val="20"/>
              </w:rPr>
              <w:t xml:space="preserve">
5.447Е 5.448 5.448А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5 350 - 5 460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5.448В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5.448С </w:t>
            </w:r>
            <w:r>
              <w:br/>
            </w:r>
            <w:r>
              <w:rPr>
                <w:rFonts w:ascii="Times New Roman"/>
                <w:b w:val="false"/>
                <w:i w:val="false"/>
                <w:color w:val="000000"/>
                <w:sz w:val="20"/>
              </w:rPr>
              <w:t xml:space="preserve">
ВОЗДУШНАЯ РАДИОНАВИГАЦИОННАЯ 5.449 </w:t>
            </w:r>
            <w:r>
              <w:br/>
            </w:r>
            <w:r>
              <w:rPr>
                <w:rFonts w:ascii="Times New Roman"/>
                <w:b w:val="false"/>
                <w:i w:val="false"/>
                <w:color w:val="000000"/>
                <w:sz w:val="20"/>
              </w:rPr>
              <w:t xml:space="preserve">
РАДИОЛОКАЦИОННАЯ 5.448D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5 460 - 5 470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РАДИОНАВИГАЦИОННАЯ 5.449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5.448D </w:t>
            </w:r>
            <w:r>
              <w:br/>
            </w:r>
            <w:r>
              <w:rPr>
                <w:rFonts w:ascii="Times New Roman"/>
                <w:b w:val="false"/>
                <w:i w:val="false"/>
                <w:color w:val="000000"/>
                <w:sz w:val="20"/>
              </w:rPr>
              <w:t xml:space="preserve">
5.448В </w:t>
            </w:r>
          </w:p>
        </w:tc>
      </w:tr>
      <w:tr>
        <w:trPr>
          <w:trHeight w:val="30" w:hRule="atLeast"/>
        </w:trPr>
        <w:tc>
          <w:tcPr>
            <w:tcW w:w="4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5 470 - 5 570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РАДИОНАВИГАЦИОННАЯ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РАДИОЛОКАЦИОННАЯ 5.450В </w:t>
            </w:r>
            <w:r>
              <w:br/>
            </w:r>
            <w:r>
              <w:rPr>
                <w:rFonts w:ascii="Times New Roman"/>
                <w:b w:val="false"/>
                <w:i w:val="false"/>
                <w:color w:val="000000"/>
                <w:sz w:val="20"/>
              </w:rPr>
              <w:t xml:space="preserve">
5.448В 5.450 5.451 </w:t>
            </w:r>
          </w:p>
        </w:tc>
      </w:tr>
    </w:tbl>
    <w:bookmarkStart w:name="z226" w:id="72"/>
    <w:p>
      <w:pPr>
        <w:spacing w:after="0"/>
        <w:ind w:left="0"/>
        <w:jc w:val="left"/>
      </w:pPr>
      <w:r>
        <w:rPr>
          <w:rFonts w:ascii="Times New Roman"/>
          <w:b/>
          <w:i w:val="false"/>
          <w:color w:val="000000"/>
        </w:rPr>
        <w:t xml:space="preserve"> 
МГц </w:t>
      </w:r>
      <w:r>
        <w:br/>
      </w:r>
      <w:r>
        <w:rPr>
          <w:rFonts w:ascii="Times New Roman"/>
          <w:b/>
          <w:i w:val="false"/>
          <w:color w:val="000000"/>
        </w:rPr>
        <w:t xml:space="preserve">
4 800 - 5 570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2"/>
        <w:gridCol w:w="2597"/>
        <w:gridCol w:w="2861"/>
      </w:tblGrid>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4 800 - 4 990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5.149 5.339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4 990 - 5 000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5.149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5 000 - 5 010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5.367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5 010 - 5 030 </w:t>
            </w:r>
            <w:r>
              <w:br/>
            </w:r>
            <w:r>
              <w:rPr>
                <w:rFonts w:ascii="Times New Roman"/>
                <w:b w:val="false"/>
                <w:i w:val="false"/>
                <w:color w:val="000000"/>
                <w:sz w:val="20"/>
              </w:rPr>
              <w:t xml:space="preserve">
ВОЗДУШНАЯ РАДИОНАВИГАЦИОННАЯ 5.328В </w:t>
            </w:r>
            <w:r>
              <w:br/>
            </w:r>
            <w:r>
              <w:rPr>
                <w:rFonts w:ascii="Times New Roman"/>
                <w:b w:val="false"/>
                <w:i w:val="false"/>
                <w:color w:val="000000"/>
                <w:sz w:val="20"/>
              </w:rPr>
              <w:t xml:space="preserve">
5.443В 5.367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5 030 - 5 091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5.367 5.444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5 091 - 5 150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5.367 5.444 5.444А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5 150 - 5 250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5.447А </w:t>
            </w:r>
            <w:r>
              <w:br/>
            </w:r>
            <w:r>
              <w:rPr>
                <w:rFonts w:ascii="Times New Roman"/>
                <w:b w:val="false"/>
                <w:i w:val="false"/>
                <w:color w:val="000000"/>
                <w:sz w:val="20"/>
              </w:rPr>
              <w:t xml:space="preserve">
5.446А 5.446В </w:t>
            </w:r>
            <w:r>
              <w:br/>
            </w:r>
            <w:r>
              <w:rPr>
                <w:rFonts w:ascii="Times New Roman"/>
                <w:b w:val="false"/>
                <w:i w:val="false"/>
                <w:color w:val="000000"/>
                <w:sz w:val="20"/>
              </w:rPr>
              <w:t xml:space="preserve">
К62 5.446 5.446С 5.447В 5.447С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5 250 - 5 255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5.447D </w:t>
            </w:r>
            <w:r>
              <w:br/>
            </w:r>
            <w:r>
              <w:rPr>
                <w:rFonts w:ascii="Times New Roman"/>
                <w:b w:val="false"/>
                <w:i w:val="false"/>
                <w:color w:val="000000"/>
                <w:sz w:val="20"/>
              </w:rPr>
              <w:t xml:space="preserve">
К62 5.446А 5.447F 5.448А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5 255 - 5 350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К62 5.446А 5.447F 5.448А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5 350 - 5 460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5.448В </w:t>
            </w:r>
            <w:r>
              <w:br/>
            </w:r>
            <w:r>
              <w:rPr>
                <w:rFonts w:ascii="Times New Roman"/>
                <w:b w:val="false"/>
                <w:i w:val="false"/>
                <w:color w:val="000000"/>
                <w:sz w:val="20"/>
              </w:rPr>
              <w:t xml:space="preserve">
ВОЗДУШНАЯ РАДИОНАВИГАЦИОННАЯ 5.449 </w:t>
            </w:r>
            <w:r>
              <w:br/>
            </w:r>
            <w:r>
              <w:rPr>
                <w:rFonts w:ascii="Times New Roman"/>
                <w:b w:val="false"/>
                <w:i w:val="false"/>
                <w:color w:val="000000"/>
                <w:sz w:val="20"/>
              </w:rPr>
              <w:t xml:space="preserve">
РАДИОЛОКАЦИОННАЯ 5.448D </w:t>
            </w:r>
            <w:r>
              <w:br/>
            </w:r>
            <w:r>
              <w:rPr>
                <w:rFonts w:ascii="Times New Roman"/>
                <w:b w:val="false"/>
                <w:i w:val="false"/>
                <w:color w:val="000000"/>
                <w:sz w:val="20"/>
              </w:rPr>
              <w:t xml:space="preserve">
5.448С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5 460 - 5 470 </w:t>
            </w:r>
            <w:r>
              <w:br/>
            </w:r>
            <w:r>
              <w:rPr>
                <w:rFonts w:ascii="Times New Roman"/>
                <w:b w:val="false"/>
                <w:i w:val="false"/>
                <w:color w:val="000000"/>
                <w:sz w:val="20"/>
              </w:rPr>
              <w:t xml:space="preserve">
РАДИОНАВИГАЦИОННАЯ 5.449 </w:t>
            </w:r>
            <w:r>
              <w:br/>
            </w:r>
            <w:r>
              <w:rPr>
                <w:rFonts w:ascii="Times New Roman"/>
                <w:b w:val="false"/>
                <w:i w:val="false"/>
                <w:color w:val="000000"/>
                <w:sz w:val="20"/>
              </w:rPr>
              <w:t xml:space="preserve">
РАДИОЛОКАЦИОННАЯ 5.448D </w:t>
            </w:r>
            <w:r>
              <w:br/>
            </w:r>
            <w:r>
              <w:rPr>
                <w:rFonts w:ascii="Times New Roman"/>
                <w:b w:val="false"/>
                <w:i w:val="false"/>
                <w:color w:val="000000"/>
                <w:sz w:val="20"/>
              </w:rPr>
              <w:t xml:space="preserve">
5.448В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5 470 - 5 570 </w:t>
            </w:r>
            <w:r>
              <w:br/>
            </w:r>
            <w:r>
              <w:rPr>
                <w:rFonts w:ascii="Times New Roman"/>
                <w:b w:val="false"/>
                <w:i w:val="false"/>
                <w:color w:val="000000"/>
                <w:sz w:val="20"/>
              </w:rPr>
              <w:t xml:space="preserve">
МОРСКАЯ РАДИОНАВИГАЦИОННАЯ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К62 5.448В 5.446А 5.450А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7" w:id="73"/>
    <w:p>
      <w:pPr>
        <w:spacing w:after="0"/>
        <w:ind w:left="0"/>
        <w:jc w:val="left"/>
      </w:pPr>
      <w:r>
        <w:rPr>
          <w:rFonts w:ascii="Times New Roman"/>
          <w:b/>
          <w:i w:val="false"/>
          <w:color w:val="000000"/>
        </w:rPr>
        <w:t xml:space="preserve"> 
МГц </w:t>
      </w:r>
      <w:r>
        <w:br/>
      </w:r>
      <w:r>
        <w:rPr>
          <w:rFonts w:ascii="Times New Roman"/>
          <w:b/>
          <w:i w:val="false"/>
          <w:color w:val="000000"/>
        </w:rPr>
        <w:t xml:space="preserve">
5 570 - 7 250 </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9"/>
        <w:gridCol w:w="4680"/>
        <w:gridCol w:w="42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5 570 - 5 650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МОРСКАЯ РАДИОНАВИГАЦИОННАЯ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РАДИОЛОКАЦИОННАЯ 5.450В </w:t>
            </w:r>
            <w:r>
              <w:br/>
            </w:r>
            <w:r>
              <w:rPr>
                <w:rFonts w:ascii="Times New Roman"/>
                <w:b w:val="false"/>
                <w:i w:val="false"/>
                <w:color w:val="000000"/>
                <w:sz w:val="20"/>
              </w:rPr>
              <w:t xml:space="preserve">
5.450 5.451 5.452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5 650 - 5 725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5.446А 5.450А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Служба космических исследований (дальний </w:t>
            </w:r>
            <w:r>
              <w:br/>
            </w:r>
            <w:r>
              <w:rPr>
                <w:rFonts w:ascii="Times New Roman"/>
                <w:b w:val="false"/>
                <w:i w:val="false"/>
                <w:color w:val="000000"/>
                <w:sz w:val="20"/>
              </w:rPr>
              <w:t xml:space="preserve">
космос) </w:t>
            </w:r>
            <w:r>
              <w:br/>
            </w:r>
            <w:r>
              <w:rPr>
                <w:rFonts w:ascii="Times New Roman"/>
                <w:b w:val="false"/>
                <w:i w:val="false"/>
                <w:color w:val="000000"/>
                <w:sz w:val="20"/>
              </w:rPr>
              <w:t xml:space="preserve">
5.282 5.451 5.453 5.454 5.455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5 575 - 5 830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5 725 - 5 830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5.150 5.453 5.455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5 830 - 5 850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p>
          <w:p>
            <w:pPr>
              <w:spacing w:after="20"/>
              <w:ind w:left="20"/>
              <w:jc w:val="both"/>
            </w:pPr>
            <w:r>
              <w:rPr>
                <w:rFonts w:ascii="Times New Roman"/>
                <w:b w:val="false"/>
                <w:i w:val="false"/>
                <w:color w:val="000000"/>
                <w:sz w:val="20"/>
              </w:rPr>
              <w:t xml:space="preserve">5.150 5.451 5.453 </w:t>
            </w:r>
            <w:r>
              <w:br/>
            </w:r>
            <w:r>
              <w:rPr>
                <w:rFonts w:ascii="Times New Roman"/>
                <w:b w:val="false"/>
                <w:i w:val="false"/>
                <w:color w:val="000000"/>
                <w:sz w:val="20"/>
              </w:rPr>
              <w:t xml:space="preserve">
5.455 5.456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5 830 - 5 850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(космос-Земля)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5.150 5.453 5.455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5 850 - 5 925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5.150 </w:t>
            </w:r>
          </w:p>
        </w:tc>
        <w:tc>
          <w:tcPr>
            <w:tcW w:w="4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5 850 - 5 925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5.150 </w:t>
            </w:r>
          </w:p>
        </w:tc>
        <w:tc>
          <w:tcPr>
            <w:tcW w:w="4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5 850 - 5 925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xml:space="preserve">5.150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5 925 - 6 700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5.457А 5.457В </w:t>
            </w:r>
            <w:r>
              <w:br/>
            </w:r>
            <w:r>
              <w:rPr>
                <w:rFonts w:ascii="Times New Roman"/>
                <w:b w:val="false"/>
                <w:i w:val="false"/>
                <w:color w:val="000000"/>
                <w:sz w:val="20"/>
              </w:rPr>
              <w:t xml:space="preserve">
ПОДВИЖНАЯ 5.457С </w:t>
            </w:r>
            <w:r>
              <w:br/>
            </w:r>
            <w:r>
              <w:rPr>
                <w:rFonts w:ascii="Times New Roman"/>
                <w:b w:val="false"/>
                <w:i w:val="false"/>
                <w:color w:val="000000"/>
                <w:sz w:val="20"/>
              </w:rPr>
              <w:t xml:space="preserve">
5.149 5.440 5.458 </w:t>
            </w:r>
          </w:p>
        </w:tc>
      </w:tr>
      <w:tr>
        <w:trPr>
          <w:trHeight w:val="156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6 700 - 7 075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(космос-Земля) 5.441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5.458 5.458А 5.458В 5.458С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7 075 - 7 145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5.458 5.459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7 145 - 7 235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(Земля-космос) </w:t>
            </w:r>
            <w:r>
              <w:br/>
            </w:r>
            <w:r>
              <w:rPr>
                <w:rFonts w:ascii="Times New Roman"/>
                <w:b w:val="false"/>
                <w:i w:val="false"/>
                <w:color w:val="000000"/>
                <w:sz w:val="20"/>
              </w:rPr>
              <w:t xml:space="preserve">
5.460 </w:t>
            </w:r>
            <w:r>
              <w:br/>
            </w:r>
            <w:r>
              <w:rPr>
                <w:rFonts w:ascii="Times New Roman"/>
                <w:b w:val="false"/>
                <w:i w:val="false"/>
                <w:color w:val="000000"/>
                <w:sz w:val="20"/>
              </w:rPr>
              <w:t xml:space="preserve">
5.458 5.459 </w:t>
            </w:r>
          </w:p>
        </w:tc>
      </w:tr>
      <w:tr>
        <w:trPr>
          <w:trHeight w:val="30" w:hRule="atLeast"/>
        </w:trPr>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7 235 - 7 250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5.458 </w:t>
            </w:r>
          </w:p>
        </w:tc>
      </w:tr>
    </w:tbl>
    <w:bookmarkStart w:name="z228" w:id="74"/>
    <w:p>
      <w:pPr>
        <w:spacing w:after="0"/>
        <w:ind w:left="0"/>
        <w:jc w:val="left"/>
      </w:pPr>
      <w:r>
        <w:rPr>
          <w:rFonts w:ascii="Times New Roman"/>
          <w:b/>
          <w:i w:val="false"/>
          <w:color w:val="000000"/>
        </w:rPr>
        <w:t xml:space="preserve"> 
МГц </w:t>
      </w:r>
      <w:r>
        <w:br/>
      </w:r>
      <w:r>
        <w:rPr>
          <w:rFonts w:ascii="Times New Roman"/>
          <w:b/>
          <w:i w:val="false"/>
          <w:color w:val="000000"/>
        </w:rPr>
        <w:t xml:space="preserve">
5 570 - 7 250 </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6"/>
        <w:gridCol w:w="2728"/>
        <w:gridCol w:w="3756"/>
      </w:tblGrid>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5 570 - 5 650 </w:t>
            </w:r>
            <w:r>
              <w:br/>
            </w:r>
            <w:r>
              <w:rPr>
                <w:rFonts w:ascii="Times New Roman"/>
                <w:b w:val="false"/>
                <w:i w:val="false"/>
                <w:color w:val="000000"/>
                <w:sz w:val="20"/>
              </w:rPr>
              <w:t xml:space="preserve">
МОРСКАЯ РАДИОНАВИГАЦИОННАЯ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К62 5.448В 5.446А 5.450А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5 650 - 5 725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(дальний космос) </w:t>
            </w:r>
            <w:r>
              <w:br/>
            </w:r>
            <w:r>
              <w:rPr>
                <w:rFonts w:ascii="Times New Roman"/>
                <w:b w:val="false"/>
                <w:i w:val="false"/>
                <w:color w:val="000000"/>
                <w:sz w:val="20"/>
              </w:rPr>
              <w:t xml:space="preserve">
К62 5.282 5.454 5.455 5.446А </w:t>
            </w:r>
            <w:r>
              <w:br/>
            </w:r>
            <w:r>
              <w:rPr>
                <w:rFonts w:ascii="Times New Roman"/>
                <w:b w:val="false"/>
                <w:i w:val="false"/>
                <w:color w:val="000000"/>
                <w:sz w:val="20"/>
              </w:rPr>
              <w:t xml:space="preserve">
5.450А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5 575 - 5 830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Любительская К62 5.150 </w:t>
            </w:r>
            <w:r>
              <w:br/>
            </w:r>
            <w:r>
              <w:rPr>
                <w:rFonts w:ascii="Times New Roman"/>
                <w:b w:val="false"/>
                <w:i w:val="false"/>
                <w:color w:val="000000"/>
                <w:sz w:val="20"/>
              </w:rPr>
              <w:t xml:space="preserve">
5.455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5 830 - 5 850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К62 5.150 5.455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5 850 - 5 925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К62 5.150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5 925 - 6 700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5.457А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К31 5.149 5.440 5.458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6 700 - 7 075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(космос-Земля) 5.441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К31 5.458 5.458А 5.458В 5.458С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7 075 - 7 145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5.458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7 145 - 7 235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ФИКСИРОВАННАЯ 5.458 </w:t>
            </w:r>
            <w:r>
              <w:br/>
            </w:r>
            <w:r>
              <w:rPr>
                <w:rFonts w:ascii="Times New Roman"/>
                <w:b w:val="false"/>
                <w:i w:val="false"/>
                <w:color w:val="000000"/>
                <w:sz w:val="20"/>
              </w:rPr>
              <w:t xml:space="preserve">
5.460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7 235 - 7250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5.458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9" w:id="75"/>
    <w:p>
      <w:pPr>
        <w:spacing w:after="0"/>
        <w:ind w:left="0"/>
        <w:jc w:val="left"/>
      </w:pPr>
      <w:r>
        <w:rPr>
          <w:rFonts w:ascii="Times New Roman"/>
          <w:b/>
          <w:i w:val="false"/>
          <w:color w:val="000000"/>
        </w:rPr>
        <w:t xml:space="preserve"> 
МГц </w:t>
      </w:r>
      <w:r>
        <w:br/>
      </w:r>
      <w:r>
        <w:rPr>
          <w:rFonts w:ascii="Times New Roman"/>
          <w:b/>
          <w:i w:val="false"/>
          <w:color w:val="000000"/>
        </w:rPr>
        <w:t xml:space="preserve">
7 250 - 8 500 </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5"/>
        <w:gridCol w:w="4556"/>
        <w:gridCol w:w="45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7 250 - 7 300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5.461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7 300 - 7 450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5.461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7 450 - 7 550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5.461А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7 550 - 7 750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7 750 - 7 850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МЕТЕОРОЛОГИЧЕСКАЯ СПУТНИКОВАЯ (космос-Земля) </w:t>
            </w:r>
            <w:r>
              <w:br/>
            </w:r>
            <w:r>
              <w:rPr>
                <w:rFonts w:ascii="Times New Roman"/>
                <w:b w:val="false"/>
                <w:i w:val="false"/>
                <w:color w:val="000000"/>
                <w:sz w:val="20"/>
              </w:rPr>
              <w:t xml:space="preserve">
5.461В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7 850 - 7 900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7 900 - 8 025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5.461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8 025 - 8 175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8 175 - 8 215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МЕТЕОРОЛОГИЧЕСКАЯ СПУТНИКОВАЯ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8 215 - 8 400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r>
      <w:tr>
        <w:trPr>
          <w:trHeight w:val="30" w:hRule="atLeast"/>
        </w:trPr>
        <w:tc>
          <w:tcPr>
            <w:tcW w:w="4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8 400 - 8 500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5.465 5.466 </w:t>
            </w:r>
          </w:p>
        </w:tc>
      </w:tr>
    </w:tbl>
    <w:bookmarkStart w:name="z230" w:id="76"/>
    <w:p>
      <w:pPr>
        <w:spacing w:after="0"/>
        <w:ind w:left="0"/>
        <w:jc w:val="left"/>
      </w:pPr>
      <w:r>
        <w:rPr>
          <w:rFonts w:ascii="Times New Roman"/>
          <w:b/>
          <w:i w:val="false"/>
          <w:color w:val="000000"/>
        </w:rPr>
        <w:t xml:space="preserve"> 
МГц </w:t>
      </w:r>
      <w:r>
        <w:br/>
      </w:r>
      <w:r>
        <w:rPr>
          <w:rFonts w:ascii="Times New Roman"/>
          <w:b/>
          <w:i w:val="false"/>
          <w:color w:val="000000"/>
        </w:rPr>
        <w:t xml:space="preserve">
7 250 - 8 500 </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2"/>
        <w:gridCol w:w="2241"/>
        <w:gridCol w:w="3457"/>
      </w:tblGrid>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7 250 - 7 300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5.461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7 300 - 7 450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5.461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7 450 - 7 550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5.461А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7 550 - 7 750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7 750 - 7 850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(космос-Земля) 5.461В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7 850 - 7 900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7 900 - 8 025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5.461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8 025 - 8 175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8 175 - 8 215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МЕТЕОРОЛОГИЧЕСКАЯ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8 215 - 8 400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5.463 </w:t>
            </w:r>
            <w:r>
              <w:br/>
            </w:r>
            <w:r>
              <w:rPr>
                <w:rFonts w:ascii="Times New Roman"/>
                <w:b w:val="false"/>
                <w:i w:val="false"/>
                <w:color w:val="000000"/>
                <w:sz w:val="20"/>
              </w:rPr>
              <w:t xml:space="preserve">
5.462А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8 400 - 8 500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5.465 </w:t>
            </w:r>
          </w:p>
        </w:tc>
        <w:tc>
          <w:tcPr>
            <w:tcW w:w="2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1" w:id="77"/>
    <w:p>
      <w:pPr>
        <w:spacing w:after="0"/>
        <w:ind w:left="0"/>
        <w:jc w:val="left"/>
      </w:pPr>
      <w:r>
        <w:rPr>
          <w:rFonts w:ascii="Times New Roman"/>
          <w:b/>
          <w:i w:val="false"/>
          <w:color w:val="000000"/>
        </w:rPr>
        <w:t xml:space="preserve"> 
МГц </w:t>
      </w:r>
      <w:r>
        <w:br/>
      </w:r>
      <w:r>
        <w:rPr>
          <w:rFonts w:ascii="Times New Roman"/>
          <w:b/>
          <w:i w:val="false"/>
          <w:color w:val="000000"/>
        </w:rPr>
        <w:t xml:space="preserve">
8 500 - 10 000 </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5053"/>
        <w:gridCol w:w="463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8 500 - 8 550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5.468 5.469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8 550 - 8 650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5.468 5.469 5.469А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8 650 - 8 750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5.468 5.469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8 750 - 8 850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ВОЗДУШНАЯ РАДИОНАВИГАЦИОННАЯ 5.470 </w:t>
            </w:r>
            <w:r>
              <w:br/>
            </w:r>
            <w:r>
              <w:rPr>
                <w:rFonts w:ascii="Times New Roman"/>
                <w:b w:val="false"/>
                <w:i w:val="false"/>
                <w:color w:val="000000"/>
                <w:sz w:val="20"/>
              </w:rPr>
              <w:t xml:space="preserve">
5.471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8 850 - 9 000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МОРСКАЯ РАДИОНАВИГАЦИОННАЯ 5.472 </w:t>
            </w:r>
            <w:r>
              <w:br/>
            </w:r>
            <w:r>
              <w:rPr>
                <w:rFonts w:ascii="Times New Roman"/>
                <w:b w:val="false"/>
                <w:i w:val="false"/>
                <w:color w:val="000000"/>
                <w:sz w:val="20"/>
              </w:rPr>
              <w:t xml:space="preserve">
5.473 </w:t>
            </w:r>
          </w:p>
        </w:tc>
      </w:tr>
      <w:tr>
        <w:trPr>
          <w:trHeight w:val="81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9 000 - 9 200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5.471 5.473А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9 200 - 9 300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МОРСКАЯ РАДИОНАВИГАЦИОННАЯ 5.472 </w:t>
            </w:r>
            <w:r>
              <w:br/>
            </w:r>
            <w:r>
              <w:rPr>
                <w:rFonts w:ascii="Times New Roman"/>
                <w:b w:val="false"/>
                <w:i w:val="false"/>
                <w:color w:val="000000"/>
                <w:sz w:val="20"/>
              </w:rPr>
              <w:t xml:space="preserve">
5.473 5.474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9 300 - 9 500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РАДИОНАВИГАЦИОННАЯ </w:t>
            </w:r>
            <w:r>
              <w:br/>
            </w:r>
            <w:r>
              <w:rPr>
                <w:rFonts w:ascii="Times New Roman"/>
                <w:b w:val="false"/>
                <w:i w:val="false"/>
                <w:color w:val="000000"/>
                <w:sz w:val="20"/>
              </w:rPr>
              <w:t xml:space="preserve">
СПУТНИКОВАЯ СЛУЖБА ИССЛЕДОВАНИЯ ЗЕМЛИ (активная)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5.427 5.474 5.475 5.475А 5.475В 5.476А </w:t>
            </w:r>
          </w:p>
        </w:tc>
      </w:tr>
      <w:tr>
        <w:trPr>
          <w:trHeight w:val="130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9 500 - 9 800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5.476А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9 800 - 9 900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Спутниковая служба исследования Земли (активная)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5.477 5.478 5.478А 5.478В </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9 900 - 10 000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5.477 5.478 5.479 </w:t>
            </w:r>
          </w:p>
        </w:tc>
      </w:tr>
    </w:tbl>
    <w:bookmarkStart w:name="z232" w:id="78"/>
    <w:p>
      <w:pPr>
        <w:spacing w:after="0"/>
        <w:ind w:left="0"/>
        <w:jc w:val="left"/>
      </w:pPr>
      <w:r>
        <w:rPr>
          <w:rFonts w:ascii="Times New Roman"/>
          <w:b/>
          <w:i w:val="false"/>
          <w:color w:val="000000"/>
        </w:rPr>
        <w:t xml:space="preserve"> 
МГц </w:t>
      </w:r>
      <w:r>
        <w:br/>
      </w:r>
      <w:r>
        <w:rPr>
          <w:rFonts w:ascii="Times New Roman"/>
          <w:b/>
          <w:i w:val="false"/>
          <w:color w:val="000000"/>
        </w:rPr>
        <w:t xml:space="preserve">
8 500 - 10 000 </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5"/>
        <w:gridCol w:w="2665"/>
        <w:gridCol w:w="3730"/>
      </w:tblGrid>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8 500 - 8 550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К19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8 550 - 8 650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СЛУЖБА КОСМИЧЕСКИХ </w:t>
            </w:r>
            <w:r>
              <w:br/>
            </w:r>
            <w:r>
              <w:rPr>
                <w:rFonts w:ascii="Times New Roman"/>
                <w:b w:val="false"/>
                <w:i w:val="false"/>
                <w:color w:val="000000"/>
                <w:sz w:val="20"/>
              </w:rPr>
              <w:t xml:space="preserve">
ИССЛЕДОВАНИЙ (активная) </w:t>
            </w:r>
            <w:r>
              <w:br/>
            </w:r>
            <w:r>
              <w:rPr>
                <w:rFonts w:ascii="Times New Roman"/>
                <w:b w:val="false"/>
                <w:i w:val="false"/>
                <w:color w:val="000000"/>
                <w:sz w:val="20"/>
              </w:rPr>
              <w:t xml:space="preserve">
К19 5.469А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8 650 - 8 750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К19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8 750 - 8 850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ВОЗДУШНАЯ РАДИОНАВИГАЦИОННАЯ 5.470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8 850 - 9 000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МОРСКАЯ РАДИОНАВИГАЦИОННАЯ 5.472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9 000 - 9 200 </w:t>
            </w:r>
            <w:r>
              <w:br/>
            </w:r>
            <w:r>
              <w:rPr>
                <w:rFonts w:ascii="Times New Roman"/>
                <w:b w:val="false"/>
                <w:i w:val="false"/>
                <w:color w:val="000000"/>
                <w:sz w:val="20"/>
              </w:rPr>
              <w:t xml:space="preserve">
ВОЗДУШНАЯ РАДИОНАВИГАЦИОННАЯ 5.337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5.473А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9 200 - 9 300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МОРСКАЯ РАДИОНАВИГАЦИОННАЯ 5.472 </w:t>
            </w:r>
            <w:r>
              <w:br/>
            </w:r>
            <w:r>
              <w:rPr>
                <w:rFonts w:ascii="Times New Roman"/>
                <w:b w:val="false"/>
                <w:i w:val="false"/>
                <w:color w:val="000000"/>
                <w:sz w:val="20"/>
              </w:rPr>
              <w:t xml:space="preserve">
5.474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9 300 - 9 500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5.427 5.474 5.475 5.475А 5.475В </w:t>
            </w:r>
            <w:r>
              <w:br/>
            </w:r>
            <w:r>
              <w:rPr>
                <w:rFonts w:ascii="Times New Roman"/>
                <w:b w:val="false"/>
                <w:i w:val="false"/>
                <w:color w:val="000000"/>
                <w:sz w:val="20"/>
              </w:rPr>
              <w:t xml:space="preserve">
5.476А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9 500 - 9 800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СЛУЖБА </w:t>
            </w:r>
            <w:r>
              <w:br/>
            </w:r>
            <w:r>
              <w:rPr>
                <w:rFonts w:ascii="Times New Roman"/>
                <w:b w:val="false"/>
                <w:i w:val="false"/>
                <w:color w:val="000000"/>
                <w:sz w:val="20"/>
              </w:rPr>
              <w:t xml:space="preserve">
КОСМИЧЕСКИХ </w:t>
            </w:r>
            <w:r>
              <w:br/>
            </w:r>
            <w:r>
              <w:rPr>
                <w:rFonts w:ascii="Times New Roman"/>
                <w:b w:val="false"/>
                <w:i w:val="false"/>
                <w:color w:val="000000"/>
                <w:sz w:val="20"/>
              </w:rPr>
              <w:t xml:space="preserve">
ИССЛЕДОВАНИЙ (активная) </w:t>
            </w:r>
            <w:r>
              <w:br/>
            </w:r>
            <w:r>
              <w:rPr>
                <w:rFonts w:ascii="Times New Roman"/>
                <w:b w:val="false"/>
                <w:i w:val="false"/>
                <w:color w:val="000000"/>
                <w:sz w:val="20"/>
              </w:rPr>
              <w:t xml:space="preserve">
5.476А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9 800 - 9 900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5.479 5.478А 5.478В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9 900 - 10 000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5.479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3" w:id="79"/>
    <w:p>
      <w:pPr>
        <w:spacing w:after="0"/>
        <w:ind w:left="0"/>
        <w:jc w:val="left"/>
      </w:pPr>
      <w:r>
        <w:rPr>
          <w:rFonts w:ascii="Times New Roman"/>
          <w:b/>
          <w:i w:val="false"/>
          <w:color w:val="000000"/>
        </w:rPr>
        <w:t xml:space="preserve"> 
ГГц </w:t>
      </w:r>
      <w:r>
        <w:br/>
      </w:r>
      <w:r>
        <w:rPr>
          <w:rFonts w:ascii="Times New Roman"/>
          <w:b/>
          <w:i w:val="false"/>
          <w:color w:val="000000"/>
        </w:rPr>
        <w:t xml:space="preserve">
10 - 11,7 </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6"/>
        <w:gridCol w:w="4811"/>
        <w:gridCol w:w="432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10 - 10,45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5.479 </w:t>
            </w:r>
          </w:p>
        </w:tc>
        <w:tc>
          <w:tcPr>
            <w:tcW w:w="4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10 - 10,45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5.479 5.480 </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10 - 10,45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5.479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10,45 - 10,5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5.481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10,5 - 10,55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10,5 - 10,55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10,55 - 10,6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Радиолокационная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10,6 - 10,68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5.482 5.482А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10,68 - 10,7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5.340 5.483 </w:t>
            </w:r>
          </w:p>
        </w:tc>
      </w:tr>
      <w:tr>
        <w:trPr>
          <w:trHeight w:val="30" w:hRule="atLeast"/>
        </w:trPr>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10,7 - 11,7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5.441 </w:t>
            </w:r>
            <w:r>
              <w:br/>
            </w:r>
            <w:r>
              <w:rPr>
                <w:rFonts w:ascii="Times New Roman"/>
                <w:b w:val="false"/>
                <w:i w:val="false"/>
                <w:color w:val="000000"/>
                <w:sz w:val="20"/>
              </w:rPr>
              <w:t xml:space="preserve">
5.484А </w:t>
            </w:r>
            <w:r>
              <w:br/>
            </w:r>
            <w:r>
              <w:rPr>
                <w:rFonts w:ascii="Times New Roman"/>
                <w:b w:val="false"/>
                <w:i w:val="false"/>
                <w:color w:val="000000"/>
                <w:sz w:val="20"/>
              </w:rPr>
              <w:t xml:space="preserve">
(Земля-космос) 5.484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10,7 - 11,7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5.441 5.484А </w:t>
            </w:r>
            <w:r>
              <w:br/>
            </w:r>
            <w:r>
              <w:rPr>
                <w:rFonts w:ascii="Times New Roman"/>
                <w:b w:val="false"/>
                <w:i w:val="false"/>
                <w:color w:val="000000"/>
                <w:sz w:val="20"/>
              </w:rPr>
              <w:t xml:space="preserve">
ПОДВИЖНАЯ, за исключением воздушной подвижной </w:t>
            </w:r>
          </w:p>
        </w:tc>
      </w:tr>
    </w:tbl>
    <w:bookmarkStart w:name="z234" w:id="80"/>
    <w:p>
      <w:pPr>
        <w:spacing w:after="0"/>
        <w:ind w:left="0"/>
        <w:jc w:val="left"/>
      </w:pPr>
      <w:r>
        <w:rPr>
          <w:rFonts w:ascii="Times New Roman"/>
          <w:b/>
          <w:i w:val="false"/>
          <w:color w:val="000000"/>
        </w:rPr>
        <w:t xml:space="preserve"> 
ГГц </w:t>
      </w:r>
      <w:r>
        <w:br/>
      </w:r>
      <w:r>
        <w:rPr>
          <w:rFonts w:ascii="Times New Roman"/>
          <w:b/>
          <w:i w:val="false"/>
          <w:color w:val="000000"/>
        </w:rPr>
        <w:t xml:space="preserve">
10 - 11,7 </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7"/>
        <w:gridCol w:w="2610"/>
        <w:gridCol w:w="3593"/>
      </w:tblGrid>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10 - 10,45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К62 5.479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10,45 - 10,5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10,5 - 10,55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К62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10,55 - 10,6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Радиолокационная К62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10,6 - 10,68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К62 5.149 5.482 5.482А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10,68 - 10,7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5.340 5.483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10,7 - 11,7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5.441 </w:t>
            </w:r>
            <w:r>
              <w:br/>
            </w:r>
            <w:r>
              <w:rPr>
                <w:rFonts w:ascii="Times New Roman"/>
                <w:b w:val="false"/>
                <w:i w:val="false"/>
                <w:color w:val="000000"/>
                <w:sz w:val="20"/>
              </w:rPr>
              <w:t xml:space="preserve">
(Земля-космос) 5.484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К58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5" w:id="81"/>
    <w:p>
      <w:pPr>
        <w:spacing w:after="0"/>
        <w:ind w:left="0"/>
        <w:jc w:val="left"/>
      </w:pPr>
      <w:r>
        <w:rPr>
          <w:rFonts w:ascii="Times New Roman"/>
          <w:b/>
          <w:i w:val="false"/>
          <w:color w:val="000000"/>
        </w:rPr>
        <w:t xml:space="preserve"> 
ГГц </w:t>
      </w:r>
      <w:r>
        <w:br/>
      </w:r>
      <w:r>
        <w:rPr>
          <w:rFonts w:ascii="Times New Roman"/>
          <w:b/>
          <w:i w:val="false"/>
          <w:color w:val="000000"/>
        </w:rPr>
        <w:t xml:space="preserve">
11,7 - 14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3"/>
        <w:gridCol w:w="4573"/>
        <w:gridCol w:w="440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11,7 - 12,5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5.492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5.492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5.487 5.487А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11,7 - 12,1 </w:t>
            </w:r>
            <w:r>
              <w:br/>
            </w:r>
            <w:r>
              <w:rPr>
                <w:rFonts w:ascii="Times New Roman"/>
                <w:b w:val="false"/>
                <w:i w:val="false"/>
                <w:color w:val="000000"/>
                <w:sz w:val="20"/>
              </w:rPr>
              <w:t xml:space="preserve">
ФИКСИРОВАННАЯ 5.486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5.488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5.485 </w:t>
            </w: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11,7 - 12,2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5.492 </w:t>
            </w:r>
            <w:r>
              <w:br/>
            </w:r>
            <w:r>
              <w:rPr>
                <w:rFonts w:ascii="Times New Roman"/>
                <w:b w:val="false"/>
                <w:i w:val="false"/>
                <w:color w:val="000000"/>
                <w:sz w:val="20"/>
              </w:rPr>
              <w:t xml:space="preserve">
5.487 5.487А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12,1 - 12,2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5.488 </w:t>
            </w:r>
            <w:r>
              <w:br/>
            </w:r>
            <w:r>
              <w:rPr>
                <w:rFonts w:ascii="Times New Roman"/>
                <w:b w:val="false"/>
                <w:i w:val="false"/>
                <w:color w:val="000000"/>
                <w:sz w:val="20"/>
              </w:rPr>
              <w:t xml:space="preserve">
5.485 5.489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12,2 - 12,7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5.492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5.487А 5.488 5.490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12,2 - 12,5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5.484А 5.487 </w:t>
            </w:r>
          </w:p>
        </w:tc>
      </w:tr>
      <w:tr>
        <w:trPr>
          <w:trHeight w:val="30" w:hRule="atLeast"/>
        </w:trPr>
        <w:tc>
          <w:tcPr>
            <w:tcW w:w="4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12,5 - 12,75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5.494 5.495 5.496 </w:t>
            </w:r>
          </w:p>
        </w:tc>
        <w:tc>
          <w:tcPr>
            <w:tcW w:w="0" w:type="auto"/>
            <w:vMerge/>
            <w:tcBorders>
              <w:top w:val="nil"/>
              <w:left w:val="single" w:color="cfcfcf" w:sz="5"/>
              <w:bottom w:val="single" w:color="cfcfcf" w:sz="5"/>
              <w:right w:val="single" w:color="cfcfcf" w:sz="5"/>
            </w:tcBorders>
          </w:tcPr>
          <w:p/>
        </w:tc>
        <w:tc>
          <w:tcPr>
            <w:tcW w:w="44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12,5 - 12,75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(космос- </w:t>
            </w:r>
            <w:r>
              <w:br/>
            </w:r>
            <w:r>
              <w:rPr>
                <w:rFonts w:ascii="Times New Roman"/>
                <w:b w:val="false"/>
                <w:i w:val="false"/>
                <w:color w:val="000000"/>
                <w:sz w:val="20"/>
              </w:rPr>
              <w:t xml:space="preserve">
Земля) 5.484А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5.493 </w:t>
            </w:r>
          </w:p>
        </w:tc>
      </w:tr>
      <w:tr>
        <w:trPr>
          <w:trHeight w:val="30" w:hRule="atLeast"/>
        </w:trPr>
        <w:tc>
          <w:tcPr>
            <w:tcW w:w="0" w:type="auto"/>
            <w:vMerge/>
            <w:tcBorders>
              <w:top w:val="nil"/>
              <w:left w:val="single" w:color="cfcfcf" w:sz="5"/>
              <w:bottom w:val="single" w:color="cfcfcf" w:sz="5"/>
              <w:right w:val="single" w:color="cfcfcf" w:sz="5"/>
            </w:tcBorders>
          </w:tcP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12,7 - 12,75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w:t>
            </w:r>
          </w:p>
        </w:tc>
        <w:tc>
          <w:tcPr>
            <w:tcW w:w="0" w:type="auto"/>
            <w:vMerge/>
            <w:tcBorders>
              <w:top w:val="nil"/>
              <w:left w:val="single" w:color="cfcfcf" w:sz="5"/>
              <w:bottom w:val="single" w:color="cfcfcf" w:sz="5"/>
              <w:right w:val="single" w:color="cfcfcf" w:sz="5"/>
            </w:tcBorders>
          </w:tcP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12,75 - 13,25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5.441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(дальний </w:t>
            </w:r>
            <w:r>
              <w:br/>
            </w:r>
            <w:r>
              <w:rPr>
                <w:rFonts w:ascii="Times New Roman"/>
                <w:b w:val="false"/>
                <w:i w:val="false"/>
                <w:color w:val="000000"/>
                <w:sz w:val="20"/>
              </w:rPr>
              <w:t xml:space="preserve">
космос) (космос-Земля)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13,25 - 13,4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ВОЗДУШНАЯ РАДИОНАВИГАЦИОННАЯ 5.497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5.498А 5.499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13,4 - 13,75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5.501А </w:t>
            </w:r>
            <w:r>
              <w:br/>
            </w:r>
            <w:r>
              <w:rPr>
                <w:rFonts w:ascii="Times New Roman"/>
                <w:b w:val="false"/>
                <w:i w:val="false"/>
                <w:color w:val="000000"/>
                <w:sz w:val="20"/>
              </w:rPr>
              <w:t xml:space="preserve">
Спутниковая служба стандартных частот и </w:t>
            </w:r>
            <w:r>
              <w:br/>
            </w:r>
            <w:r>
              <w:rPr>
                <w:rFonts w:ascii="Times New Roman"/>
                <w:b w:val="false"/>
                <w:i w:val="false"/>
                <w:color w:val="000000"/>
                <w:sz w:val="20"/>
              </w:rPr>
              <w:t xml:space="preserve">
сигналов точного времени (Земля-космос) </w:t>
            </w:r>
            <w:r>
              <w:br/>
            </w:r>
            <w:r>
              <w:rPr>
                <w:rFonts w:ascii="Times New Roman"/>
                <w:b w:val="false"/>
                <w:i w:val="false"/>
                <w:color w:val="000000"/>
                <w:sz w:val="20"/>
              </w:rPr>
              <w:t xml:space="preserve">
5.499 5.500 5.501 5.501В </w:t>
            </w:r>
          </w:p>
        </w:tc>
      </w:tr>
      <w:tr>
        <w:trPr>
          <w:trHeight w:val="30" w:hRule="atLeast"/>
        </w:trPr>
        <w:tc>
          <w:tcPr>
            <w:tcW w:w="4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13,75 - 14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5.484А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Спутниковая служба стандартных частот и </w:t>
            </w:r>
            <w:r>
              <w:br/>
            </w:r>
            <w:r>
              <w:rPr>
                <w:rFonts w:ascii="Times New Roman"/>
                <w:b w:val="false"/>
                <w:i w:val="false"/>
                <w:color w:val="000000"/>
                <w:sz w:val="20"/>
              </w:rPr>
              <w:t xml:space="preserve">
сигналов времени (Земля-космос)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5.499 5.500 5.501 5.502 5.503 </w:t>
            </w:r>
          </w:p>
        </w:tc>
      </w:tr>
    </w:tbl>
    <w:bookmarkStart w:name="z236" w:id="82"/>
    <w:p>
      <w:pPr>
        <w:spacing w:after="0"/>
        <w:ind w:left="0"/>
        <w:jc w:val="left"/>
      </w:pPr>
      <w:r>
        <w:rPr>
          <w:rFonts w:ascii="Times New Roman"/>
          <w:b/>
          <w:i w:val="false"/>
          <w:color w:val="000000"/>
        </w:rPr>
        <w:t xml:space="preserve"> 
ГГц </w:t>
      </w:r>
      <w:r>
        <w:br/>
      </w:r>
      <w:r>
        <w:rPr>
          <w:rFonts w:ascii="Times New Roman"/>
          <w:b/>
          <w:i w:val="false"/>
          <w:color w:val="000000"/>
        </w:rPr>
        <w:t xml:space="preserve">
11,7 - 14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99"/>
        <w:gridCol w:w="2374"/>
        <w:gridCol w:w="3407"/>
      </w:tblGrid>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11,7 - 12,5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5.492 </w:t>
            </w:r>
            <w:r>
              <w:br/>
            </w:r>
            <w:r>
              <w:rPr>
                <w:rFonts w:ascii="Times New Roman"/>
                <w:b w:val="false"/>
                <w:i w:val="false"/>
                <w:color w:val="000000"/>
                <w:sz w:val="20"/>
              </w:rPr>
              <w:t xml:space="preserve">
5.487 5.487А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12,5 - 12,75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w:t>
            </w:r>
            <w:r>
              <w:br/>
            </w:r>
            <w:r>
              <w:rPr>
                <w:rFonts w:ascii="Times New Roman"/>
                <w:b w:val="false"/>
                <w:i w:val="false"/>
                <w:color w:val="000000"/>
                <w:sz w:val="20"/>
              </w:rPr>
              <w:t xml:space="preserve">
(Земля-космос)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12,75 - 13,25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5.441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(космос-Земля)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13,25 - 13,4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ВОЗДУШНАЯ РАДИОНАВИГАЦИОННАЯ 5.497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5.498А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13,4 - 13,75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5.501А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точного времени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5.501В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13,75 - 14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5.484А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служба стандартных частот </w:t>
            </w:r>
            <w:r>
              <w:br/>
            </w:r>
            <w:r>
              <w:rPr>
                <w:rFonts w:ascii="Times New Roman"/>
                <w:b w:val="false"/>
                <w:i w:val="false"/>
                <w:color w:val="000000"/>
                <w:sz w:val="20"/>
              </w:rPr>
              <w:t xml:space="preserve">
и сигналов времени (Земля-космос)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5.502 5.503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7" w:id="83"/>
    <w:p>
      <w:pPr>
        <w:spacing w:after="0"/>
        <w:ind w:left="0"/>
        <w:jc w:val="left"/>
      </w:pPr>
      <w:r>
        <w:rPr>
          <w:rFonts w:ascii="Times New Roman"/>
          <w:b/>
          <w:i w:val="false"/>
          <w:color w:val="000000"/>
        </w:rPr>
        <w:t xml:space="preserve"> 
ГГц </w:t>
      </w:r>
      <w:r>
        <w:br/>
      </w:r>
      <w:r>
        <w:rPr>
          <w:rFonts w:ascii="Times New Roman"/>
          <w:b/>
          <w:i w:val="false"/>
          <w:color w:val="000000"/>
        </w:rPr>
        <w:t xml:space="preserve">
14 - 15,4 </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7"/>
        <w:gridCol w:w="4922"/>
        <w:gridCol w:w="46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14 - 14,25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РАДИОНАВИГАЦИОННАЯ 5.504 </w:t>
            </w:r>
            <w:r>
              <w:br/>
            </w:r>
            <w:r>
              <w:rPr>
                <w:rFonts w:ascii="Times New Roman"/>
                <w:b w:val="false"/>
                <w:i w:val="false"/>
                <w:color w:val="000000"/>
                <w:sz w:val="20"/>
              </w:rPr>
              <w:t xml:space="preserve">
Подвижная спутниковая (Земля-космос) 5.504В </w:t>
            </w:r>
            <w:r>
              <w:br/>
            </w:r>
            <w:r>
              <w:rPr>
                <w:rFonts w:ascii="Times New Roman"/>
                <w:b w:val="false"/>
                <w:i w:val="false"/>
                <w:color w:val="000000"/>
                <w:sz w:val="20"/>
              </w:rPr>
              <w:t xml:space="preserve">
5.504С 5.506А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5.504А 5.505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14,25 - 14,3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РАДИОНАВИГАЦИОННАЯ 5.504 </w:t>
            </w:r>
            <w:r>
              <w:br/>
            </w:r>
            <w:r>
              <w:rPr>
                <w:rFonts w:ascii="Times New Roman"/>
                <w:b w:val="false"/>
                <w:i w:val="false"/>
                <w:color w:val="000000"/>
                <w:sz w:val="20"/>
              </w:rPr>
              <w:t xml:space="preserve">
Подвижная спутниковая (Земля-космос) 5.504В </w:t>
            </w:r>
            <w:r>
              <w:br/>
            </w:r>
            <w:r>
              <w:rPr>
                <w:rFonts w:ascii="Times New Roman"/>
                <w:b w:val="false"/>
                <w:i w:val="false"/>
                <w:color w:val="000000"/>
                <w:sz w:val="20"/>
              </w:rPr>
              <w:t xml:space="preserve">
5.506А 5.508А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5.504А 5.505 5.508 5.509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5.457А </w:t>
            </w:r>
            <w:r>
              <w:br/>
            </w:r>
            <w:r>
              <w:rPr>
                <w:rFonts w:ascii="Times New Roman"/>
                <w:b w:val="false"/>
                <w:i w:val="false"/>
                <w:color w:val="000000"/>
                <w:sz w:val="20"/>
              </w:rPr>
              <w:t xml:space="preserve">
5.457В 5.484А 5.506 </w:t>
            </w:r>
            <w:r>
              <w:br/>
            </w:r>
            <w:r>
              <w:rPr>
                <w:rFonts w:ascii="Times New Roman"/>
                <w:b w:val="false"/>
                <w:i w:val="false"/>
                <w:color w:val="000000"/>
                <w:sz w:val="20"/>
              </w:rPr>
              <w:t xml:space="preserve">
5.506В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5.506А </w:t>
            </w:r>
            <w:r>
              <w:br/>
            </w:r>
            <w:r>
              <w:rPr>
                <w:rFonts w:ascii="Times New Roman"/>
                <w:b w:val="false"/>
                <w:i w:val="false"/>
                <w:color w:val="000000"/>
                <w:sz w:val="20"/>
              </w:rPr>
              <w:t xml:space="preserve">
5.509А 5.504В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5.504А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5.457А </w:t>
            </w:r>
            <w:r>
              <w:br/>
            </w:r>
            <w:r>
              <w:rPr>
                <w:rFonts w:ascii="Times New Roman"/>
                <w:b w:val="false"/>
                <w:i w:val="false"/>
                <w:color w:val="000000"/>
                <w:sz w:val="20"/>
              </w:rPr>
              <w:t xml:space="preserve">
5.484А </w:t>
            </w:r>
            <w:r>
              <w:br/>
            </w:r>
            <w:r>
              <w:rPr>
                <w:rFonts w:ascii="Times New Roman"/>
                <w:b w:val="false"/>
                <w:i w:val="false"/>
                <w:color w:val="000000"/>
                <w:sz w:val="20"/>
              </w:rPr>
              <w:t xml:space="preserve">
5.506 5.506В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5.506А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5.504А </w:t>
            </w:r>
          </w:p>
        </w:tc>
        <w:tc>
          <w:tcPr>
            <w:tcW w:w="4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5.504А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14,4 - 14,47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5.547А 5.547В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Подвижная спутниковая (Земля-космос)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5.504А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14,47 - 14,5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5.457А </w:t>
            </w:r>
            <w:r>
              <w:br/>
            </w:r>
            <w:r>
              <w:rPr>
                <w:rFonts w:ascii="Times New Roman"/>
                <w:b w:val="false"/>
                <w:i w:val="false"/>
                <w:color w:val="000000"/>
                <w:sz w:val="20"/>
              </w:rPr>
              <w:t xml:space="preserve">
5.457В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Подвижная спутниковая (Земля-космос) 5.504В </w:t>
            </w:r>
            <w:r>
              <w:br/>
            </w:r>
            <w:r>
              <w:rPr>
                <w:rFonts w:ascii="Times New Roman"/>
                <w:b w:val="false"/>
                <w:i w:val="false"/>
                <w:color w:val="000000"/>
                <w:sz w:val="20"/>
              </w:rPr>
              <w:t xml:space="preserve">
5.506А 5.509А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5.504А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14,5 - 14,8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5.510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14,8 - 15,35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5.339 </w:t>
            </w:r>
          </w:p>
        </w:tc>
      </w:tr>
      <w:tr>
        <w:trPr>
          <w:trHeight w:val="30" w:hRule="atLeast"/>
        </w:trPr>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15,35 - 15,4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5.340 5.511 </w:t>
            </w:r>
          </w:p>
        </w:tc>
      </w:tr>
    </w:tbl>
    <w:bookmarkStart w:name="z238" w:id="84"/>
    <w:p>
      <w:pPr>
        <w:spacing w:after="0"/>
        <w:ind w:left="0"/>
        <w:jc w:val="left"/>
      </w:pPr>
      <w:r>
        <w:rPr>
          <w:rFonts w:ascii="Times New Roman"/>
          <w:b/>
          <w:i w:val="false"/>
          <w:color w:val="000000"/>
        </w:rPr>
        <w:t xml:space="preserve"> 
ГГц </w:t>
      </w:r>
      <w:r>
        <w:br/>
      </w:r>
      <w:r>
        <w:rPr>
          <w:rFonts w:ascii="Times New Roman"/>
          <w:b/>
          <w:i w:val="false"/>
          <w:color w:val="000000"/>
        </w:rPr>
        <w:t xml:space="preserve">
14 - 15,4 </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3"/>
        <w:gridCol w:w="2553"/>
        <w:gridCol w:w="3033"/>
      </w:tblGrid>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14 - 14,3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РАДИОНАВИГАЦИОННАЯ 5.504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5.506А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К8 5.504А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14,3 - 14,4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5.457А 5.506 5.506В </w:t>
            </w:r>
            <w:r>
              <w:br/>
            </w:r>
            <w:r>
              <w:rPr>
                <w:rFonts w:ascii="Times New Roman"/>
                <w:b w:val="false"/>
                <w:i w:val="false"/>
                <w:color w:val="000000"/>
                <w:sz w:val="20"/>
              </w:rPr>
              <w:t xml:space="preserve">
ПОДВИЖНАЯ, за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Подвижная спутниковая за </w:t>
            </w:r>
            <w:r>
              <w:br/>
            </w:r>
            <w:r>
              <w:rPr>
                <w:rFonts w:ascii="Times New Roman"/>
                <w:b w:val="false"/>
                <w:i w:val="false"/>
                <w:color w:val="000000"/>
                <w:sz w:val="20"/>
              </w:rPr>
              <w:t xml:space="preserve">
исключением воздушной подвижной </w:t>
            </w:r>
            <w:r>
              <w:br/>
            </w:r>
            <w:r>
              <w:rPr>
                <w:rFonts w:ascii="Times New Roman"/>
                <w:b w:val="false"/>
                <w:i w:val="false"/>
                <w:color w:val="000000"/>
                <w:sz w:val="20"/>
              </w:rPr>
              <w:t xml:space="preserve">
спутниковой (Земля-космос) 5.506А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5.504А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14,4-14,47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5.547А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5.506А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5.504А </w:t>
            </w:r>
            <w:r>
              <w:br/>
            </w:r>
            <w:r>
              <w:rPr>
                <w:rFonts w:ascii="Times New Roman"/>
                <w:b w:val="false"/>
                <w:i w:val="false"/>
                <w:color w:val="000000"/>
                <w:sz w:val="20"/>
              </w:rPr>
              <w:t xml:space="preserve">
К58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14,47 - 14,5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5.457А </w:t>
            </w:r>
            <w:r>
              <w:br/>
            </w:r>
            <w:r>
              <w:rPr>
                <w:rFonts w:ascii="Times New Roman"/>
                <w:b w:val="false"/>
                <w:i w:val="false"/>
                <w:color w:val="000000"/>
                <w:sz w:val="20"/>
              </w:rPr>
              <w:t xml:space="preserve">
5.484А 5.506 5.506В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5.506А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5.504А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14,5 - 14,8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5.510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14,8 - 15,35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5.339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15,35 - 15,4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 пассивная) </w:t>
            </w:r>
            <w:r>
              <w:br/>
            </w:r>
            <w:r>
              <w:rPr>
                <w:rFonts w:ascii="Times New Roman"/>
                <w:b w:val="false"/>
                <w:i w:val="false"/>
                <w:color w:val="000000"/>
                <w:sz w:val="20"/>
              </w:rPr>
              <w:t xml:space="preserve">
5.340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39" w:id="85"/>
    <w:p>
      <w:pPr>
        <w:spacing w:after="0"/>
        <w:ind w:left="0"/>
        <w:jc w:val="left"/>
      </w:pPr>
      <w:r>
        <w:rPr>
          <w:rFonts w:ascii="Times New Roman"/>
          <w:b/>
          <w:i w:val="false"/>
          <w:color w:val="000000"/>
        </w:rPr>
        <w:t xml:space="preserve"> 
ГГц </w:t>
      </w:r>
      <w:r>
        <w:br/>
      </w:r>
      <w:r>
        <w:rPr>
          <w:rFonts w:ascii="Times New Roman"/>
          <w:b/>
          <w:i w:val="false"/>
          <w:color w:val="000000"/>
        </w:rPr>
        <w:t xml:space="preserve">
15,4 - 18,4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59"/>
        <w:gridCol w:w="5140"/>
        <w:gridCol w:w="450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15,4 - 15,43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5.511D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15,43 - 15,63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w:t>
            </w:r>
            <w:r>
              <w:br/>
            </w:r>
            <w:r>
              <w:rPr>
                <w:rFonts w:ascii="Times New Roman"/>
                <w:b w:val="false"/>
                <w:i w:val="false"/>
                <w:color w:val="000000"/>
                <w:sz w:val="20"/>
              </w:rPr>
              <w:t xml:space="preserve">
5.511А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5.511С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15,63 - 15,7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ВОЗДУШНАЯ РАДИОНАВИГАЦИОННАЯ </w:t>
            </w:r>
            <w:r>
              <w:br/>
            </w:r>
            <w:r>
              <w:rPr>
                <w:rFonts w:ascii="Times New Roman"/>
                <w:b w:val="false"/>
                <w:i w:val="false"/>
                <w:color w:val="000000"/>
                <w:sz w:val="20"/>
              </w:rPr>
              <w:t xml:space="preserve">
5.511D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15,7 - 16,6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5.512 5.513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16,6 - 17,1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Служба космических исследований (дальний </w:t>
            </w:r>
            <w:r>
              <w:br/>
            </w:r>
            <w:r>
              <w:rPr>
                <w:rFonts w:ascii="Times New Roman"/>
                <w:b w:val="false"/>
                <w:i w:val="false"/>
                <w:color w:val="000000"/>
                <w:sz w:val="20"/>
              </w:rPr>
              <w:t xml:space="preserve">
космос) (Земля-космос) </w:t>
            </w:r>
            <w:r>
              <w:br/>
            </w:r>
            <w:r>
              <w:rPr>
                <w:rFonts w:ascii="Times New Roman"/>
                <w:b w:val="false"/>
                <w:i w:val="false"/>
                <w:color w:val="000000"/>
                <w:sz w:val="20"/>
              </w:rPr>
              <w:t xml:space="preserve">
5.512 5.513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17,1 - 17,2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5.512 5.513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17,2 - 17,3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РАДИОЛОКАЦИОННАЯ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5.512 5.513 5.513А </w:t>
            </w: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17,3 - 17,7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(космос-Земля) 5.516А </w:t>
            </w:r>
            <w:r>
              <w:br/>
            </w:r>
            <w:r>
              <w:rPr>
                <w:rFonts w:ascii="Times New Roman"/>
                <w:b w:val="false"/>
                <w:i w:val="false"/>
                <w:color w:val="000000"/>
                <w:sz w:val="20"/>
              </w:rPr>
              <w:t xml:space="preserve">
5.516В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5.514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17,3 - 17,7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5.514 5.515 </w:t>
            </w:r>
          </w:p>
        </w:tc>
        <w:tc>
          <w:tcPr>
            <w:tcW w:w="4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17,3 - 17,7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Радиолокационная </w:t>
            </w:r>
          </w:p>
          <w:p>
            <w:pPr>
              <w:spacing w:after="20"/>
              <w:ind w:left="20"/>
              <w:jc w:val="both"/>
            </w:pPr>
            <w:r>
              <w:rPr>
                <w:rFonts w:ascii="Times New Roman"/>
                <w:b w:val="false"/>
                <w:i w:val="false"/>
                <w:color w:val="000000"/>
                <w:sz w:val="20"/>
              </w:rPr>
              <w:t xml:space="preserve">5.514 </w:t>
            </w:r>
          </w:p>
        </w:tc>
      </w:tr>
      <w:tr>
        <w:trPr>
          <w:trHeight w:val="30" w:hRule="atLeast"/>
        </w:trPr>
        <w:tc>
          <w:tcPr>
            <w:tcW w:w="4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17,7 - 18,1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ПОДВИЖНАЯ </w:t>
            </w: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17,7 - 17,8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5.517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5.515 </w:t>
            </w:r>
          </w:p>
        </w:tc>
        <w:tc>
          <w:tcPr>
            <w:tcW w:w="45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17,7 - 18,1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ПОДВИЖНАЯ </w:t>
            </w:r>
          </w:p>
        </w:tc>
      </w:tr>
      <w:tr>
        <w:trPr>
          <w:trHeight w:val="30" w:hRule="atLeast"/>
        </w:trPr>
        <w:tc>
          <w:tcPr>
            <w:tcW w:w="0" w:type="auto"/>
            <w:vMerge/>
            <w:tcBorders>
              <w:top w:val="nil"/>
              <w:left w:val="single" w:color="cfcfcf" w:sz="5"/>
              <w:bottom w:val="single" w:color="cfcfcf" w:sz="5"/>
              <w:right w:val="single" w:color="cfcfcf" w:sz="5"/>
            </w:tcBorders>
          </w:tcPr>
          <w:p/>
        </w:tc>
        <w:tc>
          <w:tcPr>
            <w:tcW w:w="5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17,8 - 18,1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5.519 </w:t>
            </w:r>
          </w:p>
        </w:tc>
        <w:tc>
          <w:tcPr>
            <w:tcW w:w="0" w:type="auto"/>
            <w:vMerge/>
            <w:tcBorders>
              <w:top w:val="nil"/>
              <w:left w:val="single" w:color="cfcfcf" w:sz="5"/>
              <w:bottom w:val="single" w:color="cfcfcf" w:sz="5"/>
              <w:right w:val="single" w:color="cfcfcf" w:sz="5"/>
            </w:tcBorders>
          </w:tcPr>
          <w:p/>
        </w:tc>
      </w:tr>
      <w:tr>
        <w:trPr>
          <w:trHeight w:val="30" w:hRule="atLeast"/>
        </w:trPr>
        <w:tc>
          <w:tcPr>
            <w:tcW w:w="4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18,1 - 18,4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5.484А 5.516В </w:t>
            </w:r>
            <w:r>
              <w:br/>
            </w:r>
            <w:r>
              <w:rPr>
                <w:rFonts w:ascii="Times New Roman"/>
                <w:b w:val="false"/>
                <w:i w:val="false"/>
                <w:color w:val="000000"/>
                <w:sz w:val="20"/>
              </w:rPr>
              <w:t xml:space="preserve">
(Земля-космос) 5.520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5.519 5.521 </w:t>
            </w:r>
          </w:p>
        </w:tc>
      </w:tr>
    </w:tbl>
    <w:bookmarkStart w:name="z240" w:id="86"/>
    <w:p>
      <w:pPr>
        <w:spacing w:after="0"/>
        <w:ind w:left="0"/>
        <w:jc w:val="left"/>
      </w:pPr>
      <w:r>
        <w:rPr>
          <w:rFonts w:ascii="Times New Roman"/>
          <w:b/>
          <w:i w:val="false"/>
          <w:color w:val="000000"/>
        </w:rPr>
        <w:t xml:space="preserve"> 
ГГц </w:t>
      </w:r>
      <w:r>
        <w:br/>
      </w:r>
      <w:r>
        <w:rPr>
          <w:rFonts w:ascii="Times New Roman"/>
          <w:b/>
          <w:i w:val="false"/>
          <w:color w:val="000000"/>
        </w:rPr>
        <w:t xml:space="preserve">
15,4 - 18,4 </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1"/>
        <w:gridCol w:w="2411"/>
        <w:gridCol w:w="3098"/>
      </w:tblGrid>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15,4 - 15,43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5.511D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15,43 - 15,63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(Земля-космос)(космос-Земля) 5.511 А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5.511С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15,63 - 15,7 </w:t>
            </w:r>
            <w:r>
              <w:br/>
            </w:r>
            <w:r>
              <w:rPr>
                <w:rFonts w:ascii="Times New Roman"/>
                <w:b w:val="false"/>
                <w:i w:val="false"/>
                <w:color w:val="000000"/>
                <w:sz w:val="20"/>
              </w:rPr>
              <w:t xml:space="preserve">
ВОЗДУШНАЯ РАДИОНАВИГАЦИОННАЯ </w:t>
            </w:r>
            <w:r>
              <w:br/>
            </w:r>
            <w:r>
              <w:rPr>
                <w:rFonts w:ascii="Times New Roman"/>
                <w:b w:val="false"/>
                <w:i w:val="false"/>
                <w:color w:val="000000"/>
                <w:sz w:val="20"/>
              </w:rPr>
              <w:t xml:space="preserve">
5.511D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15,7 - 16,6 </w:t>
            </w:r>
            <w:r>
              <w:br/>
            </w:r>
            <w:r>
              <w:rPr>
                <w:rFonts w:ascii="Times New Roman"/>
                <w:b w:val="false"/>
                <w:i w:val="false"/>
                <w:color w:val="000000"/>
                <w:sz w:val="20"/>
              </w:rPr>
              <w:t xml:space="preserve">
РАДИОЛОКАЦИОННАЯ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16,6 - 17,1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(Земля-космос)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17,1 - 17,2 </w:t>
            </w:r>
            <w:r>
              <w:br/>
            </w:r>
            <w:r>
              <w:rPr>
                <w:rFonts w:ascii="Times New Roman"/>
                <w:b w:val="false"/>
                <w:i w:val="false"/>
                <w:color w:val="000000"/>
                <w:sz w:val="20"/>
              </w:rPr>
              <w:t xml:space="preserve">
РАДИОЛОКАЦИОННАЯ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17,2 - 17,3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5.513А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17,3 - 17,7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5.516 </w:t>
            </w:r>
            <w:r>
              <w:br/>
            </w:r>
            <w:r>
              <w:rPr>
                <w:rFonts w:ascii="Times New Roman"/>
                <w:b w:val="false"/>
                <w:i w:val="false"/>
                <w:color w:val="000000"/>
                <w:sz w:val="20"/>
              </w:rPr>
              <w:t xml:space="preserve">
(космос-Земля) 5.516А 5.516В </w:t>
            </w:r>
            <w:r>
              <w:br/>
            </w:r>
            <w:r>
              <w:rPr>
                <w:rFonts w:ascii="Times New Roman"/>
                <w:b w:val="false"/>
                <w:i w:val="false"/>
                <w:color w:val="000000"/>
                <w:sz w:val="20"/>
              </w:rPr>
              <w:t xml:space="preserve">
Радиолокационная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17,7 - 18,1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5.484А (Земля-космос) </w:t>
            </w:r>
            <w:r>
              <w:br/>
            </w:r>
            <w:r>
              <w:rPr>
                <w:rFonts w:ascii="Times New Roman"/>
                <w:b w:val="false"/>
                <w:i w:val="false"/>
                <w:color w:val="000000"/>
                <w:sz w:val="20"/>
              </w:rPr>
              <w:t xml:space="preserve">
5.516 </w:t>
            </w:r>
            <w:r>
              <w:br/>
            </w:r>
            <w:r>
              <w:rPr>
                <w:rFonts w:ascii="Times New Roman"/>
                <w:b w:val="false"/>
                <w:i w:val="false"/>
                <w:color w:val="000000"/>
                <w:sz w:val="20"/>
              </w:rPr>
              <w:t xml:space="preserve">
ПОДВИЖНАЯ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18,1 - 18,4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5.484А 5.516В </w:t>
            </w:r>
            <w:r>
              <w:br/>
            </w:r>
            <w:r>
              <w:rPr>
                <w:rFonts w:ascii="Times New Roman"/>
                <w:b w:val="false"/>
                <w:i w:val="false"/>
                <w:color w:val="000000"/>
                <w:sz w:val="20"/>
              </w:rPr>
              <w:t xml:space="preserve">
(Земля-космос) 5.520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5.519 </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1" w:id="87"/>
    <w:p>
      <w:pPr>
        <w:spacing w:after="0"/>
        <w:ind w:left="0"/>
        <w:jc w:val="left"/>
      </w:pPr>
      <w:r>
        <w:rPr>
          <w:rFonts w:ascii="Times New Roman"/>
          <w:b/>
          <w:i w:val="false"/>
          <w:color w:val="000000"/>
        </w:rPr>
        <w:t xml:space="preserve"> 
ГГц </w:t>
      </w:r>
      <w:r>
        <w:br/>
      </w:r>
      <w:r>
        <w:rPr>
          <w:rFonts w:ascii="Times New Roman"/>
          <w:b/>
          <w:i w:val="false"/>
          <w:color w:val="000000"/>
        </w:rPr>
        <w:t xml:space="preserve">
18,4 - 22 </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95"/>
        <w:gridCol w:w="5032"/>
        <w:gridCol w:w="475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18,4 - 18,6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5.484А 5.516В </w:t>
            </w:r>
            <w:r>
              <w:br/>
            </w:r>
            <w:r>
              <w:rPr>
                <w:rFonts w:ascii="Times New Roman"/>
                <w:b w:val="false"/>
                <w:i w:val="false"/>
                <w:color w:val="000000"/>
                <w:sz w:val="20"/>
              </w:rPr>
              <w:t xml:space="preserve">
ПОДВИЖНАЯ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18,6 - 18,8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5.522В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5.522А 5.522С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18,6 - 18,8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5.522В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(пассивная) </w:t>
            </w:r>
            <w:r>
              <w:br/>
            </w:r>
            <w:r>
              <w:rPr>
                <w:rFonts w:ascii="Times New Roman"/>
                <w:b w:val="false"/>
                <w:i w:val="false"/>
                <w:color w:val="000000"/>
                <w:sz w:val="20"/>
              </w:rPr>
              <w:t xml:space="preserve">
5.522А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18,6 - 18,8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5.522В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5.522А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18,8 - 19,3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5.516В 5.523А </w:t>
            </w:r>
            <w:r>
              <w:br/>
            </w:r>
            <w:r>
              <w:rPr>
                <w:rFonts w:ascii="Times New Roman"/>
                <w:b w:val="false"/>
                <w:i w:val="false"/>
                <w:color w:val="000000"/>
                <w:sz w:val="20"/>
              </w:rPr>
              <w:t xml:space="preserve">
ПОДВИЖНАЯ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19,3 - 19,7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(Земля-космос) 5.523В 5.523С 5.523D 5.523Е </w:t>
            </w:r>
            <w:r>
              <w:br/>
            </w:r>
            <w:r>
              <w:rPr>
                <w:rFonts w:ascii="Times New Roman"/>
                <w:b w:val="false"/>
                <w:i w:val="false"/>
                <w:color w:val="000000"/>
                <w:sz w:val="20"/>
              </w:rPr>
              <w:t xml:space="preserve">
ПОДВИЖНАЯ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19,7 - 20,1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5.524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19,7 - 20,1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(космос- </w:t>
            </w:r>
            <w:r>
              <w:br/>
            </w:r>
            <w:r>
              <w:rPr>
                <w:rFonts w:ascii="Times New Roman"/>
                <w:b w:val="false"/>
                <w:i w:val="false"/>
                <w:color w:val="000000"/>
                <w:sz w:val="20"/>
              </w:rPr>
              <w:t xml:space="preserve">
Земля) 5.524 5.525 </w:t>
            </w:r>
            <w:r>
              <w:br/>
            </w:r>
            <w:r>
              <w:rPr>
                <w:rFonts w:ascii="Times New Roman"/>
                <w:b w:val="false"/>
                <w:i w:val="false"/>
                <w:color w:val="000000"/>
                <w:sz w:val="20"/>
              </w:rPr>
              <w:t xml:space="preserve">
5.526 5.527 5.528 5.529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19,7 - 20,1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5.524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20,1 - 20,2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(космос-Земля) 5.484А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5.524 5.525 5.526 5.527 5.528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20,2 - 21,2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Спутниковая служба стандартных частот и сигналов </w:t>
            </w:r>
            <w:r>
              <w:br/>
            </w:r>
            <w:r>
              <w:rPr>
                <w:rFonts w:ascii="Times New Roman"/>
                <w:b w:val="false"/>
                <w:i w:val="false"/>
                <w:color w:val="000000"/>
                <w:sz w:val="20"/>
              </w:rPr>
              <w:t xml:space="preserve">
времени (космос-Земля) </w:t>
            </w:r>
            <w:r>
              <w:br/>
            </w:r>
            <w:r>
              <w:rPr>
                <w:rFonts w:ascii="Times New Roman"/>
                <w:b w:val="false"/>
                <w:i w:val="false"/>
                <w:color w:val="000000"/>
                <w:sz w:val="20"/>
              </w:rPr>
              <w:t xml:space="preserve">
5.524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21,2 - 21,4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(пассивная) </w:t>
            </w:r>
          </w:p>
        </w:tc>
      </w:tr>
      <w:tr>
        <w:trPr>
          <w:trHeight w:val="30" w:hRule="atLeast"/>
        </w:trPr>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21,4 - 22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5.347А 5.530 </w:t>
            </w:r>
          </w:p>
        </w:tc>
        <w:tc>
          <w:tcPr>
            <w:tcW w:w="5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21,4 - 22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21,4 - 22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5.347А 5.530 5.531 </w:t>
            </w:r>
          </w:p>
        </w:tc>
      </w:tr>
    </w:tbl>
    <w:bookmarkStart w:name="z242" w:id="88"/>
    <w:p>
      <w:pPr>
        <w:spacing w:after="0"/>
        <w:ind w:left="0"/>
        <w:jc w:val="left"/>
      </w:pPr>
      <w:r>
        <w:rPr>
          <w:rFonts w:ascii="Times New Roman"/>
          <w:b/>
          <w:i w:val="false"/>
          <w:color w:val="000000"/>
        </w:rPr>
        <w:t xml:space="preserve"> 
ГГц </w:t>
      </w:r>
      <w:r>
        <w:br/>
      </w:r>
      <w:r>
        <w:rPr>
          <w:rFonts w:ascii="Times New Roman"/>
          <w:b/>
          <w:i w:val="false"/>
          <w:color w:val="000000"/>
        </w:rPr>
        <w:t xml:space="preserve">
18,4 - 22 </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1"/>
        <w:gridCol w:w="2291"/>
        <w:gridCol w:w="3078"/>
      </w:tblGrid>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18,4 - 18,6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5.516В </w:t>
            </w:r>
            <w:r>
              <w:br/>
            </w:r>
            <w:r>
              <w:rPr>
                <w:rFonts w:ascii="Times New Roman"/>
                <w:b w:val="false"/>
                <w:i w:val="false"/>
                <w:color w:val="000000"/>
                <w:sz w:val="20"/>
              </w:rPr>
              <w:t xml:space="preserve">
ПОДВИЖНАЯ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18,6 - 18,8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5.522В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5.522А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18,8 - 19,3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5.516В 5.523А </w:t>
            </w:r>
            <w:r>
              <w:br/>
            </w:r>
            <w:r>
              <w:rPr>
                <w:rFonts w:ascii="Times New Roman"/>
                <w:b w:val="false"/>
                <w:i w:val="false"/>
                <w:color w:val="000000"/>
                <w:sz w:val="20"/>
              </w:rPr>
              <w:t xml:space="preserve">
ПОДВИЖНАЯ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19,3 - 19,7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(Земля-космос) 5.523В 5.523С 5.523D </w:t>
            </w:r>
            <w:r>
              <w:br/>
            </w:r>
            <w:r>
              <w:rPr>
                <w:rFonts w:ascii="Times New Roman"/>
                <w:b w:val="false"/>
                <w:i w:val="false"/>
                <w:color w:val="000000"/>
                <w:sz w:val="20"/>
              </w:rPr>
              <w:t xml:space="preserve">
5.523Е </w:t>
            </w:r>
            <w:r>
              <w:br/>
            </w:r>
            <w:r>
              <w:rPr>
                <w:rFonts w:ascii="Times New Roman"/>
                <w:b w:val="false"/>
                <w:i w:val="false"/>
                <w:color w:val="000000"/>
                <w:sz w:val="20"/>
              </w:rPr>
              <w:t xml:space="preserve">
ПОДВИЖНАЯ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19,7 - 20,1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5.516В </w:t>
            </w:r>
            <w:r>
              <w:br/>
            </w:r>
            <w:r>
              <w:rPr>
                <w:rFonts w:ascii="Times New Roman"/>
                <w:b w:val="false"/>
                <w:i w:val="false"/>
                <w:color w:val="000000"/>
                <w:sz w:val="20"/>
              </w:rPr>
              <w:t xml:space="preserve">
Подвижная спутниковая (космос-Земля)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20,1 - 20,2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5.484А 5.516В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5.525 5.526 5.527 5.528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20,2 - 21,2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Служба стандартных частот и сигналов </w:t>
            </w:r>
            <w:r>
              <w:br/>
            </w:r>
            <w:r>
              <w:rPr>
                <w:rFonts w:ascii="Times New Roman"/>
                <w:b w:val="false"/>
                <w:i w:val="false"/>
                <w:color w:val="000000"/>
                <w:sz w:val="20"/>
              </w:rPr>
              <w:t xml:space="preserve">
времени (космос-Земля)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21,2 - 21,4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21,4 - 22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К8 5.347А 5.530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3" w:id="89"/>
    <w:p>
      <w:pPr>
        <w:spacing w:after="0"/>
        <w:ind w:left="0"/>
        <w:jc w:val="left"/>
      </w:pPr>
      <w:r>
        <w:rPr>
          <w:rFonts w:ascii="Times New Roman"/>
          <w:b/>
          <w:i w:val="false"/>
          <w:color w:val="000000"/>
        </w:rPr>
        <w:t xml:space="preserve"> 
ГГц </w:t>
      </w:r>
      <w:r>
        <w:br/>
      </w:r>
      <w:r>
        <w:rPr>
          <w:rFonts w:ascii="Times New Roman"/>
          <w:b/>
          <w:i w:val="false"/>
          <w:color w:val="000000"/>
        </w:rPr>
        <w:t xml:space="preserve">
22 - 24,75 </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7"/>
        <w:gridCol w:w="4983"/>
        <w:gridCol w:w="4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22 - 22,21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5.149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22,21 - 22,5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5.149 5.532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22,5 - 22,55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22,55 - 23,55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5.149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23,55 - 23,6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23,6 - 24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24 - 24,05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5.150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24,05 - 24,25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Спутниковая служба исследования Земли (активная) </w:t>
            </w:r>
            <w:r>
              <w:br/>
            </w:r>
            <w:r>
              <w:rPr>
                <w:rFonts w:ascii="Times New Roman"/>
                <w:b w:val="false"/>
                <w:i w:val="false"/>
                <w:color w:val="000000"/>
                <w:sz w:val="20"/>
              </w:rPr>
              <w:t xml:space="preserve">
5.150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24,25 - 24,45 </w:t>
            </w:r>
            <w:r>
              <w:br/>
            </w:r>
            <w:r>
              <w:rPr>
                <w:rFonts w:ascii="Times New Roman"/>
                <w:b w:val="false"/>
                <w:i w:val="false"/>
                <w:color w:val="000000"/>
                <w:sz w:val="20"/>
              </w:rPr>
              <w:t xml:space="preserve">
ФИКСИРОВАННАЯ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24,25 - 24,45 </w:t>
            </w:r>
            <w:r>
              <w:br/>
            </w:r>
            <w:r>
              <w:rPr>
                <w:rFonts w:ascii="Times New Roman"/>
                <w:b w:val="false"/>
                <w:i w:val="false"/>
                <w:color w:val="000000"/>
                <w:sz w:val="20"/>
              </w:rPr>
              <w:t xml:space="preserve">
РАДИОНАВИГАЦИОННАЯ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24,25 - 24,45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24,45 - 24,65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24,45 - 24,65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5.533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24,45 - 24,65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5.533 </w:t>
            </w:r>
          </w:p>
        </w:tc>
      </w:tr>
      <w:tr>
        <w:trPr>
          <w:trHeight w:val="30" w:hRule="atLeast"/>
        </w:trPr>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24,65 - 24,75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p>
        </w:tc>
        <w:tc>
          <w:tcPr>
            <w:tcW w:w="4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24,65 - 24,75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24,65 - 24,75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5.533 </w:t>
            </w:r>
          </w:p>
        </w:tc>
      </w:tr>
    </w:tbl>
    <w:bookmarkStart w:name="z244" w:id="90"/>
    <w:p>
      <w:pPr>
        <w:spacing w:after="0"/>
        <w:ind w:left="0"/>
        <w:jc w:val="left"/>
      </w:pPr>
      <w:r>
        <w:rPr>
          <w:rFonts w:ascii="Times New Roman"/>
          <w:b/>
          <w:i w:val="false"/>
          <w:color w:val="000000"/>
        </w:rPr>
        <w:t xml:space="preserve"> 
ГГц </w:t>
      </w:r>
      <w:r>
        <w:br/>
      </w:r>
      <w:r>
        <w:rPr>
          <w:rFonts w:ascii="Times New Roman"/>
          <w:b/>
          <w:i w:val="false"/>
          <w:color w:val="000000"/>
        </w:rPr>
        <w:t xml:space="preserve">
22 - 24,75 </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0"/>
        <w:gridCol w:w="2391"/>
        <w:gridCol w:w="3239"/>
      </w:tblGrid>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22 - 22,21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5.149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22,21 - 22,5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5.149 5.532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22,5 - 22,55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22,55 - 23,55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5.149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23,55 - 23,6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23,6 - 24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24 - 24,05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5.150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24,05 - 24,25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5.150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24,25 - 24,45 </w:t>
            </w:r>
            <w:r>
              <w:br/>
            </w:r>
            <w:r>
              <w:rPr>
                <w:rFonts w:ascii="Times New Roman"/>
                <w:b w:val="false"/>
                <w:i w:val="false"/>
                <w:color w:val="000000"/>
                <w:sz w:val="20"/>
              </w:rPr>
              <w:t xml:space="preserve">
ФИКСИРОВАННАЯ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24,45 - 24,65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24,65 - 24,75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p>
        </w:tc>
        <w:tc>
          <w:tcPr>
            <w:tcW w:w="2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5" w:id="91"/>
    <w:p>
      <w:pPr>
        <w:spacing w:after="0"/>
        <w:ind w:left="0"/>
        <w:jc w:val="left"/>
      </w:pPr>
      <w:r>
        <w:rPr>
          <w:rFonts w:ascii="Times New Roman"/>
          <w:b/>
          <w:i w:val="false"/>
          <w:color w:val="000000"/>
        </w:rPr>
        <w:t xml:space="preserve"> 
ГГц </w:t>
      </w:r>
      <w:r>
        <w:br/>
      </w:r>
      <w:r>
        <w:rPr>
          <w:rFonts w:ascii="Times New Roman"/>
          <w:b/>
          <w:i w:val="false"/>
          <w:color w:val="000000"/>
        </w:rPr>
        <w:t xml:space="preserve">
24,75 - 29,9 </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69"/>
        <w:gridCol w:w="5241"/>
        <w:gridCol w:w="427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24,75 - 25,25 </w:t>
            </w:r>
            <w:r>
              <w:br/>
            </w:r>
            <w:r>
              <w:rPr>
                <w:rFonts w:ascii="Times New Roman"/>
                <w:b w:val="false"/>
                <w:i w:val="false"/>
                <w:color w:val="000000"/>
                <w:sz w:val="20"/>
              </w:rPr>
              <w:t xml:space="preserve">
ФИКСИРОВАННАЯ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24,75 - 25,25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5.535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24,75 - 25,25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5.535 </w:t>
            </w:r>
            <w:r>
              <w:br/>
            </w:r>
            <w:r>
              <w:rPr>
                <w:rFonts w:ascii="Times New Roman"/>
                <w:b w:val="false"/>
                <w:i w:val="false"/>
                <w:color w:val="000000"/>
                <w:sz w:val="20"/>
              </w:rPr>
              <w:t xml:space="preserve">
ПОДВИЖНАЯ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25,25 - 25,5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5.536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стандартных частот и сигналов </w:t>
            </w:r>
            <w:r>
              <w:br/>
            </w:r>
            <w:r>
              <w:rPr>
                <w:rFonts w:ascii="Times New Roman"/>
                <w:b w:val="false"/>
                <w:i w:val="false"/>
                <w:color w:val="000000"/>
                <w:sz w:val="20"/>
              </w:rPr>
              <w:t xml:space="preserve">
времени (Земля-космос)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25,5 - 27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(космос-Земля) 5.536В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5.536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5.536С </w:t>
            </w:r>
            <w:r>
              <w:br/>
            </w:r>
            <w:r>
              <w:rPr>
                <w:rFonts w:ascii="Times New Roman"/>
                <w:b w:val="false"/>
                <w:i w:val="false"/>
                <w:color w:val="000000"/>
                <w:sz w:val="20"/>
              </w:rPr>
              <w:t xml:space="preserve">
Спутниковая служба стандартных частот и сигналов </w:t>
            </w:r>
            <w:r>
              <w:br/>
            </w:r>
            <w:r>
              <w:rPr>
                <w:rFonts w:ascii="Times New Roman"/>
                <w:b w:val="false"/>
                <w:i w:val="false"/>
                <w:color w:val="000000"/>
                <w:sz w:val="20"/>
              </w:rPr>
              <w:t xml:space="preserve">
времени (Земля-космос) </w:t>
            </w:r>
            <w:r>
              <w:br/>
            </w:r>
            <w:r>
              <w:rPr>
                <w:rFonts w:ascii="Times New Roman"/>
                <w:b w:val="false"/>
                <w:i w:val="false"/>
                <w:color w:val="000000"/>
                <w:sz w:val="20"/>
              </w:rPr>
              <w:t xml:space="preserve">
5.536А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27 - 27,5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5.536 </w:t>
            </w:r>
            <w:r>
              <w:br/>
            </w:r>
            <w:r>
              <w:rPr>
                <w:rFonts w:ascii="Times New Roman"/>
                <w:b w:val="false"/>
                <w:i w:val="false"/>
                <w:color w:val="000000"/>
                <w:sz w:val="20"/>
              </w:rPr>
              <w:t xml:space="preserve">
ПОДВИЖНАЯ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27 - 27,5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МЕЖСПУТНИКОВАЯ 5.536 5.537 </w:t>
            </w:r>
            <w:r>
              <w:br/>
            </w:r>
            <w:r>
              <w:rPr>
                <w:rFonts w:ascii="Times New Roman"/>
                <w:b w:val="false"/>
                <w:i w:val="false"/>
                <w:color w:val="000000"/>
                <w:sz w:val="20"/>
              </w:rPr>
              <w:t xml:space="preserve">
ПОДВИЖНАЯ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27,5 - 28,5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5.537А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5.538 5.540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28,5 - 29,1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5.484А 5.516В 5.523А 5.539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29,1 - 29,5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5.516В 5.523С 5.523Е 5.535А 5.539 5.541А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5.541 </w:t>
            </w:r>
            <w:r>
              <w:br/>
            </w:r>
            <w:r>
              <w:rPr>
                <w:rFonts w:ascii="Times New Roman"/>
                <w:b w:val="false"/>
                <w:i w:val="false"/>
                <w:color w:val="000000"/>
                <w:sz w:val="20"/>
              </w:rPr>
              <w:t xml:space="preserve">
5.540 </w:t>
            </w:r>
          </w:p>
        </w:tc>
      </w:tr>
      <w:tr>
        <w:trPr>
          <w:trHeight w:val="30" w:hRule="atLeast"/>
        </w:trPr>
        <w:tc>
          <w:tcPr>
            <w:tcW w:w="3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29,5 - 29,9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5.541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5.540 5.542 </w:t>
            </w:r>
          </w:p>
        </w:tc>
        <w:tc>
          <w:tcPr>
            <w:tcW w:w="5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29,5 - 29,9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(Земля-космос) 5.541 </w:t>
            </w:r>
            <w:r>
              <w:br/>
            </w:r>
            <w:r>
              <w:rPr>
                <w:rFonts w:ascii="Times New Roman"/>
                <w:b w:val="false"/>
                <w:i w:val="false"/>
                <w:color w:val="000000"/>
                <w:sz w:val="20"/>
              </w:rPr>
              <w:t xml:space="preserve">
5.525 5.526 5.527 5.529 </w:t>
            </w:r>
            <w:r>
              <w:br/>
            </w:r>
            <w:r>
              <w:rPr>
                <w:rFonts w:ascii="Times New Roman"/>
                <w:b w:val="false"/>
                <w:i w:val="false"/>
                <w:color w:val="000000"/>
                <w:sz w:val="20"/>
              </w:rPr>
              <w:t xml:space="preserve">
5.540 5.542 </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29,5 - 29,9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(Земля-космос) 5.541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5.540 5.542 </w:t>
            </w:r>
          </w:p>
        </w:tc>
      </w:tr>
    </w:tbl>
    <w:bookmarkStart w:name="z246" w:id="92"/>
    <w:p>
      <w:pPr>
        <w:spacing w:after="0"/>
        <w:ind w:left="0"/>
        <w:jc w:val="left"/>
      </w:pPr>
      <w:r>
        <w:rPr>
          <w:rFonts w:ascii="Times New Roman"/>
          <w:b/>
          <w:i w:val="false"/>
          <w:color w:val="000000"/>
        </w:rPr>
        <w:t xml:space="preserve"> 
ГГц </w:t>
      </w:r>
      <w:r>
        <w:br/>
      </w:r>
      <w:r>
        <w:rPr>
          <w:rFonts w:ascii="Times New Roman"/>
          <w:b/>
          <w:i w:val="false"/>
          <w:color w:val="000000"/>
        </w:rPr>
        <w:t xml:space="preserve">
24,75 - 29,9 </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2"/>
        <w:gridCol w:w="2697"/>
        <w:gridCol w:w="3221"/>
      </w:tblGrid>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24,75-25,25 </w:t>
            </w:r>
            <w:r>
              <w:br/>
            </w:r>
            <w:r>
              <w:rPr>
                <w:rFonts w:ascii="Times New Roman"/>
                <w:b w:val="false"/>
                <w:i w:val="false"/>
                <w:color w:val="000000"/>
                <w:sz w:val="20"/>
              </w:rPr>
              <w:t xml:space="preserve">
ФИКСИРОВАННАЯ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25,25 - 25,5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5.536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времени </w:t>
            </w:r>
            <w:r>
              <w:br/>
            </w:r>
            <w:r>
              <w:rPr>
                <w:rFonts w:ascii="Times New Roman"/>
                <w:b w:val="false"/>
                <w:i w:val="false"/>
                <w:color w:val="000000"/>
                <w:sz w:val="20"/>
              </w:rPr>
              <w:t xml:space="preserve">
(Земля-космос)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25,5 - 27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5.536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времени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5.536А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27 - 27,5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5.536 </w:t>
            </w:r>
            <w:r>
              <w:br/>
            </w:r>
            <w:r>
              <w:rPr>
                <w:rFonts w:ascii="Times New Roman"/>
                <w:b w:val="false"/>
                <w:i w:val="false"/>
                <w:color w:val="000000"/>
                <w:sz w:val="20"/>
              </w:rPr>
              <w:t xml:space="preserve">
ПОДВИЖНАЯ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27,5 - 28,5 </w:t>
            </w:r>
            <w:r>
              <w:br/>
            </w:r>
            <w:r>
              <w:rPr>
                <w:rFonts w:ascii="Times New Roman"/>
                <w:b w:val="false"/>
                <w:i w:val="false"/>
                <w:color w:val="000000"/>
                <w:sz w:val="20"/>
              </w:rPr>
              <w:t xml:space="preserve">
ФИКСИРОВАННАЯ 5.537А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5.538 5.540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28,5 - 29,1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5.484А 5.516В 5.523А 5.539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5.541 </w:t>
            </w:r>
            <w:r>
              <w:br/>
            </w:r>
            <w:r>
              <w:rPr>
                <w:rFonts w:ascii="Times New Roman"/>
                <w:b w:val="false"/>
                <w:i w:val="false"/>
                <w:color w:val="000000"/>
                <w:sz w:val="20"/>
              </w:rPr>
              <w:t xml:space="preserve">
5.540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29,1 - 29,5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5.516В 5.523С 5.523Е 5.535А 5.539 </w:t>
            </w:r>
            <w:r>
              <w:br/>
            </w:r>
            <w:r>
              <w:rPr>
                <w:rFonts w:ascii="Times New Roman"/>
                <w:b w:val="false"/>
                <w:i w:val="false"/>
                <w:color w:val="000000"/>
                <w:sz w:val="20"/>
              </w:rPr>
              <w:t xml:space="preserve">
5.541А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5.541 </w:t>
            </w:r>
            <w:r>
              <w:br/>
            </w:r>
            <w:r>
              <w:rPr>
                <w:rFonts w:ascii="Times New Roman"/>
                <w:b w:val="false"/>
                <w:i w:val="false"/>
                <w:color w:val="000000"/>
                <w:sz w:val="20"/>
              </w:rPr>
              <w:t xml:space="preserve">
5.540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29,5 - 29,9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5.541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5.540 </w:t>
            </w:r>
          </w:p>
        </w:tc>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93"/>
    <w:p>
      <w:pPr>
        <w:spacing w:after="0"/>
        <w:ind w:left="0"/>
        <w:jc w:val="left"/>
      </w:pPr>
      <w:r>
        <w:rPr>
          <w:rFonts w:ascii="Times New Roman"/>
          <w:b/>
          <w:i w:val="false"/>
          <w:color w:val="000000"/>
        </w:rPr>
        <w:t xml:space="preserve"> 
ГГц </w:t>
      </w:r>
      <w:r>
        <w:br/>
      </w:r>
      <w:r>
        <w:rPr>
          <w:rFonts w:ascii="Times New Roman"/>
          <w:b/>
          <w:i w:val="false"/>
          <w:color w:val="000000"/>
        </w:rPr>
        <w:t xml:space="preserve">
29,9 - 34,2 </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4828"/>
        <w:gridCol w:w="43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29,9 - 30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5.484А </w:t>
            </w:r>
            <w:r>
              <w:br/>
            </w:r>
            <w:r>
              <w:rPr>
                <w:rFonts w:ascii="Times New Roman"/>
                <w:b w:val="false"/>
                <w:i w:val="false"/>
                <w:color w:val="000000"/>
                <w:sz w:val="20"/>
              </w:rPr>
              <w:t xml:space="preserve">
5.516В 5.539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(Земля-космос) 5.541 5.543 </w:t>
            </w:r>
            <w:r>
              <w:br/>
            </w:r>
            <w:r>
              <w:rPr>
                <w:rFonts w:ascii="Times New Roman"/>
                <w:b w:val="false"/>
                <w:i w:val="false"/>
                <w:color w:val="000000"/>
                <w:sz w:val="20"/>
              </w:rPr>
              <w:t xml:space="preserve">
5.525 5.526 5.527 5.538 5.540 5.542 </w:t>
            </w:r>
          </w:p>
        </w:tc>
      </w:tr>
      <w:tr>
        <w:trPr>
          <w:trHeight w:val="132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30 - 31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(Земля-космос) 5.338А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Спутниковая служба стандартных частот и сигналов </w:t>
            </w:r>
            <w:r>
              <w:br/>
            </w:r>
            <w:r>
              <w:rPr>
                <w:rFonts w:ascii="Times New Roman"/>
                <w:b w:val="false"/>
                <w:i w:val="false"/>
                <w:color w:val="000000"/>
                <w:sz w:val="20"/>
              </w:rPr>
              <w:t xml:space="preserve">
времени (космос-Земля) </w:t>
            </w:r>
            <w:r>
              <w:br/>
            </w:r>
            <w:r>
              <w:rPr>
                <w:rFonts w:ascii="Times New Roman"/>
                <w:b w:val="false"/>
                <w:i w:val="false"/>
                <w:color w:val="000000"/>
                <w:sz w:val="20"/>
              </w:rPr>
              <w:t xml:space="preserve">
5.542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31 - 31,3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5.338А 5.543А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стандартных частот и сигналов </w:t>
            </w:r>
            <w:r>
              <w:br/>
            </w:r>
            <w:r>
              <w:rPr>
                <w:rFonts w:ascii="Times New Roman"/>
                <w:b w:val="false"/>
                <w:i w:val="false"/>
                <w:color w:val="000000"/>
                <w:sz w:val="20"/>
              </w:rPr>
              <w:t xml:space="preserve">
времени (космос-Земля) </w:t>
            </w:r>
            <w:r>
              <w:br/>
            </w:r>
            <w:r>
              <w:rPr>
                <w:rFonts w:ascii="Times New Roman"/>
                <w:b w:val="false"/>
                <w:i w:val="false"/>
                <w:color w:val="000000"/>
                <w:sz w:val="20"/>
              </w:rPr>
              <w:t xml:space="preserve">
Служба космических исследований 5.544 5.545 </w:t>
            </w:r>
            <w:r>
              <w:br/>
            </w:r>
            <w:r>
              <w:rPr>
                <w:rFonts w:ascii="Times New Roman"/>
                <w:b w:val="false"/>
                <w:i w:val="false"/>
                <w:color w:val="000000"/>
                <w:sz w:val="20"/>
              </w:rPr>
              <w:t xml:space="preserve">
5.149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31,3 - 31,5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31,5 - 31,8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w:t>
            </w:r>
            <w:r>
              <w:br/>
            </w:r>
            <w:r>
              <w:rPr>
                <w:rFonts w:ascii="Times New Roman"/>
                <w:b w:val="false"/>
                <w:i w:val="false"/>
                <w:color w:val="000000"/>
                <w:sz w:val="20"/>
              </w:rPr>
              <w:t xml:space="preserve">
ЗЕМЛИ (пассивная) </w:t>
            </w:r>
          </w:p>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5.149 5.546 </w:t>
            </w:r>
          </w:p>
        </w:tc>
        <w:tc>
          <w:tcPr>
            <w:tcW w:w="4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31,5 - 31,8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(пассивная)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5.340 </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31,5 - 31,8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воздушной подвижной </w:t>
            </w:r>
            <w:r>
              <w:br/>
            </w:r>
            <w:r>
              <w:rPr>
                <w:rFonts w:ascii="Times New Roman"/>
                <w:b w:val="false"/>
                <w:i w:val="false"/>
                <w:color w:val="000000"/>
                <w:sz w:val="20"/>
              </w:rPr>
              <w:t xml:space="preserve">
5.149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31,8 - 32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5.547А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СЛУЖБА КОСМИЧЕСКИХ ИССЛЕДОВАНИЙ (дальний космос)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5.547В 5.548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32 - 32,3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5.547А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СЛУЖБА КОСМИЧЕСКИХ ИССЛЕДОВАНИЙ (дальний космос)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5.547С 5.548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32,3 - 33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5.547А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5.547 5.547D 5.548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33 - 33,4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5.547А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5.547 5.547Е </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33,4 - 34,2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5.549 </w:t>
            </w:r>
          </w:p>
        </w:tc>
      </w:tr>
    </w:tbl>
    <w:bookmarkStart w:name="z248" w:id="94"/>
    <w:p>
      <w:pPr>
        <w:spacing w:after="0"/>
        <w:ind w:left="0"/>
        <w:jc w:val="left"/>
      </w:pPr>
      <w:r>
        <w:rPr>
          <w:rFonts w:ascii="Times New Roman"/>
          <w:b/>
          <w:i w:val="false"/>
          <w:color w:val="000000"/>
        </w:rPr>
        <w:t xml:space="preserve"> 
ГГц </w:t>
      </w:r>
      <w:r>
        <w:br/>
      </w:r>
      <w:r>
        <w:rPr>
          <w:rFonts w:ascii="Times New Roman"/>
          <w:b/>
          <w:i w:val="false"/>
          <w:color w:val="000000"/>
        </w:rPr>
        <w:t xml:space="preserve">
29,9 - 34,2 </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27"/>
        <w:gridCol w:w="2512"/>
        <w:gridCol w:w="3541"/>
      </w:tblGrid>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29,9 - 30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5.484А 5.516В 5.539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5.541 5.543 </w:t>
            </w:r>
            <w:r>
              <w:br/>
            </w:r>
            <w:r>
              <w:rPr>
                <w:rFonts w:ascii="Times New Roman"/>
                <w:b w:val="false"/>
                <w:i w:val="false"/>
                <w:color w:val="000000"/>
                <w:sz w:val="20"/>
              </w:rPr>
              <w:t xml:space="preserve">
5.525 5.526 5.527 5.538 5.540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30 - 31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5.338А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времени </w:t>
            </w:r>
            <w:r>
              <w:br/>
            </w:r>
            <w:r>
              <w:rPr>
                <w:rFonts w:ascii="Times New Roman"/>
                <w:b w:val="false"/>
                <w:i w:val="false"/>
                <w:color w:val="000000"/>
                <w:sz w:val="20"/>
              </w:rPr>
              <w:t xml:space="preserve">
(космос-Земля)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31 - 31,3 </w:t>
            </w:r>
            <w:r>
              <w:br/>
            </w:r>
            <w:r>
              <w:rPr>
                <w:rFonts w:ascii="Times New Roman"/>
                <w:b w:val="false"/>
                <w:i w:val="false"/>
                <w:color w:val="000000"/>
                <w:sz w:val="20"/>
              </w:rPr>
              <w:t xml:space="preserve">
ФИКСИРОВАННАЯ 5.543А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стандартных </w:t>
            </w:r>
            <w:r>
              <w:br/>
            </w:r>
            <w:r>
              <w:rPr>
                <w:rFonts w:ascii="Times New Roman"/>
                <w:b w:val="false"/>
                <w:i w:val="false"/>
                <w:color w:val="000000"/>
                <w:sz w:val="20"/>
              </w:rPr>
              <w:t xml:space="preserve">
частот и сигналов времени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5.544 </w:t>
            </w:r>
            <w:r>
              <w:br/>
            </w:r>
            <w:r>
              <w:rPr>
                <w:rFonts w:ascii="Times New Roman"/>
                <w:b w:val="false"/>
                <w:i w:val="false"/>
                <w:color w:val="000000"/>
                <w:sz w:val="20"/>
              </w:rPr>
              <w:t xml:space="preserve">
5.149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31,3 - 31,5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31,5 - 31,8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5.149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31,8 - 32 </w:t>
            </w:r>
            <w:r>
              <w:br/>
            </w:r>
            <w:r>
              <w:rPr>
                <w:rFonts w:ascii="Times New Roman"/>
                <w:b w:val="false"/>
                <w:i w:val="false"/>
                <w:color w:val="000000"/>
                <w:sz w:val="20"/>
              </w:rPr>
              <w:t xml:space="preserve">
ФИКСИРОВАННАЯ 5.547А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(космос-Земля) </w:t>
            </w:r>
            <w:r>
              <w:br/>
            </w:r>
            <w:r>
              <w:rPr>
                <w:rFonts w:ascii="Times New Roman"/>
                <w:b w:val="false"/>
                <w:i w:val="false"/>
                <w:color w:val="000000"/>
                <w:sz w:val="20"/>
              </w:rPr>
              <w:t xml:space="preserve">
5.547 5.548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32 - 32,3 </w:t>
            </w:r>
            <w:r>
              <w:br/>
            </w:r>
            <w:r>
              <w:rPr>
                <w:rFonts w:ascii="Times New Roman"/>
                <w:b w:val="false"/>
                <w:i w:val="false"/>
                <w:color w:val="000000"/>
                <w:sz w:val="20"/>
              </w:rPr>
              <w:t xml:space="preserve">
ФИКСИРОВАННАЯ 5.547А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(космос-Земля) </w:t>
            </w:r>
            <w:r>
              <w:br/>
            </w:r>
            <w:r>
              <w:rPr>
                <w:rFonts w:ascii="Times New Roman"/>
                <w:b w:val="false"/>
                <w:i w:val="false"/>
                <w:color w:val="000000"/>
                <w:sz w:val="20"/>
              </w:rPr>
              <w:t xml:space="preserve">
5.547 5.548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32,3 - 33 </w:t>
            </w:r>
            <w:r>
              <w:br/>
            </w:r>
            <w:r>
              <w:rPr>
                <w:rFonts w:ascii="Times New Roman"/>
                <w:b w:val="false"/>
                <w:i w:val="false"/>
                <w:color w:val="000000"/>
                <w:sz w:val="20"/>
              </w:rPr>
              <w:t xml:space="preserve">
ФИКСИРОВАННАЯ 5.547А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5.547 5.548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33 - 33,4 </w:t>
            </w:r>
            <w:r>
              <w:br/>
            </w:r>
            <w:r>
              <w:rPr>
                <w:rFonts w:ascii="Times New Roman"/>
                <w:b w:val="false"/>
                <w:i w:val="false"/>
                <w:color w:val="000000"/>
                <w:sz w:val="20"/>
              </w:rPr>
              <w:t xml:space="preserve">
ФИКСИРОВАННАЯ 5.547А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5.547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33,4 - 34,2 </w:t>
            </w:r>
            <w:r>
              <w:br/>
            </w:r>
            <w:r>
              <w:rPr>
                <w:rFonts w:ascii="Times New Roman"/>
                <w:b w:val="false"/>
                <w:i w:val="false"/>
                <w:color w:val="000000"/>
                <w:sz w:val="20"/>
              </w:rPr>
              <w:t xml:space="preserve">
РАДИОЛОКАЦИОННАЯ </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 </w:t>
            </w:r>
          </w:p>
        </w:tc>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9" w:id="95"/>
    <w:p>
      <w:pPr>
        <w:spacing w:after="0"/>
        <w:ind w:left="0"/>
        <w:jc w:val="left"/>
      </w:pPr>
      <w:r>
        <w:rPr>
          <w:rFonts w:ascii="Times New Roman"/>
          <w:b/>
          <w:i w:val="false"/>
          <w:color w:val="000000"/>
        </w:rPr>
        <w:t xml:space="preserve"> 
ГГц </w:t>
      </w:r>
      <w:r>
        <w:br/>
      </w:r>
      <w:r>
        <w:rPr>
          <w:rFonts w:ascii="Times New Roman"/>
          <w:b/>
          <w:i w:val="false"/>
          <w:color w:val="000000"/>
        </w:rPr>
        <w:t xml:space="preserve">
34,2 - 40 </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3"/>
        <w:gridCol w:w="4670"/>
        <w:gridCol w:w="44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34,2 - 34,7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СЛУЖБА КОСМИЧЕСКИХ ИССЛЕДОВАНИЙ (дальний космос)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5.549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34,7 - 35,2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Служба космических исследований 5.550 </w:t>
            </w:r>
            <w:r>
              <w:br/>
            </w:r>
            <w:r>
              <w:rPr>
                <w:rFonts w:ascii="Times New Roman"/>
                <w:b w:val="false"/>
                <w:i w:val="false"/>
                <w:color w:val="000000"/>
                <w:sz w:val="20"/>
              </w:rPr>
              <w:t xml:space="preserve">
5.549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35,2 - 35,5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5.549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35,5 - 36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ВСПОМОГАТЕЛЬНАЯ СЛУЖБА МЕТЕОРОЛОГИИ </w:t>
            </w:r>
            <w:r>
              <w:br/>
            </w:r>
            <w:r>
              <w:rPr>
                <w:rFonts w:ascii="Times New Roman"/>
                <w:b w:val="false"/>
                <w:i w:val="false"/>
                <w:color w:val="000000"/>
                <w:sz w:val="20"/>
              </w:rPr>
              <w:t xml:space="preserve">
СПУТНИКОВАЯ СЛУЖБА ИССЛЕДОВАНИЯ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5.549 5.549А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36 - 37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5.149 5.550А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37 - 37,5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5.547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37,5 - 38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38 - 39,5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w:t>
            </w:r>
          </w:p>
        </w:tc>
      </w:tr>
      <w:tr>
        <w:trPr>
          <w:trHeight w:val="30" w:hRule="atLeast"/>
        </w:trPr>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39,5 - 40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w:t>
            </w:r>
          </w:p>
        </w:tc>
      </w:tr>
    </w:tbl>
    <w:bookmarkStart w:name="z250" w:id="96"/>
    <w:p>
      <w:pPr>
        <w:spacing w:after="0"/>
        <w:ind w:left="0"/>
        <w:jc w:val="left"/>
      </w:pPr>
      <w:r>
        <w:rPr>
          <w:rFonts w:ascii="Times New Roman"/>
          <w:b/>
          <w:i w:val="false"/>
          <w:color w:val="000000"/>
        </w:rPr>
        <w:t xml:space="preserve"> 
ГГц </w:t>
      </w:r>
      <w:r>
        <w:br/>
      </w:r>
      <w:r>
        <w:rPr>
          <w:rFonts w:ascii="Times New Roman"/>
          <w:b/>
          <w:i w:val="false"/>
          <w:color w:val="000000"/>
        </w:rPr>
        <w:t xml:space="preserve">
34,2 - 40 </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3"/>
        <w:gridCol w:w="2393"/>
        <w:gridCol w:w="3093"/>
      </w:tblGrid>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34,2 - 34,7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(дальний космос) (Земля-космос)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34,7 - 35,2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32,5 - 35,5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РАДИОЛОКАЦИОННАЯ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35,5 - 36 </w:t>
            </w:r>
            <w:r>
              <w:br/>
            </w:r>
            <w:r>
              <w:rPr>
                <w:rFonts w:ascii="Times New Roman"/>
                <w:b w:val="false"/>
                <w:i w:val="false"/>
                <w:color w:val="000000"/>
                <w:sz w:val="20"/>
              </w:rPr>
              <w:t xml:space="preserve">
ВСПОМОГАТЕЛЬНАЯ СЛУЖБА МЕТЕОРОЛОГИИ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(активная) </w:t>
            </w:r>
            <w:r>
              <w:br/>
            </w:r>
            <w:r>
              <w:rPr>
                <w:rFonts w:ascii="Times New Roman"/>
                <w:b w:val="false"/>
                <w:i w:val="false"/>
                <w:color w:val="000000"/>
                <w:sz w:val="20"/>
              </w:rPr>
              <w:t xml:space="preserve">
5.549А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36 - 37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5.149 5.550А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37 - 37,5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5.547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37,5 - 38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5.547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38 - 39,5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Спутниковая служба </w:t>
            </w:r>
            <w:r>
              <w:br/>
            </w:r>
            <w:r>
              <w:rPr>
                <w:rFonts w:ascii="Times New Roman"/>
                <w:b w:val="false"/>
                <w:i w:val="false"/>
                <w:color w:val="000000"/>
                <w:sz w:val="20"/>
              </w:rPr>
              <w:t xml:space="preserve">
исследования Земли (космос-Земля) </w:t>
            </w:r>
            <w:r>
              <w:br/>
            </w:r>
            <w:r>
              <w:rPr>
                <w:rFonts w:ascii="Times New Roman"/>
                <w:b w:val="false"/>
                <w:i w:val="false"/>
                <w:color w:val="000000"/>
                <w:sz w:val="20"/>
              </w:rPr>
              <w:t xml:space="preserve">
5.547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39,5 - 40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r>
              <w:br/>
            </w:r>
            <w:r>
              <w:rPr>
                <w:rFonts w:ascii="Times New Roman"/>
                <w:b w:val="false"/>
                <w:i w:val="false"/>
                <w:color w:val="000000"/>
                <w:sz w:val="20"/>
              </w:rPr>
              <w:t xml:space="preserve">
5.547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1" w:id="97"/>
    <w:p>
      <w:pPr>
        <w:spacing w:after="0"/>
        <w:ind w:left="0"/>
        <w:jc w:val="left"/>
      </w:pPr>
      <w:r>
        <w:rPr>
          <w:rFonts w:ascii="Times New Roman"/>
          <w:b/>
          <w:i w:val="false"/>
          <w:color w:val="000000"/>
        </w:rPr>
        <w:t xml:space="preserve"> 
ГГц </w:t>
      </w:r>
      <w:r>
        <w:br/>
      </w:r>
      <w:r>
        <w:rPr>
          <w:rFonts w:ascii="Times New Roman"/>
          <w:b/>
          <w:i w:val="false"/>
          <w:color w:val="000000"/>
        </w:rPr>
        <w:t xml:space="preserve">
40 - 47,5 </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7"/>
        <w:gridCol w:w="5146"/>
        <w:gridCol w:w="46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40 - 40,5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(космос-Земля) 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СЛУЖБА КОСМИЧЕСКИХ ИССЛЕДОВАНИЙ (Земля-космос) </w:t>
            </w:r>
            <w:r>
              <w:br/>
            </w:r>
            <w:r>
              <w:rPr>
                <w:rFonts w:ascii="Times New Roman"/>
                <w:b w:val="false"/>
                <w:i w:val="false"/>
                <w:color w:val="000000"/>
                <w:sz w:val="20"/>
              </w:rPr>
              <w:t xml:space="preserve">
Спутниковая служба исследования Земли </w:t>
            </w:r>
            <w:r>
              <w:br/>
            </w:r>
            <w:r>
              <w:rPr>
                <w:rFonts w:ascii="Times New Roman"/>
                <w:b w:val="false"/>
                <w:i w:val="false"/>
                <w:color w:val="000000"/>
                <w:sz w:val="20"/>
              </w:rPr>
              <w:t xml:space="preserve">
(космос-Земля)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40,5 - 41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xml:space="preserve">5.547 </w:t>
            </w:r>
          </w:p>
        </w:tc>
        <w:tc>
          <w:tcPr>
            <w:tcW w:w="5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40,5 - 41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5.516В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5.547 </w:t>
            </w:r>
          </w:p>
        </w:tc>
        <w:tc>
          <w:tcPr>
            <w:tcW w:w="4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40,5 - 41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Подвижная </w:t>
            </w:r>
          </w:p>
          <w:p>
            <w:pPr>
              <w:spacing w:after="20"/>
              <w:ind w:left="20"/>
              <w:jc w:val="both"/>
            </w:pPr>
            <w:r>
              <w:rPr>
                <w:rFonts w:ascii="Times New Roman"/>
                <w:b w:val="false"/>
                <w:i w:val="false"/>
                <w:color w:val="000000"/>
                <w:sz w:val="20"/>
              </w:rPr>
              <w:t xml:space="preserve">5.547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41 - 42,5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5.516В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5.547 5.551F 5.551Н 5.551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42,5 - 43,5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5.149 5.547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43,5 - 47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ПОДВИЖНАЯ 5.553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5.554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47 - 47,2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p>
        </w:tc>
      </w:tr>
      <w:tr>
        <w:trPr>
          <w:trHeight w:val="30" w:hRule="atLeast"/>
        </w:trPr>
        <w:tc>
          <w:tcPr>
            <w:tcW w:w="4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47,2 - 47,5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5.552А </w:t>
            </w:r>
          </w:p>
        </w:tc>
      </w:tr>
    </w:tbl>
    <w:bookmarkStart w:name="z252" w:id="98"/>
    <w:p>
      <w:pPr>
        <w:spacing w:after="0"/>
        <w:ind w:left="0"/>
        <w:jc w:val="left"/>
      </w:pPr>
      <w:r>
        <w:rPr>
          <w:rFonts w:ascii="Times New Roman"/>
          <w:b/>
          <w:i w:val="false"/>
          <w:color w:val="000000"/>
        </w:rPr>
        <w:t xml:space="preserve"> 
ГГц </w:t>
      </w:r>
      <w:r>
        <w:br/>
      </w:r>
      <w:r>
        <w:rPr>
          <w:rFonts w:ascii="Times New Roman"/>
          <w:b/>
          <w:i w:val="false"/>
          <w:color w:val="000000"/>
        </w:rPr>
        <w:t xml:space="preserve">
40 - 47,5 </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1"/>
        <w:gridCol w:w="2654"/>
        <w:gridCol w:w="2775"/>
      </w:tblGrid>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40 - 40,5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(Земля-космос)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5.516В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(космос-Земля)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40,5 - 41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К8 5.547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41 - 42,5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5.516В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К8 5.547 5.551Н 5.551I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42,5 - 43,5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5.552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5.149 5.547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43,5 - 47 </w:t>
            </w:r>
            <w:r>
              <w:br/>
            </w:r>
            <w:r>
              <w:rPr>
                <w:rFonts w:ascii="Times New Roman"/>
                <w:b w:val="false"/>
                <w:i w:val="false"/>
                <w:color w:val="000000"/>
                <w:sz w:val="20"/>
              </w:rPr>
              <w:t xml:space="preserve">
ПОДВИЖНАЯ 5.553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5.554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47 - 47,2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47,2 - 47,5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5.552А </w:t>
            </w:r>
          </w:p>
        </w:tc>
        <w:tc>
          <w:tcPr>
            <w:tcW w:w="2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3" w:id="99"/>
    <w:p>
      <w:pPr>
        <w:spacing w:after="0"/>
        <w:ind w:left="0"/>
        <w:jc w:val="left"/>
      </w:pPr>
      <w:r>
        <w:rPr>
          <w:rFonts w:ascii="Times New Roman"/>
          <w:b/>
          <w:i w:val="false"/>
          <w:color w:val="000000"/>
        </w:rPr>
        <w:t xml:space="preserve"> 
ГГц </w:t>
      </w:r>
      <w:r>
        <w:br/>
      </w:r>
      <w:r>
        <w:rPr>
          <w:rFonts w:ascii="Times New Roman"/>
          <w:b/>
          <w:i w:val="false"/>
          <w:color w:val="000000"/>
        </w:rPr>
        <w:t xml:space="preserve">
47,5 - 51,4 </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4505"/>
        <w:gridCol w:w="420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47,5 - 47,9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5.552 </w:t>
            </w:r>
            <w:r>
              <w:br/>
            </w:r>
            <w:r>
              <w:rPr>
                <w:rFonts w:ascii="Times New Roman"/>
                <w:b w:val="false"/>
                <w:i w:val="false"/>
                <w:color w:val="000000"/>
                <w:sz w:val="20"/>
              </w:rPr>
              <w:t xml:space="preserve">
(космос-Земля) 5.516В </w:t>
            </w:r>
            <w:r>
              <w:br/>
            </w:r>
            <w:r>
              <w:rPr>
                <w:rFonts w:ascii="Times New Roman"/>
                <w:b w:val="false"/>
                <w:i w:val="false"/>
                <w:color w:val="000000"/>
                <w:sz w:val="20"/>
              </w:rPr>
              <w:t xml:space="preserve">
5.554А </w:t>
            </w:r>
            <w:r>
              <w:br/>
            </w:r>
            <w:r>
              <w:rPr>
                <w:rFonts w:ascii="Times New Roman"/>
                <w:b w:val="false"/>
                <w:i w:val="false"/>
                <w:color w:val="000000"/>
                <w:sz w:val="20"/>
              </w:rPr>
              <w:t xml:space="preserve">
ПОДВИЖНАЯ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47,5 - 47,9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47,9 - 48,2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5.552А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48,2 - 48,54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5.552 </w:t>
            </w:r>
            <w:r>
              <w:br/>
            </w:r>
            <w:r>
              <w:rPr>
                <w:rFonts w:ascii="Times New Roman"/>
                <w:b w:val="false"/>
                <w:i w:val="false"/>
                <w:color w:val="000000"/>
                <w:sz w:val="20"/>
              </w:rPr>
              <w:t xml:space="preserve">
(космос-Земля) 5.516В </w:t>
            </w:r>
            <w:r>
              <w:br/>
            </w:r>
            <w:r>
              <w:rPr>
                <w:rFonts w:ascii="Times New Roman"/>
                <w:b w:val="false"/>
                <w:i w:val="false"/>
                <w:color w:val="000000"/>
                <w:sz w:val="20"/>
              </w:rPr>
              <w:t xml:space="preserve">
5.554А </w:t>
            </w:r>
            <w:r>
              <w:br/>
            </w:r>
            <w:r>
              <w:rPr>
                <w:rFonts w:ascii="Times New Roman"/>
                <w:b w:val="false"/>
                <w:i w:val="false"/>
                <w:color w:val="000000"/>
                <w:sz w:val="20"/>
              </w:rPr>
              <w:t xml:space="preserve">
5.555В </w:t>
            </w:r>
            <w:r>
              <w:br/>
            </w:r>
            <w:r>
              <w:rPr>
                <w:rFonts w:ascii="Times New Roman"/>
                <w:b w:val="false"/>
                <w:i w:val="false"/>
                <w:color w:val="000000"/>
                <w:sz w:val="20"/>
              </w:rPr>
              <w:t xml:space="preserve">
ПОДВИЖНАЯ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48,2 - 50,2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5.516В 5.338А 5.552 </w:t>
            </w:r>
            <w:r>
              <w:br/>
            </w:r>
            <w:r>
              <w:rPr>
                <w:rFonts w:ascii="Times New Roman"/>
                <w:b w:val="false"/>
                <w:i w:val="false"/>
                <w:color w:val="000000"/>
                <w:sz w:val="20"/>
              </w:rPr>
              <w:t xml:space="preserve">
ПОДВИЖНАЯ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5.149 5.340 5.555   </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48,54 - 49,44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5.149 5.340 5.555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49,44 - 50,2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СПУТНИКОВАЯ </w:t>
            </w:r>
            <w:r>
              <w:br/>
            </w:r>
            <w:r>
              <w:rPr>
                <w:rFonts w:ascii="Times New Roman"/>
                <w:b w:val="false"/>
                <w:i w:val="false"/>
                <w:color w:val="000000"/>
                <w:sz w:val="20"/>
              </w:rPr>
              <w:t xml:space="preserve">
(Земля-космос) 5.338А </w:t>
            </w:r>
            <w:r>
              <w:br/>
            </w:r>
            <w:r>
              <w:rPr>
                <w:rFonts w:ascii="Times New Roman"/>
                <w:b w:val="false"/>
                <w:i w:val="false"/>
                <w:color w:val="000000"/>
                <w:sz w:val="20"/>
              </w:rPr>
              <w:t xml:space="preserve">
5.552 (космос-Земля) </w:t>
            </w:r>
            <w:r>
              <w:br/>
            </w:r>
            <w:r>
              <w:rPr>
                <w:rFonts w:ascii="Times New Roman"/>
                <w:b w:val="false"/>
                <w:i w:val="false"/>
                <w:color w:val="000000"/>
                <w:sz w:val="20"/>
              </w:rPr>
              <w:t xml:space="preserve">
5.516В 5.554А </w:t>
            </w:r>
            <w:r>
              <w:br/>
            </w:r>
            <w:r>
              <w:rPr>
                <w:rFonts w:ascii="Times New Roman"/>
                <w:b w:val="false"/>
                <w:i w:val="false"/>
                <w:color w:val="000000"/>
                <w:sz w:val="20"/>
              </w:rPr>
              <w:t xml:space="preserve">
5.555В </w:t>
            </w:r>
            <w:r>
              <w:br/>
            </w:r>
            <w:r>
              <w:rPr>
                <w:rFonts w:ascii="Times New Roman"/>
                <w:b w:val="false"/>
                <w:i w:val="false"/>
                <w:color w:val="000000"/>
                <w:sz w:val="20"/>
              </w:rPr>
              <w:t xml:space="preserve">
ПОДВИЖНАЯ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50,2 - 50,4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bl>
    <w:bookmarkStart w:name="z254" w:id="100"/>
    <w:p>
      <w:pPr>
        <w:spacing w:after="0"/>
        <w:ind w:left="0"/>
        <w:jc w:val="left"/>
      </w:pPr>
      <w:r>
        <w:rPr>
          <w:rFonts w:ascii="Times New Roman"/>
          <w:b/>
          <w:i w:val="false"/>
          <w:color w:val="000000"/>
        </w:rPr>
        <w:t xml:space="preserve"> 
ГГц </w:t>
      </w:r>
      <w:r>
        <w:br/>
      </w:r>
      <w:r>
        <w:rPr>
          <w:rFonts w:ascii="Times New Roman"/>
          <w:b/>
          <w:i w:val="false"/>
          <w:color w:val="000000"/>
        </w:rPr>
        <w:t xml:space="preserve">
47,5 - 51,4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36"/>
        <w:gridCol w:w="2735"/>
        <w:gridCol w:w="3109"/>
      </w:tblGrid>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(космос-земля) </w:t>
            </w:r>
            <w:r>
              <w:br/>
            </w:r>
            <w:r>
              <w:rPr>
                <w:rFonts w:ascii="Times New Roman"/>
                <w:b w:val="false"/>
                <w:i w:val="false"/>
                <w:color w:val="000000"/>
                <w:sz w:val="20"/>
              </w:rPr>
              <w:t xml:space="preserve">
ПОДВИЖНАЯ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47,9 - 48,2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5.552А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48,2 - 48,54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(космос-Земля) 5.516В 5.554А 5.555В </w:t>
            </w:r>
            <w:r>
              <w:br/>
            </w:r>
            <w:r>
              <w:rPr>
                <w:rFonts w:ascii="Times New Roman"/>
                <w:b w:val="false"/>
                <w:i w:val="false"/>
                <w:color w:val="000000"/>
                <w:sz w:val="20"/>
              </w:rPr>
              <w:t xml:space="preserve">
ПОДВИЖНАЯ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48,54 - 49,44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5.552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5.149 5.340 5.555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49,44 - 50,2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5.338А 5.552 </w:t>
            </w:r>
            <w:r>
              <w:br/>
            </w:r>
            <w:r>
              <w:rPr>
                <w:rFonts w:ascii="Times New Roman"/>
                <w:b w:val="false"/>
                <w:i w:val="false"/>
                <w:color w:val="000000"/>
                <w:sz w:val="20"/>
              </w:rPr>
              <w:t xml:space="preserve">
(космос-Земля) 5.516В 5.554А 5.555В </w:t>
            </w:r>
            <w:r>
              <w:br/>
            </w:r>
            <w:r>
              <w:rPr>
                <w:rFonts w:ascii="Times New Roman"/>
                <w:b w:val="false"/>
                <w:i w:val="false"/>
                <w:color w:val="000000"/>
                <w:sz w:val="20"/>
              </w:rPr>
              <w:t xml:space="preserve">
ПОДВИЖНАЯ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50,2 - 50,4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101"/>
    <w:p>
      <w:pPr>
        <w:spacing w:after="0"/>
        <w:ind w:left="0"/>
        <w:jc w:val="left"/>
      </w:pPr>
      <w:r>
        <w:rPr>
          <w:rFonts w:ascii="Times New Roman"/>
          <w:b/>
          <w:i w:val="false"/>
          <w:color w:val="000000"/>
        </w:rPr>
        <w:t xml:space="preserve"> 
ГГц </w:t>
      </w:r>
      <w:r>
        <w:br/>
      </w:r>
      <w:r>
        <w:rPr>
          <w:rFonts w:ascii="Times New Roman"/>
          <w:b/>
          <w:i w:val="false"/>
          <w:color w:val="000000"/>
        </w:rPr>
        <w:t xml:space="preserve">
51,4 - 55,78 </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1"/>
        <w:gridCol w:w="4763"/>
        <w:gridCol w:w="434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51,4 - 52,6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5.547 5.556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52,6 - 54,25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(пассивная)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5.340 5.556 </w:t>
            </w:r>
          </w:p>
        </w:tc>
      </w:tr>
      <w:tr>
        <w:trPr>
          <w:trHeight w:val="30" w:hRule="atLeast"/>
        </w:trPr>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54,25 - 55,78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(пассивная)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5.556В </w:t>
            </w:r>
          </w:p>
        </w:tc>
      </w:tr>
    </w:tbl>
    <w:bookmarkStart w:name="z256" w:id="102"/>
    <w:p>
      <w:pPr>
        <w:spacing w:after="0"/>
        <w:ind w:left="0"/>
        <w:jc w:val="left"/>
      </w:pPr>
      <w:r>
        <w:rPr>
          <w:rFonts w:ascii="Times New Roman"/>
          <w:b/>
          <w:i w:val="false"/>
          <w:color w:val="000000"/>
        </w:rPr>
        <w:t xml:space="preserve"> 
ГГц </w:t>
      </w:r>
      <w:r>
        <w:br/>
      </w:r>
      <w:r>
        <w:rPr>
          <w:rFonts w:ascii="Times New Roman"/>
          <w:b/>
          <w:i w:val="false"/>
          <w:color w:val="000000"/>
        </w:rPr>
        <w:t xml:space="preserve">
51,4 - 55,78 </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3"/>
        <w:gridCol w:w="2613"/>
        <w:gridCol w:w="2893"/>
      </w:tblGrid>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51,4 - 52,6 </w:t>
            </w:r>
            <w:r>
              <w:br/>
            </w:r>
            <w:r>
              <w:rPr>
                <w:rFonts w:ascii="Times New Roman"/>
                <w:b w:val="false"/>
                <w:i w:val="false"/>
                <w:color w:val="000000"/>
                <w:sz w:val="20"/>
              </w:rPr>
              <w:t xml:space="preserve">
ФИКСИРОВАННАЯ 5.338А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5.547 5.556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52,6 - 54,25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5.340 5.556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54,25 - 55,78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7" w:id="103"/>
    <w:p>
      <w:pPr>
        <w:spacing w:after="0"/>
        <w:ind w:left="0"/>
        <w:jc w:val="left"/>
      </w:pPr>
      <w:r>
        <w:rPr>
          <w:rFonts w:ascii="Times New Roman"/>
          <w:b/>
          <w:i w:val="false"/>
          <w:color w:val="000000"/>
        </w:rPr>
        <w:t xml:space="preserve"> 
ГГц </w:t>
      </w:r>
      <w:r>
        <w:br/>
      </w:r>
      <w:r>
        <w:rPr>
          <w:rFonts w:ascii="Times New Roman"/>
          <w:b/>
          <w:i w:val="false"/>
          <w:color w:val="000000"/>
        </w:rPr>
        <w:t xml:space="preserve">
55,78 - 66 </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0"/>
        <w:gridCol w:w="4934"/>
        <w:gridCol w:w="406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55,78 - 56,9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5.557А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5.547 5.557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56,9 - 57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5.558А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5.547 5.557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57 - 58,2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5.547 5.557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58,2 - 59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5.547 5.556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59 - 59,3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РАДИОЛОКАЦИОННАЯ 5.559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59,3 - 64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РАДИОЛОКАЦИОННАЯ 5.559 </w:t>
            </w:r>
            <w:r>
              <w:br/>
            </w:r>
            <w:r>
              <w:rPr>
                <w:rFonts w:ascii="Times New Roman"/>
                <w:b w:val="false"/>
                <w:i w:val="false"/>
                <w:color w:val="000000"/>
                <w:sz w:val="20"/>
              </w:rPr>
              <w:t xml:space="preserve">
5.138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64 - 65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5.547 5.556 </w:t>
            </w:r>
          </w:p>
        </w:tc>
      </w:tr>
      <w:tr>
        <w:trPr>
          <w:trHeight w:val="30" w:hRule="atLeast"/>
        </w:trPr>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65 - 66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за исключением воздушной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5.547 </w:t>
            </w:r>
          </w:p>
        </w:tc>
      </w:tr>
    </w:tbl>
    <w:bookmarkStart w:name="z258" w:id="104"/>
    <w:p>
      <w:pPr>
        <w:spacing w:after="0"/>
        <w:ind w:left="0"/>
        <w:jc w:val="left"/>
      </w:pPr>
      <w:r>
        <w:rPr>
          <w:rFonts w:ascii="Times New Roman"/>
          <w:b/>
          <w:i w:val="false"/>
          <w:color w:val="000000"/>
        </w:rPr>
        <w:t xml:space="preserve"> 
ГГц </w:t>
      </w:r>
      <w:r>
        <w:br/>
      </w:r>
      <w:r>
        <w:rPr>
          <w:rFonts w:ascii="Times New Roman"/>
          <w:b/>
          <w:i w:val="false"/>
          <w:color w:val="000000"/>
        </w:rPr>
        <w:t xml:space="preserve">
55,78 - 66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2313"/>
        <w:gridCol w:w="317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55,78 - 56,9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5.557А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56,9 - 57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5.558А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57 - 58,2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58,2 - 59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5.547 5.556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59 - 59,3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5.556А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РАДИОЛОКАЦИОННАЯ 5.559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59,3 - 64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ПОДВИЖНАЯ 5.558 </w:t>
            </w:r>
            <w:r>
              <w:br/>
            </w:r>
            <w:r>
              <w:rPr>
                <w:rFonts w:ascii="Times New Roman"/>
                <w:b w:val="false"/>
                <w:i w:val="false"/>
                <w:color w:val="000000"/>
                <w:sz w:val="20"/>
              </w:rPr>
              <w:t xml:space="preserve">
РАДИОЛОКАЦИОННАЯ 5.559 </w:t>
            </w:r>
            <w:r>
              <w:br/>
            </w:r>
            <w:r>
              <w:rPr>
                <w:rFonts w:ascii="Times New Roman"/>
                <w:b w:val="false"/>
                <w:i w:val="false"/>
                <w:color w:val="000000"/>
                <w:sz w:val="20"/>
              </w:rPr>
              <w:t xml:space="preserve">
5.138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64 - 65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5.547 5.556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65 - 66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за исключением воздушной </w:t>
            </w:r>
            <w:r>
              <w:br/>
            </w:r>
            <w:r>
              <w:rPr>
                <w:rFonts w:ascii="Times New Roman"/>
                <w:b w:val="false"/>
                <w:i w:val="false"/>
                <w:color w:val="000000"/>
                <w:sz w:val="20"/>
              </w:rPr>
              <w:t xml:space="preserve">
подвижной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5.547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9" w:id="105"/>
    <w:p>
      <w:pPr>
        <w:spacing w:after="0"/>
        <w:ind w:left="0"/>
        <w:jc w:val="left"/>
      </w:pPr>
      <w:r>
        <w:rPr>
          <w:rFonts w:ascii="Times New Roman"/>
          <w:b/>
          <w:i w:val="false"/>
          <w:color w:val="000000"/>
        </w:rPr>
        <w:t xml:space="preserve"> 
ГГц </w:t>
      </w:r>
      <w:r>
        <w:br/>
      </w:r>
      <w:r>
        <w:rPr>
          <w:rFonts w:ascii="Times New Roman"/>
          <w:b/>
          <w:i w:val="false"/>
          <w:color w:val="000000"/>
        </w:rPr>
        <w:t xml:space="preserve">
66 - 81 </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7"/>
        <w:gridCol w:w="4458"/>
        <w:gridCol w:w="451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66 - 71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МЕЖСПУТНИКОВАЯ </w:t>
            </w:r>
            <w:r>
              <w:br/>
            </w:r>
            <w:r>
              <w:rPr>
                <w:rFonts w:ascii="Times New Roman"/>
                <w:b w:val="false"/>
                <w:i w:val="false"/>
                <w:color w:val="000000"/>
                <w:sz w:val="20"/>
              </w:rPr>
              <w:t xml:space="preserve">
ПОДВИЖНАЯ 5.553 5.558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5.554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71 - 74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74 - 76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5.561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76 - 77,5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5.149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77,5 - 78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5.149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78 - 79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5.149 5.560 </w:t>
            </w:r>
          </w:p>
        </w:tc>
      </w:tr>
      <w:tr>
        <w:trPr>
          <w:trHeight w:val="30" w:hRule="atLeast"/>
        </w:trPr>
        <w:tc>
          <w:tcPr>
            <w:tcW w:w="4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79 - 81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5.149 </w:t>
            </w:r>
          </w:p>
        </w:tc>
      </w:tr>
    </w:tbl>
    <w:bookmarkStart w:name="z260" w:id="106"/>
    <w:p>
      <w:pPr>
        <w:spacing w:after="0"/>
        <w:ind w:left="0"/>
        <w:jc w:val="left"/>
      </w:pPr>
      <w:r>
        <w:rPr>
          <w:rFonts w:ascii="Times New Roman"/>
          <w:b/>
          <w:i w:val="false"/>
          <w:color w:val="000000"/>
        </w:rPr>
        <w:t xml:space="preserve"> 
ГГц </w:t>
      </w:r>
      <w:r>
        <w:br/>
      </w:r>
      <w:r>
        <w:rPr>
          <w:rFonts w:ascii="Times New Roman"/>
          <w:b/>
          <w:i w:val="false"/>
          <w:color w:val="000000"/>
        </w:rPr>
        <w:t xml:space="preserve">
66 - 81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28"/>
        <w:gridCol w:w="2492"/>
        <w:gridCol w:w="3380"/>
      </w:tblGrid>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66 - 71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5.553 5.558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5.554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71 - 74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74 - 76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РАДИОВЕЩАТЕЛЬНАЯ </w:t>
            </w:r>
            <w:r>
              <w:br/>
            </w:r>
            <w:r>
              <w:rPr>
                <w:rFonts w:ascii="Times New Roman"/>
                <w:b w:val="false"/>
                <w:i w:val="false"/>
                <w:color w:val="000000"/>
                <w:sz w:val="20"/>
              </w:rPr>
              <w:t xml:space="preserve">
РАДИОВЕЩАТЕЛЬНАЯ СПУТНИКОВАЯ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К8 5.561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76 - 77,5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5.149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77,5 - 78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5.149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78 - 79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5.149 5.560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79 - 81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5.149 </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1" w:id="107"/>
    <w:p>
      <w:pPr>
        <w:spacing w:after="0"/>
        <w:ind w:left="0"/>
        <w:jc w:val="left"/>
      </w:pPr>
      <w:r>
        <w:rPr>
          <w:rFonts w:ascii="Times New Roman"/>
          <w:b/>
          <w:i w:val="false"/>
          <w:color w:val="000000"/>
        </w:rPr>
        <w:t xml:space="preserve"> 
ГГц </w:t>
      </w:r>
      <w:r>
        <w:br/>
      </w:r>
      <w:r>
        <w:rPr>
          <w:rFonts w:ascii="Times New Roman"/>
          <w:b/>
          <w:i w:val="false"/>
          <w:color w:val="000000"/>
        </w:rPr>
        <w:t xml:space="preserve">
81 - 86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0"/>
        <w:gridCol w:w="4843"/>
        <w:gridCol w:w="414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81 - 84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(космос-Земля) </w:t>
            </w:r>
            <w:r>
              <w:br/>
            </w:r>
            <w:r>
              <w:rPr>
                <w:rFonts w:ascii="Times New Roman"/>
                <w:b w:val="false"/>
                <w:i w:val="false"/>
                <w:color w:val="000000"/>
                <w:sz w:val="20"/>
              </w:rPr>
              <w:t xml:space="preserve">
5.149 5.561А </w:t>
            </w:r>
          </w:p>
        </w:tc>
      </w:tr>
      <w:tr>
        <w:trPr>
          <w:trHeight w:val="30" w:hRule="atLeast"/>
        </w:trPr>
        <w:tc>
          <w:tcPr>
            <w:tcW w:w="4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84 - 86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5.561В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bl>
    <w:bookmarkStart w:name="z262" w:id="108"/>
    <w:p>
      <w:pPr>
        <w:spacing w:after="0"/>
        <w:ind w:left="0"/>
        <w:jc w:val="left"/>
      </w:pPr>
      <w:r>
        <w:rPr>
          <w:rFonts w:ascii="Times New Roman"/>
          <w:b/>
          <w:i w:val="false"/>
          <w:color w:val="000000"/>
        </w:rPr>
        <w:t xml:space="preserve"> 
ГГц </w:t>
      </w:r>
      <w:r>
        <w:br/>
      </w:r>
      <w:r>
        <w:rPr>
          <w:rFonts w:ascii="Times New Roman"/>
          <w:b/>
          <w:i w:val="false"/>
          <w:color w:val="000000"/>
        </w:rPr>
        <w:t xml:space="preserve">
81 - 86 </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53"/>
        <w:gridCol w:w="2253"/>
        <w:gridCol w:w="2773"/>
      </w:tblGrid>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81 - 84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5.149 5.561А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84 - 86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5.561В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3" w:id="109"/>
    <w:p>
      <w:pPr>
        <w:spacing w:after="0"/>
        <w:ind w:left="0"/>
        <w:jc w:val="left"/>
      </w:pPr>
      <w:r>
        <w:rPr>
          <w:rFonts w:ascii="Times New Roman"/>
          <w:b/>
          <w:i w:val="false"/>
          <w:color w:val="000000"/>
        </w:rPr>
        <w:t xml:space="preserve"> 
ГГц </w:t>
      </w:r>
      <w:r>
        <w:br/>
      </w:r>
      <w:r>
        <w:rPr>
          <w:rFonts w:ascii="Times New Roman"/>
          <w:b/>
          <w:i w:val="false"/>
          <w:color w:val="000000"/>
        </w:rPr>
        <w:t xml:space="preserve">
86 - 111,8 </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4784"/>
        <w:gridCol w:w="434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86 - 92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92 - 94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94 - 94,1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(активная)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5.562 5.562А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94,1 - 95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95 - 100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5.149 5.554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100 - 102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5.340 5.341 </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102 - 105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w:t>
            </w:r>
          </w:p>
        </w:tc>
      </w:tr>
    </w:tbl>
    <w:bookmarkStart w:name="z264" w:id="110"/>
    <w:p>
      <w:pPr>
        <w:spacing w:after="0"/>
        <w:ind w:left="0"/>
        <w:jc w:val="left"/>
      </w:pPr>
      <w:r>
        <w:rPr>
          <w:rFonts w:ascii="Times New Roman"/>
          <w:b/>
          <w:i w:val="false"/>
          <w:color w:val="000000"/>
        </w:rPr>
        <w:t xml:space="preserve"> 
ГГц </w:t>
      </w:r>
      <w:r>
        <w:br/>
      </w:r>
      <w:r>
        <w:rPr>
          <w:rFonts w:ascii="Times New Roman"/>
          <w:b/>
          <w:i w:val="false"/>
          <w:color w:val="000000"/>
        </w:rPr>
        <w:t xml:space="preserve">
86 - 111,8 </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53"/>
        <w:gridCol w:w="2413"/>
        <w:gridCol w:w="3333"/>
      </w:tblGrid>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86 - 92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92 - 94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94 - 94,1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 активная)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5.562 5.562А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94,1 - 95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95 - 100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5.149 5.554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100 - 102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5.340 5.341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102 - 105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105 - 109,5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5.562В </w:t>
            </w:r>
            <w:r>
              <w:br/>
            </w:r>
            <w:r>
              <w:rPr>
                <w:rFonts w:ascii="Times New Roman"/>
                <w:b w:val="false"/>
                <w:i w:val="false"/>
                <w:color w:val="000000"/>
                <w:sz w:val="20"/>
              </w:rPr>
              <w:t xml:space="preserve">
5.149 5.341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109,5 - 111,8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 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5.340 5.341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5" w:id="111"/>
    <w:p>
      <w:pPr>
        <w:spacing w:after="0"/>
        <w:ind w:left="0"/>
        <w:jc w:val="left"/>
      </w:pPr>
      <w:r>
        <w:rPr>
          <w:rFonts w:ascii="Times New Roman"/>
          <w:b/>
          <w:i w:val="false"/>
          <w:color w:val="000000"/>
        </w:rPr>
        <w:t xml:space="preserve"> 
ГГц </w:t>
      </w:r>
      <w:r>
        <w:br/>
      </w:r>
      <w:r>
        <w:rPr>
          <w:rFonts w:ascii="Times New Roman"/>
          <w:b/>
          <w:i w:val="false"/>
          <w:color w:val="000000"/>
        </w:rPr>
        <w:t xml:space="preserve">
111,8 - 119,98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4"/>
        <w:gridCol w:w="5048"/>
        <w:gridCol w:w="403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111,8 - 114,25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5.562В 5.149 5.341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114,25 - 116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5.340 5.341 </w:t>
            </w:r>
          </w:p>
        </w:tc>
      </w:tr>
      <w:tr>
        <w:trPr>
          <w:trHeight w:val="30" w:hRule="atLeast"/>
        </w:trPr>
        <w:tc>
          <w:tcPr>
            <w:tcW w:w="3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116 - 119,98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МЕЖСПУТНИКОВАЯ 5.562С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5.341 </w:t>
            </w:r>
          </w:p>
        </w:tc>
      </w:tr>
    </w:tbl>
    <w:bookmarkStart w:name="z266" w:id="112"/>
    <w:p>
      <w:pPr>
        <w:spacing w:after="0"/>
        <w:ind w:left="0"/>
        <w:jc w:val="left"/>
      </w:pPr>
      <w:r>
        <w:rPr>
          <w:rFonts w:ascii="Times New Roman"/>
          <w:b/>
          <w:i w:val="false"/>
          <w:color w:val="000000"/>
        </w:rPr>
        <w:t xml:space="preserve"> 
ГГц </w:t>
      </w:r>
      <w:r>
        <w:br/>
      </w:r>
      <w:r>
        <w:rPr>
          <w:rFonts w:ascii="Times New Roman"/>
          <w:b/>
          <w:i w:val="false"/>
          <w:color w:val="000000"/>
        </w:rPr>
        <w:t xml:space="preserve">
111,8 - 119,98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0"/>
        <w:gridCol w:w="2597"/>
        <w:gridCol w:w="3273"/>
      </w:tblGrid>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111,8 - 114,25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5.562В </w:t>
            </w:r>
            <w:r>
              <w:br/>
            </w:r>
            <w:r>
              <w:rPr>
                <w:rFonts w:ascii="Times New Roman"/>
                <w:b w:val="false"/>
                <w:i w:val="false"/>
                <w:color w:val="000000"/>
                <w:sz w:val="20"/>
              </w:rPr>
              <w:t xml:space="preserve">
5.149 5.341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114,25 - 116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5.340 5.341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116 - 119,98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МЕЖСПУТНИКОВАЯ 5.562С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5.341 </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7" w:id="113"/>
    <w:p>
      <w:pPr>
        <w:spacing w:after="0"/>
        <w:ind w:left="0"/>
        <w:jc w:val="left"/>
      </w:pPr>
      <w:r>
        <w:rPr>
          <w:rFonts w:ascii="Times New Roman"/>
          <w:b/>
          <w:i w:val="false"/>
          <w:color w:val="000000"/>
        </w:rPr>
        <w:t xml:space="preserve"> 
ГГц </w:t>
      </w:r>
      <w:r>
        <w:br/>
      </w:r>
      <w:r>
        <w:rPr>
          <w:rFonts w:ascii="Times New Roman"/>
          <w:b/>
          <w:i w:val="false"/>
          <w:color w:val="000000"/>
        </w:rPr>
        <w:t xml:space="preserve">
119,98 - 151,5 </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47"/>
        <w:gridCol w:w="5065"/>
        <w:gridCol w:w="40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119,98 - 122,25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(пассивная) </w:t>
            </w:r>
            <w:r>
              <w:br/>
            </w:r>
            <w:r>
              <w:rPr>
                <w:rFonts w:ascii="Times New Roman"/>
                <w:b w:val="false"/>
                <w:i w:val="false"/>
                <w:color w:val="000000"/>
                <w:sz w:val="20"/>
              </w:rPr>
              <w:t xml:space="preserve">
МЕЖСПУТНИКОВАЯ 5.562С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5.138 5.341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122,25 - 123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5.138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123 - 130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СПУТНИКОВАЯ (космос-Земля) </w:t>
            </w:r>
            <w:r>
              <w:br/>
            </w:r>
            <w:r>
              <w:rPr>
                <w:rFonts w:ascii="Times New Roman"/>
                <w:b w:val="false"/>
                <w:i w:val="false"/>
                <w:color w:val="000000"/>
                <w:sz w:val="20"/>
              </w:rPr>
              <w:t xml:space="preserve">
ПОДВИЖНАЯ СПУТНИКОВАЯ (космос-Земля)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Радиоастрономическая 5.562D </w:t>
            </w:r>
            <w:r>
              <w:br/>
            </w:r>
            <w:r>
              <w:rPr>
                <w:rFonts w:ascii="Times New Roman"/>
                <w:b w:val="false"/>
                <w:i w:val="false"/>
                <w:color w:val="000000"/>
                <w:sz w:val="20"/>
              </w:rPr>
              <w:t xml:space="preserve">
5.149 5.554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130 - 134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(активная) 5.562Е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РАДИОНАСТРОНОМИЧЕСКАЯ </w:t>
            </w:r>
            <w:r>
              <w:br/>
            </w:r>
            <w:r>
              <w:rPr>
                <w:rFonts w:ascii="Times New Roman"/>
                <w:b w:val="false"/>
                <w:i w:val="false"/>
                <w:color w:val="000000"/>
                <w:sz w:val="20"/>
              </w:rPr>
              <w:t xml:space="preserve">
5.149 5.562А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134 - 136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136 - 141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5.149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141 - 148,5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r>
      <w:tr>
        <w:trPr>
          <w:trHeight w:val="30" w:hRule="atLeast"/>
        </w:trPr>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148,5 - 151,5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bl>
    <w:bookmarkStart w:name="z268" w:id="114"/>
    <w:p>
      <w:pPr>
        <w:spacing w:after="0"/>
        <w:ind w:left="0"/>
        <w:jc w:val="left"/>
      </w:pPr>
      <w:r>
        <w:rPr>
          <w:rFonts w:ascii="Times New Roman"/>
          <w:b/>
          <w:i w:val="false"/>
          <w:color w:val="000000"/>
        </w:rPr>
        <w:t xml:space="preserve"> 
ГГц </w:t>
      </w:r>
      <w:r>
        <w:br/>
      </w:r>
      <w:r>
        <w:rPr>
          <w:rFonts w:ascii="Times New Roman"/>
          <w:b/>
          <w:i w:val="false"/>
          <w:color w:val="000000"/>
        </w:rPr>
        <w:t xml:space="preserve">
119,98 - 151,5 </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91"/>
        <w:gridCol w:w="2836"/>
        <w:gridCol w:w="3153"/>
      </w:tblGrid>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в РК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119,98 - 122,25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МЕЖСПУТНИКОВАЯ 5.562С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5.138 5.341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122,25 - 123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Любительская 5.138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123 - 130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5.149 5.554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130 - 134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(активная) 5.562Е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РАДИОНАСТРОНОМИЧЕСКАЯ </w:t>
            </w:r>
            <w:r>
              <w:br/>
            </w:r>
            <w:r>
              <w:rPr>
                <w:rFonts w:ascii="Times New Roman"/>
                <w:b w:val="false"/>
                <w:i w:val="false"/>
                <w:color w:val="000000"/>
                <w:sz w:val="20"/>
              </w:rPr>
              <w:t xml:space="preserve">
5.149 5.562А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134 - 136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136 - 141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5.149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141 - 148,5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148,5 - 151,5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9" w:id="115"/>
    <w:p>
      <w:pPr>
        <w:spacing w:after="0"/>
        <w:ind w:left="0"/>
        <w:jc w:val="left"/>
      </w:pPr>
      <w:r>
        <w:rPr>
          <w:rFonts w:ascii="Times New Roman"/>
          <w:b/>
          <w:i w:val="false"/>
          <w:color w:val="000000"/>
        </w:rPr>
        <w:t xml:space="preserve"> 
ГГц </w:t>
      </w:r>
      <w:r>
        <w:br/>
      </w:r>
      <w:r>
        <w:rPr>
          <w:rFonts w:ascii="Times New Roman"/>
          <w:b/>
          <w:i w:val="false"/>
          <w:color w:val="000000"/>
        </w:rPr>
        <w:t xml:space="preserve">
151,5 - 158,5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12"/>
        <w:gridCol w:w="4685"/>
        <w:gridCol w:w="418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151,5 - 155,5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r>
      <w:tr>
        <w:trPr>
          <w:trHeight w:val="30" w:hRule="atLeast"/>
        </w:trPr>
        <w:tc>
          <w:tcPr>
            <w:tcW w:w="4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155,5 - 158,5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5.562В </w:t>
            </w:r>
            <w:r>
              <w:br/>
            </w:r>
            <w:r>
              <w:rPr>
                <w:rFonts w:ascii="Times New Roman"/>
                <w:b w:val="false"/>
                <w:i w:val="false"/>
                <w:color w:val="000000"/>
                <w:sz w:val="20"/>
              </w:rPr>
              <w:t xml:space="preserve">
5.149 5.562F 5.562G </w:t>
            </w:r>
          </w:p>
        </w:tc>
      </w:tr>
    </w:tbl>
    <w:bookmarkStart w:name="z270" w:id="116"/>
    <w:p>
      <w:pPr>
        <w:spacing w:after="0"/>
        <w:ind w:left="0"/>
        <w:jc w:val="left"/>
      </w:pPr>
      <w:r>
        <w:rPr>
          <w:rFonts w:ascii="Times New Roman"/>
          <w:b/>
          <w:i w:val="false"/>
          <w:color w:val="000000"/>
        </w:rPr>
        <w:t xml:space="preserve"> 
ГГц </w:t>
      </w:r>
      <w:r>
        <w:br/>
      </w:r>
      <w:r>
        <w:rPr>
          <w:rFonts w:ascii="Times New Roman"/>
          <w:b/>
          <w:i w:val="false"/>
          <w:color w:val="000000"/>
        </w:rPr>
        <w:t xml:space="preserve">
151,5 - 158,5 </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5"/>
        <w:gridCol w:w="2721"/>
        <w:gridCol w:w="3514"/>
      </w:tblGrid>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в РК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151,5 - 155,5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5.149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155,5 - 158,5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5.562В </w:t>
            </w:r>
            <w:r>
              <w:br/>
            </w:r>
            <w:r>
              <w:rPr>
                <w:rFonts w:ascii="Times New Roman"/>
                <w:b w:val="false"/>
                <w:i w:val="false"/>
                <w:color w:val="000000"/>
                <w:sz w:val="20"/>
              </w:rPr>
              <w:t xml:space="preserve">
5.149 5.562F 5.562G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1" w:id="117"/>
    <w:p>
      <w:pPr>
        <w:spacing w:after="0"/>
        <w:ind w:left="0"/>
        <w:jc w:val="left"/>
      </w:pPr>
      <w:r>
        <w:rPr>
          <w:rFonts w:ascii="Times New Roman"/>
          <w:b/>
          <w:i w:val="false"/>
          <w:color w:val="000000"/>
        </w:rPr>
        <w:t xml:space="preserve"> 
ГГц </w:t>
      </w:r>
      <w:r>
        <w:br/>
      </w:r>
      <w:r>
        <w:rPr>
          <w:rFonts w:ascii="Times New Roman"/>
          <w:b/>
          <w:i w:val="false"/>
          <w:color w:val="000000"/>
        </w:rPr>
        <w:t xml:space="preserve">
158,5 - 202 </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8"/>
        <w:gridCol w:w="4858"/>
        <w:gridCol w:w="416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27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158,5 - 164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164 - 167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167 - 174,5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5.149 5.562D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174,5 - 174,8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174,8 - 182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МЕЖСПУТНИКОВАЯ 5.562Н </w:t>
            </w:r>
            <w:r>
              <w:br/>
            </w:r>
            <w:r>
              <w:rPr>
                <w:rFonts w:ascii="Times New Roman"/>
                <w:b w:val="false"/>
                <w:i w:val="false"/>
                <w:color w:val="000000"/>
                <w:sz w:val="20"/>
              </w:rPr>
              <w:t xml:space="preserve">
СЛУЖБА КОСМИЧЕСКИХ ИССЛЕДОВАНИЙ (пассивная)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182 - 185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185 - 190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МЕЖСПУТНИКОВАЯ 5.562Н </w:t>
            </w:r>
            <w:r>
              <w:br/>
            </w:r>
            <w:r>
              <w:rPr>
                <w:rFonts w:ascii="Times New Roman"/>
                <w:b w:val="false"/>
                <w:i w:val="false"/>
                <w:color w:val="000000"/>
                <w:sz w:val="20"/>
              </w:rPr>
              <w:t xml:space="preserve">
СЛУЖБА КОСМИЧЕСКИХ ИССЛЕДОВАНИЙ (пассивная)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190 - 191,8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191,8 - 200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5.149 5.341 5.554 </w:t>
            </w:r>
          </w:p>
        </w:tc>
      </w:tr>
      <w:tr>
        <w:trPr>
          <w:trHeight w:val="30" w:hRule="atLeast"/>
        </w:trPr>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200 - 202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5.341 5.563А </w:t>
            </w:r>
          </w:p>
        </w:tc>
      </w:tr>
    </w:tbl>
    <w:bookmarkStart w:name="z272" w:id="118"/>
    <w:p>
      <w:pPr>
        <w:spacing w:after="0"/>
        <w:ind w:left="0"/>
        <w:jc w:val="left"/>
      </w:pPr>
      <w:r>
        <w:rPr>
          <w:rFonts w:ascii="Times New Roman"/>
          <w:b/>
          <w:i w:val="false"/>
          <w:color w:val="000000"/>
        </w:rPr>
        <w:t xml:space="preserve"> 
ГГц </w:t>
      </w:r>
      <w:r>
        <w:br/>
      </w:r>
      <w:r>
        <w:rPr>
          <w:rFonts w:ascii="Times New Roman"/>
          <w:b/>
          <w:i w:val="false"/>
          <w:color w:val="000000"/>
        </w:rPr>
        <w:t xml:space="preserve">
158,5 - 202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3"/>
        <w:gridCol w:w="2853"/>
        <w:gridCol w:w="3073"/>
      </w:tblGrid>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в РК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158,5 - 164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(космос-Земля)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164 - 167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167 - 174,5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5.149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174,5 - 174,8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174,8 - 182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МЕЖСПУТНИКОВАЯ 5.562Н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182 - 185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185 - 190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МЕЖСПУТНИКОВАЯ 5.562Н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190 - 191,8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191,8 - 200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МЕЖСПУТНИКОВАЯ </w:t>
            </w:r>
            <w:r>
              <w:br/>
            </w:r>
            <w:r>
              <w:rPr>
                <w:rFonts w:ascii="Times New Roman"/>
                <w:b w:val="false"/>
                <w:i w:val="false"/>
                <w:color w:val="000000"/>
                <w:sz w:val="20"/>
              </w:rPr>
              <w:t xml:space="preserve">
ПОДВИЖНАЯ 5.558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5.149 5.341 5.554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200 - 202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5.341 5.563А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119"/>
    <w:p>
      <w:pPr>
        <w:spacing w:after="0"/>
        <w:ind w:left="0"/>
        <w:jc w:val="left"/>
      </w:pPr>
      <w:r>
        <w:rPr>
          <w:rFonts w:ascii="Times New Roman"/>
          <w:b/>
          <w:i w:val="false"/>
          <w:color w:val="000000"/>
        </w:rPr>
        <w:t xml:space="preserve"> 
ГГц </w:t>
      </w:r>
      <w:r>
        <w:br/>
      </w:r>
      <w:r>
        <w:rPr>
          <w:rFonts w:ascii="Times New Roman"/>
          <w:b/>
          <w:i w:val="false"/>
          <w:color w:val="000000"/>
        </w:rPr>
        <w:t xml:space="preserve">
202 - 248 </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8"/>
        <w:gridCol w:w="4918"/>
        <w:gridCol w:w="4124"/>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4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202 - 209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5.341 5.563А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209 - 217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217 - 226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5.562В 5.149 5.341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226 - 231,5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231,5 - 232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232 - 235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235 - 238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5.563А 5.563В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238 - 240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240 - 241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r>
      <w:tr>
        <w:trPr>
          <w:trHeight w:val="30" w:hRule="atLeast"/>
        </w:trPr>
        <w:tc>
          <w:tcPr>
            <w:tcW w:w="4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241 - 248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5.138 5.149 </w:t>
            </w:r>
          </w:p>
        </w:tc>
      </w:tr>
    </w:tbl>
    <w:bookmarkStart w:name="z274" w:id="120"/>
    <w:p>
      <w:pPr>
        <w:spacing w:after="0"/>
        <w:ind w:left="0"/>
        <w:jc w:val="left"/>
      </w:pPr>
      <w:r>
        <w:rPr>
          <w:rFonts w:ascii="Times New Roman"/>
          <w:b/>
          <w:i w:val="false"/>
          <w:color w:val="000000"/>
        </w:rPr>
        <w:t xml:space="preserve"> 
ГГц </w:t>
      </w:r>
      <w:r>
        <w:br/>
      </w:r>
      <w:r>
        <w:rPr>
          <w:rFonts w:ascii="Times New Roman"/>
          <w:b/>
          <w:i w:val="false"/>
          <w:color w:val="000000"/>
        </w:rPr>
        <w:t xml:space="preserve">
202 - 248 </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68"/>
        <w:gridCol w:w="2694"/>
        <w:gridCol w:w="3198"/>
      </w:tblGrid>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в РК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202 - 209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5.341 5.563А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209 - 217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5.149 5.341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217 - 226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5.562В 5.149 5.341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226 - 231,5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231,5 - 232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232 - 235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235 - 238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5.563А 5.563В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238 - 240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(космос-Земля)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240 - 241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РАДИОЛОКАЦИОННАЯ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241 - 248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РАДИОЛОКАЦИОННАЯ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5.138 5.149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5" w:id="121"/>
    <w:p>
      <w:pPr>
        <w:spacing w:after="0"/>
        <w:ind w:left="0"/>
        <w:jc w:val="left"/>
      </w:pPr>
      <w:r>
        <w:rPr>
          <w:rFonts w:ascii="Times New Roman"/>
          <w:b/>
          <w:i w:val="false"/>
          <w:color w:val="000000"/>
        </w:rPr>
        <w:t xml:space="preserve"> 
ГГц </w:t>
      </w:r>
      <w:r>
        <w:br/>
      </w:r>
      <w:r>
        <w:rPr>
          <w:rFonts w:ascii="Times New Roman"/>
          <w:b/>
          <w:i w:val="false"/>
          <w:color w:val="000000"/>
        </w:rPr>
        <w:t xml:space="preserve">
248 - 1000 </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24"/>
        <w:gridCol w:w="5354"/>
        <w:gridCol w:w="424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по службам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1 </w:t>
            </w:r>
          </w:p>
        </w:tc>
        <w:tc>
          <w:tcPr>
            <w:tcW w:w="5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2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Район 3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248 - 250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250 - 252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СПУТНИКОВАЯ СЛУЖБА ИССЛЕДОВАНИЯ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(пассивная) </w:t>
            </w:r>
            <w:r>
              <w:br/>
            </w:r>
            <w:r>
              <w:rPr>
                <w:rFonts w:ascii="Times New Roman"/>
                <w:b w:val="false"/>
                <w:i w:val="false"/>
                <w:color w:val="000000"/>
                <w:sz w:val="20"/>
              </w:rPr>
              <w:t xml:space="preserve">
5.340 5.563А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252 - 265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(Земля-космос)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5.149 5.554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265 - 275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ФИКСИРОВАННАЯ </w:t>
            </w:r>
            <w:r>
              <w:br/>
            </w:r>
            <w:r>
              <w:rPr>
                <w:rFonts w:ascii="Times New Roman"/>
                <w:b w:val="false"/>
                <w:i w:val="false"/>
                <w:color w:val="000000"/>
                <w:sz w:val="20"/>
              </w:rPr>
              <w:t xml:space="preserve">
ФИКСИРОВАННАЯ СПУТНИКОВАЯ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5.563А </w:t>
            </w:r>
          </w:p>
        </w:tc>
      </w:tr>
      <w:tr>
        <w:trPr>
          <w:trHeight w:val="30" w:hRule="atLeast"/>
        </w:trPr>
        <w:tc>
          <w:tcPr>
            <w:tcW w:w="4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275 - 1 000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распределена) 5.565 </w:t>
            </w:r>
          </w:p>
        </w:tc>
      </w:tr>
    </w:tbl>
    <w:bookmarkStart w:name="z276" w:id="122"/>
    <w:p>
      <w:pPr>
        <w:spacing w:after="0"/>
        <w:ind w:left="0"/>
        <w:jc w:val="left"/>
      </w:pPr>
      <w:r>
        <w:rPr>
          <w:rFonts w:ascii="Times New Roman"/>
          <w:b/>
          <w:i w:val="false"/>
          <w:color w:val="000000"/>
        </w:rPr>
        <w:t xml:space="preserve"> 
ГГц </w:t>
      </w:r>
      <w:r>
        <w:br/>
      </w:r>
      <w:r>
        <w:rPr>
          <w:rFonts w:ascii="Times New Roman"/>
          <w:b/>
          <w:i w:val="false"/>
          <w:color w:val="000000"/>
        </w:rPr>
        <w:t xml:space="preserve">
248 - 1000 </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3"/>
        <w:gridCol w:w="2613"/>
        <w:gridCol w:w="3233"/>
      </w:tblGrid>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Распределение службам в РК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Примечания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248 - 250 </w:t>
            </w:r>
            <w:r>
              <w:br/>
            </w:r>
            <w:r>
              <w:rPr>
                <w:rFonts w:ascii="Times New Roman"/>
                <w:b w:val="false"/>
                <w:i w:val="false"/>
                <w:color w:val="000000"/>
                <w:sz w:val="20"/>
              </w:rPr>
              <w:t xml:space="preserve">
ЛЮБИТЕЛЬСКАЯ </w:t>
            </w:r>
            <w:r>
              <w:br/>
            </w:r>
            <w:r>
              <w:rPr>
                <w:rFonts w:ascii="Times New Roman"/>
                <w:b w:val="false"/>
                <w:i w:val="false"/>
                <w:color w:val="000000"/>
                <w:sz w:val="20"/>
              </w:rPr>
              <w:t xml:space="preserve">
ЛЮБИТЕЛЬСКАЯ СПУТНИКОВАЯ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250 - 252 </w:t>
            </w:r>
            <w:r>
              <w:br/>
            </w:r>
            <w:r>
              <w:rPr>
                <w:rFonts w:ascii="Times New Roman"/>
                <w:b w:val="false"/>
                <w:i w:val="false"/>
                <w:color w:val="000000"/>
                <w:sz w:val="20"/>
              </w:rPr>
              <w:t xml:space="preserve">
СПУТНИКОВАЯ СЛУЖБА ИССЛЕДОВАНИЯ </w:t>
            </w:r>
            <w:r>
              <w:br/>
            </w:r>
            <w:r>
              <w:rPr>
                <w:rFonts w:ascii="Times New Roman"/>
                <w:b w:val="false"/>
                <w:i w:val="false"/>
                <w:color w:val="000000"/>
                <w:sz w:val="20"/>
              </w:rPr>
              <w:t xml:space="preserve">
ЗЕМЛИ (пассивная)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СЛУЖБА КОСМИЧЕСКИХ ИССЛЕДОВАНИЙ </w:t>
            </w:r>
            <w:r>
              <w:br/>
            </w:r>
            <w:r>
              <w:rPr>
                <w:rFonts w:ascii="Times New Roman"/>
                <w:b w:val="false"/>
                <w:i w:val="false"/>
                <w:color w:val="000000"/>
                <w:sz w:val="20"/>
              </w:rPr>
              <w:t xml:space="preserve">
(пассивная) </w:t>
            </w:r>
            <w:r>
              <w:br/>
            </w:r>
            <w:r>
              <w:rPr>
                <w:rFonts w:ascii="Times New Roman"/>
                <w:b w:val="false"/>
                <w:i w:val="false"/>
                <w:color w:val="000000"/>
                <w:sz w:val="20"/>
              </w:rPr>
              <w:t xml:space="preserve">
5.340 5.563А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252 - 265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ПОДВИЖНАЯ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РАДИОНАВИГАЦИОННАЯ </w:t>
            </w:r>
            <w:r>
              <w:br/>
            </w:r>
            <w:r>
              <w:rPr>
                <w:rFonts w:ascii="Times New Roman"/>
                <w:b w:val="false"/>
                <w:i w:val="false"/>
                <w:color w:val="000000"/>
                <w:sz w:val="20"/>
              </w:rPr>
              <w:t xml:space="preserve">
РАДИОНАВИГАЦИОННАЯ СПУТНИКОВАЯ </w:t>
            </w:r>
            <w:r>
              <w:br/>
            </w:r>
            <w:r>
              <w:rPr>
                <w:rFonts w:ascii="Times New Roman"/>
                <w:b w:val="false"/>
                <w:i w:val="false"/>
                <w:color w:val="000000"/>
                <w:sz w:val="20"/>
              </w:rPr>
              <w:t xml:space="preserve">
5.149 5.554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265 - 275 </w:t>
            </w:r>
            <w:r>
              <w:br/>
            </w:r>
            <w:r>
              <w:rPr>
                <w:rFonts w:ascii="Times New Roman"/>
                <w:b w:val="false"/>
                <w:i w:val="false"/>
                <w:color w:val="000000"/>
                <w:sz w:val="20"/>
              </w:rPr>
              <w:t xml:space="preserve">
ФИКСИРОВАННАЯ </w:t>
            </w:r>
            <w:r>
              <w:br/>
            </w:r>
            <w:r>
              <w:rPr>
                <w:rFonts w:ascii="Times New Roman"/>
                <w:b w:val="false"/>
                <w:i w:val="false"/>
                <w:color w:val="000000"/>
                <w:sz w:val="20"/>
              </w:rPr>
              <w:t xml:space="preserve">
ФИКСИРОВАННАЯ СПУТНИКОВАЯ </w:t>
            </w:r>
            <w:r>
              <w:br/>
            </w:r>
            <w:r>
              <w:rPr>
                <w:rFonts w:ascii="Times New Roman"/>
                <w:b w:val="false"/>
                <w:i w:val="false"/>
                <w:color w:val="000000"/>
                <w:sz w:val="20"/>
              </w:rPr>
              <w:t xml:space="preserve">
(Земля-космос) </w:t>
            </w:r>
            <w:r>
              <w:br/>
            </w:r>
            <w:r>
              <w:rPr>
                <w:rFonts w:ascii="Times New Roman"/>
                <w:b w:val="false"/>
                <w:i w:val="false"/>
                <w:color w:val="000000"/>
                <w:sz w:val="20"/>
              </w:rPr>
              <w:t xml:space="preserve">
ПОДВИЖНАЯ </w:t>
            </w:r>
            <w:r>
              <w:br/>
            </w:r>
            <w:r>
              <w:rPr>
                <w:rFonts w:ascii="Times New Roman"/>
                <w:b w:val="false"/>
                <w:i w:val="false"/>
                <w:color w:val="000000"/>
                <w:sz w:val="20"/>
              </w:rPr>
              <w:t xml:space="preserve">
РАДИОАСТРОНОМИЧЕСКАЯ </w:t>
            </w:r>
            <w:r>
              <w:br/>
            </w:r>
            <w:r>
              <w:rPr>
                <w:rFonts w:ascii="Times New Roman"/>
                <w:b w:val="false"/>
                <w:i w:val="false"/>
                <w:color w:val="000000"/>
                <w:sz w:val="20"/>
              </w:rPr>
              <w:t xml:space="preserve">
5.149 5.563А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275 - 1 000 </w:t>
            </w:r>
            <w:r>
              <w:br/>
            </w:r>
            <w:r>
              <w:rPr>
                <w:rFonts w:ascii="Times New Roman"/>
                <w:b w:val="false"/>
                <w:i w:val="false"/>
                <w:color w:val="000000"/>
                <w:sz w:val="20"/>
              </w:rPr>
              <w:t xml:space="preserve">
(Не распределена) 5.565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Приложение 1          </w:t>
      </w:r>
      <w:r>
        <w:br/>
      </w:r>
      <w:r>
        <w:rPr>
          <w:rFonts w:ascii="Times New Roman"/>
          <w:b w:val="false"/>
          <w:i w:val="false"/>
          <w:color w:val="000000"/>
          <w:sz w:val="28"/>
        </w:rPr>
        <w:t xml:space="preserve">
к Таблице, утвержденной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2000 года № 1379 </w:t>
      </w:r>
    </w:p>
    <w:bookmarkStart w:name="z277" w:id="123"/>
    <w:p>
      <w:pPr>
        <w:spacing w:after="0"/>
        <w:ind w:left="0"/>
        <w:jc w:val="left"/>
      </w:pPr>
      <w:r>
        <w:rPr>
          <w:rFonts w:ascii="Times New Roman"/>
          <w:b/>
          <w:i w:val="false"/>
          <w:color w:val="000000"/>
        </w:rPr>
        <w:t xml:space="preserve"> 
Примечание 1 к Таблице Регламента радиосвязи </w:t>
      </w:r>
    </w:p>
    <w:bookmarkEnd w:id="123"/>
    <w:p>
      <w:pPr>
        <w:spacing w:after="0"/>
        <w:ind w:left="0"/>
        <w:jc w:val="both"/>
      </w:pPr>
      <w:r>
        <w:rPr>
          <w:rFonts w:ascii="Times New Roman"/>
          <w:b w:val="false"/>
          <w:i w:val="false"/>
          <w:color w:val="000000"/>
          <w:sz w:val="28"/>
        </w:rPr>
        <w:t xml:space="preserve">5.53  Администрации, разрешающие использование частот ниже 9 кГц, </w:t>
      </w:r>
      <w:r>
        <w:br/>
      </w:r>
      <w:r>
        <w:rPr>
          <w:rFonts w:ascii="Times New Roman"/>
          <w:b w:val="false"/>
          <w:i w:val="false"/>
          <w:color w:val="000000"/>
          <w:sz w:val="28"/>
        </w:rPr>
        <w:t xml:space="preserve">
      должны принять меры, чтобы при этом не создавались вредные </w:t>
      </w:r>
      <w:r>
        <w:br/>
      </w:r>
      <w:r>
        <w:rPr>
          <w:rFonts w:ascii="Times New Roman"/>
          <w:b w:val="false"/>
          <w:i w:val="false"/>
          <w:color w:val="000000"/>
          <w:sz w:val="28"/>
        </w:rPr>
        <w:t xml:space="preserve">
      помехи службам, которым распределены полосы частот выше 9 кГц. </w:t>
      </w:r>
      <w:r>
        <w:br/>
      </w:r>
      <w:r>
        <w:rPr>
          <w:rFonts w:ascii="Times New Roman"/>
          <w:b w:val="false"/>
          <w:i w:val="false"/>
          <w:color w:val="000000"/>
          <w:sz w:val="28"/>
        </w:rPr>
        <w:t xml:space="preserve">
5.54  Администрации, которые при проведении научных исследований </w:t>
      </w:r>
      <w:r>
        <w:br/>
      </w:r>
      <w:r>
        <w:rPr>
          <w:rFonts w:ascii="Times New Roman"/>
          <w:b w:val="false"/>
          <w:i w:val="false"/>
          <w:color w:val="000000"/>
          <w:sz w:val="28"/>
        </w:rPr>
        <w:t xml:space="preserve">
      используют частоты ниже 9 кГц, должны ставить об этом в </w:t>
      </w:r>
      <w:r>
        <w:br/>
      </w:r>
      <w:r>
        <w:rPr>
          <w:rFonts w:ascii="Times New Roman"/>
          <w:b w:val="false"/>
          <w:i w:val="false"/>
          <w:color w:val="000000"/>
          <w:sz w:val="28"/>
        </w:rPr>
        <w:t xml:space="preserve">
      известность другие, возможно заинтересованные, администрации, </w:t>
      </w:r>
      <w:r>
        <w:br/>
      </w:r>
      <w:r>
        <w:rPr>
          <w:rFonts w:ascii="Times New Roman"/>
          <w:b w:val="false"/>
          <w:i w:val="false"/>
          <w:color w:val="000000"/>
          <w:sz w:val="28"/>
        </w:rPr>
        <w:t xml:space="preserve">
      для того чтобы были приняты все практически возможные меры для </w:t>
      </w:r>
      <w:r>
        <w:br/>
      </w:r>
      <w:r>
        <w:rPr>
          <w:rFonts w:ascii="Times New Roman"/>
          <w:b w:val="false"/>
          <w:i w:val="false"/>
          <w:color w:val="000000"/>
          <w:sz w:val="28"/>
        </w:rPr>
        <w:t xml:space="preserve">
      защиты этих исследований от вредных помех. </w:t>
      </w:r>
      <w:r>
        <w:br/>
      </w:r>
      <w:r>
        <w:rPr>
          <w:rFonts w:ascii="Times New Roman"/>
          <w:b w:val="false"/>
          <w:i w:val="false"/>
          <w:color w:val="000000"/>
          <w:sz w:val="28"/>
        </w:rPr>
        <w:t xml:space="preserve">
5.55  Дополнительное распределение: в Армении, Азербайджане, </w:t>
      </w:r>
      <w:r>
        <w:br/>
      </w:r>
      <w:r>
        <w:rPr>
          <w:rFonts w:ascii="Times New Roman"/>
          <w:b w:val="false"/>
          <w:i w:val="false"/>
          <w:color w:val="000000"/>
          <w:sz w:val="28"/>
        </w:rPr>
        <w:t xml:space="preserve">
      Российской Федерации, Грузии, Кыргызстане, Таджикистане и </w:t>
      </w:r>
      <w:r>
        <w:br/>
      </w:r>
      <w:r>
        <w:rPr>
          <w:rFonts w:ascii="Times New Roman"/>
          <w:b w:val="false"/>
          <w:i w:val="false"/>
          <w:color w:val="000000"/>
          <w:sz w:val="28"/>
        </w:rPr>
        <w:t xml:space="preserve">
      Туркменистане полоса частот 14-17 кГц распределена также </w:t>
      </w:r>
      <w:r>
        <w:br/>
      </w:r>
      <w:r>
        <w:rPr>
          <w:rFonts w:ascii="Times New Roman"/>
          <w:b w:val="false"/>
          <w:i w:val="false"/>
          <w:color w:val="000000"/>
          <w:sz w:val="28"/>
        </w:rPr>
        <w:t xml:space="preserve">
      радионавигационной службе на первичной основе. (ВКР-07). </w:t>
      </w:r>
      <w:r>
        <w:br/>
      </w:r>
      <w:r>
        <w:rPr>
          <w:rFonts w:ascii="Times New Roman"/>
          <w:b w:val="false"/>
          <w:i w:val="false"/>
          <w:color w:val="000000"/>
          <w:sz w:val="28"/>
        </w:rPr>
        <w:t xml:space="preserve">
5.56  Станции служб, которым распределены полосы частот 14-19,95 кГц </w:t>
      </w:r>
      <w:r>
        <w:br/>
      </w:r>
      <w:r>
        <w:rPr>
          <w:rFonts w:ascii="Times New Roman"/>
          <w:b w:val="false"/>
          <w:i w:val="false"/>
          <w:color w:val="000000"/>
          <w:sz w:val="28"/>
        </w:rPr>
        <w:t xml:space="preserve">
      и 20,05-70 кГц, а в Районе 1 также полосы частот 72-84 кГц и </w:t>
      </w:r>
      <w:r>
        <w:br/>
      </w:r>
      <w:r>
        <w:rPr>
          <w:rFonts w:ascii="Times New Roman"/>
          <w:b w:val="false"/>
          <w:i w:val="false"/>
          <w:color w:val="000000"/>
          <w:sz w:val="28"/>
        </w:rPr>
        <w:t xml:space="preserve">
      86-90 кГц, могут передавать сигналы стандартных частот и </w:t>
      </w:r>
      <w:r>
        <w:br/>
      </w:r>
      <w:r>
        <w:rPr>
          <w:rFonts w:ascii="Times New Roman"/>
          <w:b w:val="false"/>
          <w:i w:val="false"/>
          <w:color w:val="000000"/>
          <w:sz w:val="28"/>
        </w:rPr>
        <w:t xml:space="preserve">
      времени. Такие станции должны ограждаться от вредных помех. В </w:t>
      </w:r>
      <w:r>
        <w:br/>
      </w:r>
      <w:r>
        <w:rPr>
          <w:rFonts w:ascii="Times New Roman"/>
          <w:b w:val="false"/>
          <w:i w:val="false"/>
          <w:color w:val="000000"/>
          <w:sz w:val="28"/>
        </w:rPr>
        <w:t xml:space="preserve">
      Армении, Азербайджане, Беларуси, Болгарии, Российской </w:t>
      </w:r>
      <w:r>
        <w:br/>
      </w:r>
      <w:r>
        <w:rPr>
          <w:rFonts w:ascii="Times New Roman"/>
          <w:b w:val="false"/>
          <w:i w:val="false"/>
          <w:color w:val="000000"/>
          <w:sz w:val="28"/>
        </w:rPr>
        <w:t xml:space="preserve">
      Федерации, Грузии, Казахстане, Монголии, Кыргызстане, Словакии, </w:t>
      </w:r>
      <w:r>
        <w:br/>
      </w:r>
      <w:r>
        <w:rPr>
          <w:rFonts w:ascii="Times New Roman"/>
          <w:b w:val="false"/>
          <w:i w:val="false"/>
          <w:color w:val="000000"/>
          <w:sz w:val="28"/>
        </w:rPr>
        <w:t xml:space="preserve">
      Таджикистане и Туркменистане для этой цели и на тех же условиях </w:t>
      </w:r>
      <w:r>
        <w:br/>
      </w:r>
      <w:r>
        <w:rPr>
          <w:rFonts w:ascii="Times New Roman"/>
          <w:b w:val="false"/>
          <w:i w:val="false"/>
          <w:color w:val="000000"/>
          <w:sz w:val="28"/>
        </w:rPr>
        <w:t xml:space="preserve">
      будут использоваться частоты 25 и 50 кГц. (ВКР-07). </w:t>
      </w:r>
      <w:r>
        <w:br/>
      </w:r>
      <w:r>
        <w:rPr>
          <w:rFonts w:ascii="Times New Roman"/>
          <w:b w:val="false"/>
          <w:i w:val="false"/>
          <w:color w:val="000000"/>
          <w:sz w:val="28"/>
        </w:rPr>
        <w:t xml:space="preserve">
5.57  Использование полос 14-19,95 кГц, 20,05-70 кГц и 70-90 кГц </w:t>
      </w:r>
      <w:r>
        <w:br/>
      </w:r>
      <w:r>
        <w:rPr>
          <w:rFonts w:ascii="Times New Roman"/>
          <w:b w:val="false"/>
          <w:i w:val="false"/>
          <w:color w:val="000000"/>
          <w:sz w:val="28"/>
        </w:rPr>
        <w:t xml:space="preserve">
      (72-84 кГц и 86-90 кГц в Районе 1) морской подвижной службой </w:t>
      </w:r>
      <w:r>
        <w:br/>
      </w:r>
      <w:r>
        <w:rPr>
          <w:rFonts w:ascii="Times New Roman"/>
          <w:b w:val="false"/>
          <w:i w:val="false"/>
          <w:color w:val="000000"/>
          <w:sz w:val="28"/>
        </w:rPr>
        <w:t xml:space="preserve">
      ограничивается береговыми радиотелеграфными станциями (только </w:t>
      </w:r>
      <w:r>
        <w:br/>
      </w:r>
      <w:r>
        <w:rPr>
          <w:rFonts w:ascii="Times New Roman"/>
          <w:b w:val="false"/>
          <w:i w:val="false"/>
          <w:color w:val="000000"/>
          <w:sz w:val="28"/>
        </w:rPr>
        <w:t xml:space="preserve">
      А1А и F1B). В исключительных случаях разрешается использовать </w:t>
      </w:r>
      <w:r>
        <w:br/>
      </w:r>
      <w:r>
        <w:rPr>
          <w:rFonts w:ascii="Times New Roman"/>
          <w:b w:val="false"/>
          <w:i w:val="false"/>
          <w:color w:val="000000"/>
          <w:sz w:val="28"/>
        </w:rPr>
        <w:t xml:space="preserve">
      излучения классов J2B или J7B, при условии, что необходимая </w:t>
      </w:r>
      <w:r>
        <w:br/>
      </w:r>
      <w:r>
        <w:rPr>
          <w:rFonts w:ascii="Times New Roman"/>
          <w:b w:val="false"/>
          <w:i w:val="false"/>
          <w:color w:val="000000"/>
          <w:sz w:val="28"/>
        </w:rPr>
        <w:t xml:space="preserve">
      ширина полосы не будет превышать необходимую ширину полосы, </w:t>
      </w:r>
      <w:r>
        <w:br/>
      </w:r>
      <w:r>
        <w:rPr>
          <w:rFonts w:ascii="Times New Roman"/>
          <w:b w:val="false"/>
          <w:i w:val="false"/>
          <w:color w:val="000000"/>
          <w:sz w:val="28"/>
        </w:rPr>
        <w:t xml:space="preserve">
      используемую обычно в рассматриваемых полосах для излучений </w:t>
      </w:r>
      <w:r>
        <w:br/>
      </w:r>
      <w:r>
        <w:rPr>
          <w:rFonts w:ascii="Times New Roman"/>
          <w:b w:val="false"/>
          <w:i w:val="false"/>
          <w:color w:val="000000"/>
          <w:sz w:val="28"/>
        </w:rPr>
        <w:t xml:space="preserve">
      классов А1А или F1B. </w:t>
      </w:r>
      <w:r>
        <w:br/>
      </w:r>
      <w:r>
        <w:rPr>
          <w:rFonts w:ascii="Times New Roman"/>
          <w:b w:val="false"/>
          <w:i w:val="false"/>
          <w:color w:val="000000"/>
          <w:sz w:val="28"/>
        </w:rPr>
        <w:t xml:space="preserve">
5.58  Дополнительное распределение: в Армении, Азербайджане, </w:t>
      </w:r>
      <w:r>
        <w:br/>
      </w:r>
      <w:r>
        <w:rPr>
          <w:rFonts w:ascii="Times New Roman"/>
          <w:b w:val="false"/>
          <w:i w:val="false"/>
          <w:color w:val="000000"/>
          <w:sz w:val="28"/>
        </w:rPr>
        <w:t xml:space="preserve">
      Российской Федерации, Грузии, Казахстане, Кыргызстане, </w:t>
      </w:r>
      <w:r>
        <w:br/>
      </w:r>
      <w:r>
        <w:rPr>
          <w:rFonts w:ascii="Times New Roman"/>
          <w:b w:val="false"/>
          <w:i w:val="false"/>
          <w:color w:val="000000"/>
          <w:sz w:val="28"/>
        </w:rPr>
        <w:t xml:space="preserve">
      Таджикистане и Туркменистане полоса частот 67-70 кГц </w:t>
      </w:r>
      <w:r>
        <w:br/>
      </w:r>
      <w:r>
        <w:rPr>
          <w:rFonts w:ascii="Times New Roman"/>
          <w:b w:val="false"/>
          <w:i w:val="false"/>
          <w:color w:val="000000"/>
          <w:sz w:val="28"/>
        </w:rPr>
        <w:t xml:space="preserve">
      распределена также радионавигационной службе на первичной </w:t>
      </w:r>
      <w:r>
        <w:br/>
      </w:r>
      <w:r>
        <w:rPr>
          <w:rFonts w:ascii="Times New Roman"/>
          <w:b w:val="false"/>
          <w:i w:val="false"/>
          <w:color w:val="000000"/>
          <w:sz w:val="28"/>
        </w:rPr>
        <w:t xml:space="preserve">
      основе. (ВКР-2000). </w:t>
      </w:r>
      <w:r>
        <w:br/>
      </w:r>
      <w:r>
        <w:rPr>
          <w:rFonts w:ascii="Times New Roman"/>
          <w:b w:val="false"/>
          <w:i w:val="false"/>
          <w:color w:val="000000"/>
          <w:sz w:val="28"/>
        </w:rPr>
        <w:t xml:space="preserve">
5.59  Другая категория службы: в Бангладеш и Пакистане распределение </w:t>
      </w:r>
      <w:r>
        <w:br/>
      </w:r>
      <w:r>
        <w:rPr>
          <w:rFonts w:ascii="Times New Roman"/>
          <w:b w:val="false"/>
          <w:i w:val="false"/>
          <w:color w:val="000000"/>
          <w:sz w:val="28"/>
        </w:rPr>
        <w:t xml:space="preserve">
      фиксированной и морской подвижной службам полос 70-72 кГц и </w:t>
      </w:r>
      <w:r>
        <w:br/>
      </w:r>
      <w:r>
        <w:rPr>
          <w:rFonts w:ascii="Times New Roman"/>
          <w:b w:val="false"/>
          <w:i w:val="false"/>
          <w:color w:val="000000"/>
          <w:sz w:val="28"/>
        </w:rPr>
        <w:t xml:space="preserve">
      84-86 кГц произведено на первичной основе (см.п.5.33).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5.60  В полосах 70-90 кГц (70-86 кГц в Районе 1) и 110-130 кГц </w:t>
      </w:r>
      <w:r>
        <w:br/>
      </w:r>
      <w:r>
        <w:rPr>
          <w:rFonts w:ascii="Times New Roman"/>
          <w:b w:val="false"/>
          <w:i w:val="false"/>
          <w:color w:val="000000"/>
          <w:sz w:val="28"/>
        </w:rPr>
        <w:t xml:space="preserve">
      (112-130 кГц в Районе 1) можно использовать импульсные </w:t>
      </w:r>
      <w:r>
        <w:br/>
      </w:r>
      <w:r>
        <w:rPr>
          <w:rFonts w:ascii="Times New Roman"/>
          <w:b w:val="false"/>
          <w:i w:val="false"/>
          <w:color w:val="000000"/>
          <w:sz w:val="28"/>
        </w:rPr>
        <w:t xml:space="preserve">
      радионавигационные системы, при условии, что они не будут </w:t>
      </w:r>
      <w:r>
        <w:br/>
      </w:r>
      <w:r>
        <w:rPr>
          <w:rFonts w:ascii="Times New Roman"/>
          <w:b w:val="false"/>
          <w:i w:val="false"/>
          <w:color w:val="000000"/>
          <w:sz w:val="28"/>
        </w:rPr>
        <w:t xml:space="preserve">
      создавать вредных помех другим службам, которым распределены </w:t>
      </w:r>
      <w:r>
        <w:br/>
      </w:r>
      <w:r>
        <w:rPr>
          <w:rFonts w:ascii="Times New Roman"/>
          <w:b w:val="false"/>
          <w:i w:val="false"/>
          <w:color w:val="000000"/>
          <w:sz w:val="28"/>
        </w:rPr>
        <w:t xml:space="preserve">
      эти полосы частот. </w:t>
      </w:r>
      <w:r>
        <w:br/>
      </w:r>
      <w:r>
        <w:rPr>
          <w:rFonts w:ascii="Times New Roman"/>
          <w:b w:val="false"/>
          <w:i w:val="false"/>
          <w:color w:val="000000"/>
          <w:sz w:val="28"/>
        </w:rPr>
        <w:t xml:space="preserve">
5.61  В Районе 2 станции морской радионавигационной службы могут </w:t>
      </w:r>
      <w:r>
        <w:br/>
      </w:r>
      <w:r>
        <w:rPr>
          <w:rFonts w:ascii="Times New Roman"/>
          <w:b w:val="false"/>
          <w:i w:val="false"/>
          <w:color w:val="000000"/>
          <w:sz w:val="28"/>
        </w:rPr>
        <w:t xml:space="preserve">
      устанавливаться и работать в полосах 70-90 кГц и 110-130 кГц </w:t>
      </w:r>
      <w:r>
        <w:br/>
      </w:r>
      <w:r>
        <w:rPr>
          <w:rFonts w:ascii="Times New Roman"/>
          <w:b w:val="false"/>
          <w:i w:val="false"/>
          <w:color w:val="000000"/>
          <w:sz w:val="28"/>
        </w:rPr>
        <w:t xml:space="preserve">
      при условии согласия, получаемого по процедуре, установленной </w:t>
      </w:r>
      <w:r>
        <w:br/>
      </w:r>
      <w:r>
        <w:rPr>
          <w:rFonts w:ascii="Times New Roman"/>
          <w:b w:val="false"/>
          <w:i w:val="false"/>
          <w:color w:val="000000"/>
          <w:sz w:val="28"/>
        </w:rPr>
        <w:t xml:space="preserve">
      п. 9.21, от администраций, службы которых, работающие в </w:t>
      </w:r>
      <w:r>
        <w:br/>
      </w:r>
      <w:r>
        <w:rPr>
          <w:rFonts w:ascii="Times New Roman"/>
          <w:b w:val="false"/>
          <w:i w:val="false"/>
          <w:color w:val="000000"/>
          <w:sz w:val="28"/>
        </w:rPr>
        <w:t xml:space="preserve">
      соответствии с Таблицей, могут быть затронуты. Однако станции </w:t>
      </w:r>
      <w:r>
        <w:br/>
      </w:r>
      <w:r>
        <w:rPr>
          <w:rFonts w:ascii="Times New Roman"/>
          <w:b w:val="false"/>
          <w:i w:val="false"/>
          <w:color w:val="000000"/>
          <w:sz w:val="28"/>
        </w:rPr>
        <w:t xml:space="preserve">
      фиксированной, морской подвижной и радиолокационной служб </w:t>
      </w:r>
      <w:r>
        <w:br/>
      </w:r>
      <w:r>
        <w:rPr>
          <w:rFonts w:ascii="Times New Roman"/>
          <w:b w:val="false"/>
          <w:i w:val="false"/>
          <w:color w:val="000000"/>
          <w:sz w:val="28"/>
        </w:rPr>
        <w:t xml:space="preserve">
      не должны создавать вредных помех станциям морской </w:t>
      </w:r>
      <w:r>
        <w:br/>
      </w:r>
      <w:r>
        <w:rPr>
          <w:rFonts w:ascii="Times New Roman"/>
          <w:b w:val="false"/>
          <w:i w:val="false"/>
          <w:color w:val="000000"/>
          <w:sz w:val="28"/>
        </w:rPr>
        <w:t xml:space="preserve">
      радионавигационной службы, устанавливаемым в соответствии с </w:t>
      </w:r>
      <w:r>
        <w:br/>
      </w:r>
      <w:r>
        <w:rPr>
          <w:rFonts w:ascii="Times New Roman"/>
          <w:b w:val="false"/>
          <w:i w:val="false"/>
          <w:color w:val="000000"/>
          <w:sz w:val="28"/>
        </w:rPr>
        <w:t xml:space="preserve">
      вышеуказанным согласием. </w:t>
      </w:r>
      <w:r>
        <w:br/>
      </w:r>
      <w:r>
        <w:rPr>
          <w:rFonts w:ascii="Times New Roman"/>
          <w:b w:val="false"/>
          <w:i w:val="false"/>
          <w:color w:val="000000"/>
          <w:sz w:val="28"/>
        </w:rPr>
        <w:t xml:space="preserve">
5.62  Администрации, которые эксплуатируют станции </w:t>
      </w:r>
      <w:r>
        <w:br/>
      </w:r>
      <w:r>
        <w:rPr>
          <w:rFonts w:ascii="Times New Roman"/>
          <w:b w:val="false"/>
          <w:i w:val="false"/>
          <w:color w:val="000000"/>
          <w:sz w:val="28"/>
        </w:rPr>
        <w:t xml:space="preserve">
      радионавигационной службы в полосе 90-110 кГц, должны проводить </w:t>
      </w:r>
      <w:r>
        <w:br/>
      </w:r>
      <w:r>
        <w:rPr>
          <w:rFonts w:ascii="Times New Roman"/>
          <w:b w:val="false"/>
          <w:i w:val="false"/>
          <w:color w:val="000000"/>
          <w:sz w:val="28"/>
        </w:rPr>
        <w:t xml:space="preserve">
      координацию технических и эксплуатационных характеристик, чтобы </w:t>
      </w:r>
      <w:r>
        <w:br/>
      </w:r>
      <w:r>
        <w:rPr>
          <w:rFonts w:ascii="Times New Roman"/>
          <w:b w:val="false"/>
          <w:i w:val="false"/>
          <w:color w:val="000000"/>
          <w:sz w:val="28"/>
        </w:rPr>
        <w:t xml:space="preserve">
      избежать вредных помех работе, осуществляемой этими станциями. </w:t>
      </w:r>
      <w:r>
        <w:br/>
      </w:r>
      <w:r>
        <w:rPr>
          <w:rFonts w:ascii="Times New Roman"/>
          <w:b w:val="false"/>
          <w:i w:val="false"/>
          <w:color w:val="000000"/>
          <w:sz w:val="28"/>
        </w:rPr>
        <w:t xml:space="preserve">
5.63  (ИСКЛ - ВКР-97) </w:t>
      </w:r>
      <w:r>
        <w:br/>
      </w:r>
      <w:r>
        <w:rPr>
          <w:rFonts w:ascii="Times New Roman"/>
          <w:b w:val="false"/>
          <w:i w:val="false"/>
          <w:color w:val="000000"/>
          <w:sz w:val="28"/>
        </w:rPr>
        <w:t xml:space="preserve">
5.64  Станциям фиксированной службы в распределенных этой службе </w:t>
      </w:r>
      <w:r>
        <w:br/>
      </w:r>
      <w:r>
        <w:rPr>
          <w:rFonts w:ascii="Times New Roman"/>
          <w:b w:val="false"/>
          <w:i w:val="false"/>
          <w:color w:val="000000"/>
          <w:sz w:val="28"/>
        </w:rPr>
        <w:t xml:space="preserve">
      полосах между 90 и 160 кГц (148,5 кГц в Районе 1) и станциям </w:t>
      </w:r>
      <w:r>
        <w:br/>
      </w:r>
      <w:r>
        <w:rPr>
          <w:rFonts w:ascii="Times New Roman"/>
          <w:b w:val="false"/>
          <w:i w:val="false"/>
          <w:color w:val="000000"/>
          <w:sz w:val="28"/>
        </w:rPr>
        <w:t xml:space="preserve">
      морской подвижной службы в распределенных этой службе </w:t>
      </w:r>
      <w:r>
        <w:br/>
      </w:r>
      <w:r>
        <w:rPr>
          <w:rFonts w:ascii="Times New Roman"/>
          <w:b w:val="false"/>
          <w:i w:val="false"/>
          <w:color w:val="000000"/>
          <w:sz w:val="28"/>
        </w:rPr>
        <w:t xml:space="preserve">
      полосах между 110 и 160 кГц (148,5 кГц в Районе 1) разрешаются </w:t>
      </w:r>
      <w:r>
        <w:br/>
      </w:r>
      <w:r>
        <w:rPr>
          <w:rFonts w:ascii="Times New Roman"/>
          <w:b w:val="false"/>
          <w:i w:val="false"/>
          <w:color w:val="000000"/>
          <w:sz w:val="28"/>
        </w:rPr>
        <w:t xml:space="preserve">
      излучения только классов А1А или F1B, A2C, АЗС, F1C или F3C. </w:t>
      </w:r>
      <w:r>
        <w:br/>
      </w:r>
      <w:r>
        <w:rPr>
          <w:rFonts w:ascii="Times New Roman"/>
          <w:b w:val="false"/>
          <w:i w:val="false"/>
          <w:color w:val="000000"/>
          <w:sz w:val="28"/>
        </w:rPr>
        <w:t xml:space="preserve">
      В исключительных случаях станциям морской подвижной службы </w:t>
      </w:r>
      <w:r>
        <w:br/>
      </w:r>
      <w:r>
        <w:rPr>
          <w:rFonts w:ascii="Times New Roman"/>
          <w:b w:val="false"/>
          <w:i w:val="false"/>
          <w:color w:val="000000"/>
          <w:sz w:val="28"/>
        </w:rPr>
        <w:t xml:space="preserve">
      разрешаются также излучения классов J2B или J7B в полосах </w:t>
      </w:r>
      <w:r>
        <w:br/>
      </w:r>
      <w:r>
        <w:rPr>
          <w:rFonts w:ascii="Times New Roman"/>
          <w:b w:val="false"/>
          <w:i w:val="false"/>
          <w:color w:val="000000"/>
          <w:sz w:val="28"/>
        </w:rPr>
        <w:t xml:space="preserve">
      между 110 и 160 кГц (148,5 кГц в Районе 1). </w:t>
      </w:r>
      <w:r>
        <w:br/>
      </w:r>
      <w:r>
        <w:rPr>
          <w:rFonts w:ascii="Times New Roman"/>
          <w:b w:val="false"/>
          <w:i w:val="false"/>
          <w:color w:val="000000"/>
          <w:sz w:val="28"/>
        </w:rPr>
        <w:t xml:space="preserve">
5.65  Другая категория службы: в Бангладеш распределение </w:t>
      </w:r>
      <w:r>
        <w:br/>
      </w:r>
      <w:r>
        <w:rPr>
          <w:rFonts w:ascii="Times New Roman"/>
          <w:b w:val="false"/>
          <w:i w:val="false"/>
          <w:color w:val="000000"/>
          <w:sz w:val="28"/>
        </w:rPr>
        <w:t xml:space="preserve">
      фиксированной и морской подвижной службам полос 112-117,6 </w:t>
      </w:r>
      <w:r>
        <w:br/>
      </w:r>
      <w:r>
        <w:rPr>
          <w:rFonts w:ascii="Times New Roman"/>
          <w:b w:val="false"/>
          <w:i w:val="false"/>
          <w:color w:val="000000"/>
          <w:sz w:val="28"/>
        </w:rPr>
        <w:t xml:space="preserve">
      кГц и 126-129 кГц произведено на первичной основе (см.п.5.33).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5.66  Другая категория службы: В Германии распределение </w:t>
      </w:r>
      <w:r>
        <w:br/>
      </w:r>
      <w:r>
        <w:rPr>
          <w:rFonts w:ascii="Times New Roman"/>
          <w:b w:val="false"/>
          <w:i w:val="false"/>
          <w:color w:val="000000"/>
          <w:sz w:val="28"/>
        </w:rPr>
        <w:t xml:space="preserve">
      фиксированной и морской подвижной службам полосы 115-117,6 </w:t>
      </w:r>
      <w:r>
        <w:br/>
      </w:r>
      <w:r>
        <w:rPr>
          <w:rFonts w:ascii="Times New Roman"/>
          <w:b w:val="false"/>
          <w:i w:val="false"/>
          <w:color w:val="000000"/>
          <w:sz w:val="28"/>
        </w:rPr>
        <w:t xml:space="preserve">
      кГц произведено на первичной основе (см.п.5.33) и </w:t>
      </w:r>
      <w:r>
        <w:br/>
      </w:r>
      <w:r>
        <w:rPr>
          <w:rFonts w:ascii="Times New Roman"/>
          <w:b w:val="false"/>
          <w:i w:val="false"/>
          <w:color w:val="000000"/>
          <w:sz w:val="28"/>
        </w:rPr>
        <w:t xml:space="preserve">
      радионавигационной службе - на вторичной основе (см.п.5.32). </w:t>
      </w:r>
      <w:r>
        <w:br/>
      </w:r>
      <w:r>
        <w:rPr>
          <w:rFonts w:ascii="Times New Roman"/>
          <w:b w:val="false"/>
          <w:i w:val="false"/>
          <w:color w:val="000000"/>
          <w:sz w:val="28"/>
        </w:rPr>
        <w:t xml:space="preserve">
5.67  Дополнительное распределение: в Монголии, Кыргызстане и </w:t>
      </w:r>
      <w:r>
        <w:br/>
      </w:r>
      <w:r>
        <w:rPr>
          <w:rFonts w:ascii="Times New Roman"/>
          <w:b w:val="false"/>
          <w:i w:val="false"/>
          <w:color w:val="000000"/>
          <w:sz w:val="28"/>
        </w:rPr>
        <w:t xml:space="preserve">
      Туркменистане полоса 130-148,5 кГц распределена также </w:t>
      </w:r>
      <w:r>
        <w:br/>
      </w:r>
      <w:r>
        <w:rPr>
          <w:rFonts w:ascii="Times New Roman"/>
          <w:b w:val="false"/>
          <w:i w:val="false"/>
          <w:color w:val="000000"/>
          <w:sz w:val="28"/>
        </w:rPr>
        <w:t xml:space="preserve">
      радионавигационной службе на вторичной основе. В пределах этих </w:t>
      </w:r>
      <w:r>
        <w:br/>
      </w:r>
      <w:r>
        <w:rPr>
          <w:rFonts w:ascii="Times New Roman"/>
          <w:b w:val="false"/>
          <w:i w:val="false"/>
          <w:color w:val="000000"/>
          <w:sz w:val="28"/>
        </w:rPr>
        <w:t xml:space="preserve">
      стран и между ними эта служба имеет равное право на </w:t>
      </w:r>
      <w:r>
        <w:br/>
      </w:r>
      <w:r>
        <w:rPr>
          <w:rFonts w:ascii="Times New Roman"/>
          <w:b w:val="false"/>
          <w:i w:val="false"/>
          <w:color w:val="000000"/>
          <w:sz w:val="28"/>
        </w:rPr>
        <w:t xml:space="preserve">
      функционирование. (ВКР-07). </w:t>
      </w:r>
      <w:r>
        <w:br/>
      </w:r>
      <w:r>
        <w:rPr>
          <w:rFonts w:ascii="Times New Roman"/>
          <w:b w:val="false"/>
          <w:i w:val="false"/>
          <w:color w:val="000000"/>
          <w:sz w:val="28"/>
        </w:rPr>
        <w:t xml:space="preserve">
5.67А Максимальная излучаемая мощность станций любительской службы, </w:t>
      </w:r>
      <w:r>
        <w:br/>
      </w:r>
      <w:r>
        <w:rPr>
          <w:rFonts w:ascii="Times New Roman"/>
          <w:b w:val="false"/>
          <w:i w:val="false"/>
          <w:color w:val="000000"/>
          <w:sz w:val="28"/>
        </w:rPr>
        <w:t xml:space="preserve">
      использующих частоты в полосе 135,7-137,8 кГц, не должна </w:t>
      </w:r>
      <w:r>
        <w:br/>
      </w:r>
      <w:r>
        <w:rPr>
          <w:rFonts w:ascii="Times New Roman"/>
          <w:b w:val="false"/>
          <w:i w:val="false"/>
          <w:color w:val="000000"/>
          <w:sz w:val="28"/>
        </w:rPr>
        <w:t xml:space="preserve">
      превышать 1 Вт (э.и.и.м.), и они не должны причинять вредных </w:t>
      </w:r>
      <w:r>
        <w:br/>
      </w:r>
      <w:r>
        <w:rPr>
          <w:rFonts w:ascii="Times New Roman"/>
          <w:b w:val="false"/>
          <w:i w:val="false"/>
          <w:color w:val="000000"/>
          <w:sz w:val="28"/>
        </w:rPr>
        <w:t xml:space="preserve">
      помех станциям радионавигационной службы, работающим в странах, </w:t>
      </w:r>
      <w:r>
        <w:br/>
      </w:r>
      <w:r>
        <w:rPr>
          <w:rFonts w:ascii="Times New Roman"/>
          <w:b w:val="false"/>
          <w:i w:val="false"/>
          <w:color w:val="000000"/>
          <w:sz w:val="28"/>
        </w:rPr>
        <w:t xml:space="preserve">
      перечисленных в п.5.67. (ВКР-07) </w:t>
      </w:r>
      <w:r>
        <w:br/>
      </w:r>
      <w:r>
        <w:rPr>
          <w:rFonts w:ascii="Times New Roman"/>
          <w:b w:val="false"/>
          <w:i w:val="false"/>
          <w:color w:val="000000"/>
          <w:sz w:val="28"/>
        </w:rPr>
        <w:t xml:space="preserve">
5.67В Использование полосы частот 135,7-137,8 кГц в Алжире, Египте, </w:t>
      </w:r>
      <w:r>
        <w:br/>
      </w:r>
      <w:r>
        <w:rPr>
          <w:rFonts w:ascii="Times New Roman"/>
          <w:b w:val="false"/>
          <w:i w:val="false"/>
          <w:color w:val="000000"/>
          <w:sz w:val="28"/>
        </w:rPr>
        <w:t xml:space="preserve">
      Исламской Республике Иран, Ираке, Ливийской Арабской </w:t>
      </w:r>
      <w:r>
        <w:br/>
      </w:r>
      <w:r>
        <w:rPr>
          <w:rFonts w:ascii="Times New Roman"/>
          <w:b w:val="false"/>
          <w:i w:val="false"/>
          <w:color w:val="000000"/>
          <w:sz w:val="28"/>
        </w:rPr>
        <w:t xml:space="preserve">
      Джамахирии, Ливане, Сирийской Арабской Республике, Судане и </w:t>
      </w:r>
      <w:r>
        <w:br/>
      </w:r>
      <w:r>
        <w:rPr>
          <w:rFonts w:ascii="Times New Roman"/>
          <w:b w:val="false"/>
          <w:i w:val="false"/>
          <w:color w:val="000000"/>
          <w:sz w:val="28"/>
        </w:rPr>
        <w:t xml:space="preserve">
      Тунисе ограничено фиксированной службой и морской подвижной </w:t>
      </w:r>
      <w:r>
        <w:br/>
      </w:r>
      <w:r>
        <w:rPr>
          <w:rFonts w:ascii="Times New Roman"/>
          <w:b w:val="false"/>
          <w:i w:val="false"/>
          <w:color w:val="000000"/>
          <w:sz w:val="28"/>
        </w:rPr>
        <w:t xml:space="preserve">
      службой. Любительская служба не должна использоваться в </w:t>
      </w:r>
      <w:r>
        <w:br/>
      </w:r>
      <w:r>
        <w:rPr>
          <w:rFonts w:ascii="Times New Roman"/>
          <w:b w:val="false"/>
          <w:i w:val="false"/>
          <w:color w:val="000000"/>
          <w:sz w:val="28"/>
        </w:rPr>
        <w:t xml:space="preserve">
      перечисленных выше странах в полосе частот 135,7-137,8 кГц, и </w:t>
      </w:r>
      <w:r>
        <w:br/>
      </w:r>
      <w:r>
        <w:rPr>
          <w:rFonts w:ascii="Times New Roman"/>
          <w:b w:val="false"/>
          <w:i w:val="false"/>
          <w:color w:val="000000"/>
          <w:sz w:val="28"/>
        </w:rPr>
        <w:t xml:space="preserve">
      это должно учитываться странами, разрешающими такое </w:t>
      </w:r>
      <w:r>
        <w:br/>
      </w:r>
      <w:r>
        <w:rPr>
          <w:rFonts w:ascii="Times New Roman"/>
          <w:b w:val="false"/>
          <w:i w:val="false"/>
          <w:color w:val="000000"/>
          <w:sz w:val="28"/>
        </w:rPr>
        <w:t xml:space="preserve">
      использование. (ВКР-07) </w:t>
      </w:r>
      <w:r>
        <w:br/>
      </w:r>
      <w:r>
        <w:rPr>
          <w:rFonts w:ascii="Times New Roman"/>
          <w:b w:val="false"/>
          <w:i w:val="false"/>
          <w:color w:val="000000"/>
          <w:sz w:val="28"/>
        </w:rPr>
        <w:t xml:space="preserve">
5.68  Заменяющее распределение: в Анголе, Бурунди, Республике Конго, </w:t>
      </w:r>
      <w:r>
        <w:br/>
      </w:r>
      <w:r>
        <w:rPr>
          <w:rFonts w:ascii="Times New Roman"/>
          <w:b w:val="false"/>
          <w:i w:val="false"/>
          <w:color w:val="000000"/>
          <w:sz w:val="28"/>
        </w:rPr>
        <w:t xml:space="preserve">
      Малави, Демократической Республике Конго, Руанде и </w:t>
      </w:r>
      <w:r>
        <w:br/>
      </w:r>
      <w:r>
        <w:rPr>
          <w:rFonts w:ascii="Times New Roman"/>
          <w:b w:val="false"/>
          <w:i w:val="false"/>
          <w:color w:val="000000"/>
          <w:sz w:val="28"/>
        </w:rPr>
        <w:t xml:space="preserve">
      Южно-Африканской Республике полоса 160-200 кГц распределена </w:t>
      </w:r>
      <w:r>
        <w:br/>
      </w:r>
      <w:r>
        <w:rPr>
          <w:rFonts w:ascii="Times New Roman"/>
          <w:b w:val="false"/>
          <w:i w:val="false"/>
          <w:color w:val="000000"/>
          <w:sz w:val="28"/>
        </w:rPr>
        <w:t xml:space="preserve">
      фиксированной службе на первичной основе. (ВКР-03) </w:t>
      </w:r>
      <w:r>
        <w:br/>
      </w:r>
      <w:r>
        <w:rPr>
          <w:rFonts w:ascii="Times New Roman"/>
          <w:b w:val="false"/>
          <w:i w:val="false"/>
          <w:color w:val="000000"/>
          <w:sz w:val="28"/>
        </w:rPr>
        <w:t xml:space="preserve">
5.69  Дополнительное распределение: в Сомали полоса 200-255 кГц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первичной основе. </w:t>
      </w:r>
      <w:r>
        <w:br/>
      </w:r>
      <w:r>
        <w:rPr>
          <w:rFonts w:ascii="Times New Roman"/>
          <w:b w:val="false"/>
          <w:i w:val="false"/>
          <w:color w:val="000000"/>
          <w:sz w:val="28"/>
        </w:rPr>
        <w:t xml:space="preserve">
5.70  Заменяющее распределение: в Анголе, Ботсване, Бурунди, </w:t>
      </w:r>
      <w:r>
        <w:br/>
      </w:r>
      <w:r>
        <w:rPr>
          <w:rFonts w:ascii="Times New Roman"/>
          <w:b w:val="false"/>
          <w:i w:val="false"/>
          <w:color w:val="000000"/>
          <w:sz w:val="28"/>
        </w:rPr>
        <w:t xml:space="preserve">
      Центральноафриканской Республике, Республике Конго, Эфиопии, </w:t>
      </w:r>
      <w:r>
        <w:br/>
      </w:r>
      <w:r>
        <w:rPr>
          <w:rFonts w:ascii="Times New Roman"/>
          <w:b w:val="false"/>
          <w:i w:val="false"/>
          <w:color w:val="000000"/>
          <w:sz w:val="28"/>
        </w:rPr>
        <w:t xml:space="preserve">
      Кении, Лесото, Мадагаскаре, Малави, Мозамбике, Намибии, </w:t>
      </w:r>
      <w:r>
        <w:br/>
      </w:r>
      <w:r>
        <w:rPr>
          <w:rFonts w:ascii="Times New Roman"/>
          <w:b w:val="false"/>
          <w:i w:val="false"/>
          <w:color w:val="000000"/>
          <w:sz w:val="28"/>
        </w:rPr>
        <w:t xml:space="preserve">
      Нигерии, Омане, Демократической Республике Конго, Руанде, </w:t>
      </w:r>
      <w:r>
        <w:br/>
      </w:r>
      <w:r>
        <w:rPr>
          <w:rFonts w:ascii="Times New Roman"/>
          <w:b w:val="false"/>
          <w:i w:val="false"/>
          <w:color w:val="000000"/>
          <w:sz w:val="28"/>
        </w:rPr>
        <w:t xml:space="preserve">
      Южно-Африканской Республике, Свазиленде, Танзании, Чаде, </w:t>
      </w:r>
      <w:r>
        <w:br/>
      </w:r>
      <w:r>
        <w:rPr>
          <w:rFonts w:ascii="Times New Roman"/>
          <w:b w:val="false"/>
          <w:i w:val="false"/>
          <w:color w:val="000000"/>
          <w:sz w:val="28"/>
        </w:rPr>
        <w:t xml:space="preserve">
      Замбии и Зимбабве полоса 200-283,5 кГц распределена воздушной </w:t>
      </w:r>
      <w:r>
        <w:br/>
      </w:r>
      <w:r>
        <w:rPr>
          <w:rFonts w:ascii="Times New Roman"/>
          <w:b w:val="false"/>
          <w:i w:val="false"/>
          <w:color w:val="000000"/>
          <w:sz w:val="28"/>
        </w:rPr>
        <w:t xml:space="preserve">
      радионавигационной службе на первичной основе. (ВКР-07) </w:t>
      </w:r>
      <w:r>
        <w:br/>
      </w:r>
      <w:r>
        <w:rPr>
          <w:rFonts w:ascii="Times New Roman"/>
          <w:b w:val="false"/>
          <w:i w:val="false"/>
          <w:color w:val="000000"/>
          <w:sz w:val="28"/>
        </w:rPr>
        <w:t xml:space="preserve">
5.71  Заменяющее распределение: в Тунисе полоса 255-283,5 кГц </w:t>
      </w:r>
      <w:r>
        <w:br/>
      </w:r>
      <w:r>
        <w:rPr>
          <w:rFonts w:ascii="Times New Roman"/>
          <w:b w:val="false"/>
          <w:i w:val="false"/>
          <w:color w:val="000000"/>
          <w:sz w:val="28"/>
        </w:rPr>
        <w:t xml:space="preserve">
      распределена радиовещательной службе на первичной основе. </w:t>
      </w:r>
      <w:r>
        <w:br/>
      </w:r>
      <w:r>
        <w:rPr>
          <w:rFonts w:ascii="Times New Roman"/>
          <w:b w:val="false"/>
          <w:i w:val="false"/>
          <w:color w:val="000000"/>
          <w:sz w:val="28"/>
        </w:rPr>
        <w:t xml:space="preserve">
5.72  Норвежским станциям фиксированной службы, расположенным в </w:t>
      </w:r>
      <w:r>
        <w:br/>
      </w:r>
      <w:r>
        <w:rPr>
          <w:rFonts w:ascii="Times New Roman"/>
          <w:b w:val="false"/>
          <w:i w:val="false"/>
          <w:color w:val="000000"/>
          <w:sz w:val="28"/>
        </w:rPr>
        <w:t xml:space="preserve">
      северных зонах (севернее 60 </w:t>
      </w:r>
      <w:r>
        <w:rPr>
          <w:rFonts w:ascii="Times New Roman"/>
          <w:b w:val="false"/>
          <w:i w:val="false"/>
          <w:color w:val="000000"/>
          <w:vertAlign w:val="superscript"/>
        </w:rPr>
        <w:t xml:space="preserve">0 </w:t>
      </w:r>
      <w:r>
        <w:rPr>
          <w:rFonts w:ascii="Times New Roman"/>
          <w:b w:val="false"/>
          <w:i w:val="false"/>
          <w:color w:val="000000"/>
          <w:sz w:val="28"/>
        </w:rPr>
        <w:t xml:space="preserve">северной широты), подверженных </w:t>
      </w:r>
      <w:r>
        <w:br/>
      </w:r>
      <w:r>
        <w:rPr>
          <w:rFonts w:ascii="Times New Roman"/>
          <w:b w:val="false"/>
          <w:i w:val="false"/>
          <w:color w:val="000000"/>
          <w:sz w:val="28"/>
        </w:rPr>
        <w:t xml:space="preserve">
      влиянию авроральных возмущений, разрешено продолжать </w:t>
      </w:r>
      <w:r>
        <w:br/>
      </w:r>
      <w:r>
        <w:rPr>
          <w:rFonts w:ascii="Times New Roman"/>
          <w:b w:val="false"/>
          <w:i w:val="false"/>
          <w:color w:val="000000"/>
          <w:sz w:val="28"/>
        </w:rPr>
        <w:t xml:space="preserve">
      работать на четырех частотах в полосах 283,5-490 кГц и </w:t>
      </w:r>
      <w:r>
        <w:br/>
      </w:r>
      <w:r>
        <w:rPr>
          <w:rFonts w:ascii="Times New Roman"/>
          <w:b w:val="false"/>
          <w:i w:val="false"/>
          <w:color w:val="000000"/>
          <w:sz w:val="28"/>
        </w:rPr>
        <w:t xml:space="preserve">
      510-526,5 кГц. </w:t>
      </w:r>
      <w:r>
        <w:br/>
      </w:r>
      <w:r>
        <w:rPr>
          <w:rFonts w:ascii="Times New Roman"/>
          <w:b w:val="false"/>
          <w:i w:val="false"/>
          <w:color w:val="000000"/>
          <w:sz w:val="28"/>
        </w:rPr>
        <w:t xml:space="preserve">
5.73  В морской радионавигационной службе полоса частот 285-325 кГц </w:t>
      </w:r>
      <w:r>
        <w:br/>
      </w:r>
      <w:r>
        <w:rPr>
          <w:rFonts w:ascii="Times New Roman"/>
          <w:b w:val="false"/>
          <w:i w:val="false"/>
          <w:color w:val="000000"/>
          <w:sz w:val="28"/>
        </w:rPr>
        <w:t xml:space="preserve">
      (283,5-325 кГц в Районе 1) может использоваться для передачи </w:t>
      </w:r>
      <w:r>
        <w:br/>
      </w:r>
      <w:r>
        <w:rPr>
          <w:rFonts w:ascii="Times New Roman"/>
          <w:b w:val="false"/>
          <w:i w:val="false"/>
          <w:color w:val="000000"/>
          <w:sz w:val="28"/>
        </w:rPr>
        <w:t xml:space="preserve">
      дополнительной навигационной информации с применением </w:t>
      </w:r>
      <w:r>
        <w:br/>
      </w:r>
      <w:r>
        <w:rPr>
          <w:rFonts w:ascii="Times New Roman"/>
          <w:b w:val="false"/>
          <w:i w:val="false"/>
          <w:color w:val="000000"/>
          <w:sz w:val="28"/>
        </w:rPr>
        <w:t xml:space="preserve">
      узкополосных методов, при условии что не будут создаваться </w:t>
      </w:r>
      <w:r>
        <w:br/>
      </w:r>
      <w:r>
        <w:rPr>
          <w:rFonts w:ascii="Times New Roman"/>
          <w:b w:val="false"/>
          <w:i w:val="false"/>
          <w:color w:val="000000"/>
          <w:sz w:val="28"/>
        </w:rPr>
        <w:t xml:space="preserve">
      вредные помехи станциям радиомаяков, работающим в </w:t>
      </w:r>
      <w:r>
        <w:br/>
      </w:r>
      <w:r>
        <w:rPr>
          <w:rFonts w:ascii="Times New Roman"/>
          <w:b w:val="false"/>
          <w:i w:val="false"/>
          <w:color w:val="000000"/>
          <w:sz w:val="28"/>
        </w:rPr>
        <w:t xml:space="preserve">
      радионавигационной службе. (ВКР-97) </w:t>
      </w:r>
      <w:r>
        <w:br/>
      </w:r>
      <w:r>
        <w:rPr>
          <w:rFonts w:ascii="Times New Roman"/>
          <w:b w:val="false"/>
          <w:i w:val="false"/>
          <w:color w:val="000000"/>
          <w:sz w:val="28"/>
        </w:rPr>
        <w:t xml:space="preserve">
5.74  Дополнительное распределение: в Районе 1 полоса 285,3-285,7 кГц </w:t>
      </w:r>
      <w:r>
        <w:br/>
      </w:r>
      <w:r>
        <w:rPr>
          <w:rFonts w:ascii="Times New Roman"/>
          <w:b w:val="false"/>
          <w:i w:val="false"/>
          <w:color w:val="000000"/>
          <w:sz w:val="28"/>
        </w:rPr>
        <w:t xml:space="preserve">
      распределена также морской радионавигационной службе (кроме </w:t>
      </w:r>
      <w:r>
        <w:br/>
      </w:r>
      <w:r>
        <w:rPr>
          <w:rFonts w:ascii="Times New Roman"/>
          <w:b w:val="false"/>
          <w:i w:val="false"/>
          <w:color w:val="000000"/>
          <w:sz w:val="28"/>
        </w:rPr>
        <w:t xml:space="preserve">
      радиомаяков) на первичной основе. </w:t>
      </w:r>
      <w:r>
        <w:br/>
      </w:r>
      <w:r>
        <w:rPr>
          <w:rFonts w:ascii="Times New Roman"/>
          <w:b w:val="false"/>
          <w:i w:val="false"/>
          <w:color w:val="000000"/>
          <w:sz w:val="28"/>
        </w:rPr>
        <w:t xml:space="preserve">
5.75  Другая категория службы: в Армении, Азербайджане, Беларуси, </w:t>
      </w:r>
      <w:r>
        <w:br/>
      </w:r>
      <w:r>
        <w:rPr>
          <w:rFonts w:ascii="Times New Roman"/>
          <w:b w:val="false"/>
          <w:i w:val="false"/>
          <w:color w:val="000000"/>
          <w:sz w:val="28"/>
        </w:rPr>
        <w:t xml:space="preserve">
      Российской Федерации, Грузии, Молдове, Кыргызстане, </w:t>
      </w:r>
      <w:r>
        <w:br/>
      </w:r>
      <w:r>
        <w:rPr>
          <w:rFonts w:ascii="Times New Roman"/>
          <w:b w:val="false"/>
          <w:i w:val="false"/>
          <w:color w:val="000000"/>
          <w:sz w:val="28"/>
        </w:rPr>
        <w:t xml:space="preserve">
      Таджикистане, Туркменистане, Украине и в зонах Черного моря </w:t>
      </w:r>
      <w:r>
        <w:br/>
      </w:r>
      <w:r>
        <w:rPr>
          <w:rFonts w:ascii="Times New Roman"/>
          <w:b w:val="false"/>
          <w:i w:val="false"/>
          <w:color w:val="000000"/>
          <w:sz w:val="28"/>
        </w:rPr>
        <w:t xml:space="preserve">
      Румынии распределение морской радионавигационной службе </w:t>
      </w:r>
      <w:r>
        <w:br/>
      </w:r>
      <w:r>
        <w:rPr>
          <w:rFonts w:ascii="Times New Roman"/>
          <w:b w:val="false"/>
          <w:i w:val="false"/>
          <w:color w:val="000000"/>
          <w:sz w:val="28"/>
        </w:rPr>
        <w:t xml:space="preserve">
      полосы 315-325 кГц произведено на первичной основе, при </w:t>
      </w:r>
      <w:r>
        <w:br/>
      </w:r>
      <w:r>
        <w:rPr>
          <w:rFonts w:ascii="Times New Roman"/>
          <w:b w:val="false"/>
          <w:i w:val="false"/>
          <w:color w:val="000000"/>
          <w:sz w:val="28"/>
        </w:rPr>
        <w:t xml:space="preserve">
      условии что в зоне Балтийского моря присвоение частот в этой </w:t>
      </w:r>
      <w:r>
        <w:br/>
      </w:r>
      <w:r>
        <w:rPr>
          <w:rFonts w:ascii="Times New Roman"/>
          <w:b w:val="false"/>
          <w:i w:val="false"/>
          <w:color w:val="000000"/>
          <w:sz w:val="28"/>
        </w:rPr>
        <w:t xml:space="preserve">
      полосе новым станциям морской или воздушной </w:t>
      </w:r>
      <w:r>
        <w:br/>
      </w:r>
      <w:r>
        <w:rPr>
          <w:rFonts w:ascii="Times New Roman"/>
          <w:b w:val="false"/>
          <w:i w:val="false"/>
          <w:color w:val="000000"/>
          <w:sz w:val="28"/>
        </w:rPr>
        <w:t xml:space="preserve">
      радионавигационной служб должно проводиться при предварительных </w:t>
      </w:r>
      <w:r>
        <w:br/>
      </w:r>
      <w:r>
        <w:rPr>
          <w:rFonts w:ascii="Times New Roman"/>
          <w:b w:val="false"/>
          <w:i w:val="false"/>
          <w:color w:val="000000"/>
          <w:sz w:val="28"/>
        </w:rPr>
        <w:t xml:space="preserve">
      консультациях между заинтересованными администрациями. (ВКР-07) </w:t>
      </w:r>
      <w:r>
        <w:br/>
      </w:r>
      <w:r>
        <w:rPr>
          <w:rFonts w:ascii="Times New Roman"/>
          <w:b w:val="false"/>
          <w:i w:val="false"/>
          <w:color w:val="000000"/>
          <w:sz w:val="28"/>
        </w:rPr>
        <w:t xml:space="preserve">
5.76  Частота 410 кГц предназначается для радиопеленгации в морской </w:t>
      </w:r>
      <w:r>
        <w:br/>
      </w:r>
      <w:r>
        <w:rPr>
          <w:rFonts w:ascii="Times New Roman"/>
          <w:b w:val="false"/>
          <w:i w:val="false"/>
          <w:color w:val="000000"/>
          <w:sz w:val="28"/>
        </w:rPr>
        <w:t xml:space="preserve">
      радионавигационной службе. Другие радионавигационные </w:t>
      </w:r>
      <w:r>
        <w:br/>
      </w:r>
      <w:r>
        <w:rPr>
          <w:rFonts w:ascii="Times New Roman"/>
          <w:b w:val="false"/>
          <w:i w:val="false"/>
          <w:color w:val="000000"/>
          <w:sz w:val="28"/>
        </w:rPr>
        <w:t xml:space="preserve">
      службы, которым распределена полоса 405-415 кГц, не должны </w:t>
      </w:r>
      <w:r>
        <w:br/>
      </w:r>
      <w:r>
        <w:rPr>
          <w:rFonts w:ascii="Times New Roman"/>
          <w:b w:val="false"/>
          <w:i w:val="false"/>
          <w:color w:val="000000"/>
          <w:sz w:val="28"/>
        </w:rPr>
        <w:t xml:space="preserve">
      причинять вредных помех радиопеленгации в полосе 406,5-413,5 </w:t>
      </w:r>
      <w:r>
        <w:br/>
      </w:r>
      <w:r>
        <w:rPr>
          <w:rFonts w:ascii="Times New Roman"/>
          <w:b w:val="false"/>
          <w:i w:val="false"/>
          <w:color w:val="000000"/>
          <w:sz w:val="28"/>
        </w:rPr>
        <w:t xml:space="preserve">
      кГц. </w:t>
      </w:r>
      <w:r>
        <w:br/>
      </w:r>
      <w:r>
        <w:rPr>
          <w:rFonts w:ascii="Times New Roman"/>
          <w:b w:val="false"/>
          <w:i w:val="false"/>
          <w:color w:val="000000"/>
          <w:sz w:val="28"/>
        </w:rPr>
        <w:t xml:space="preserve">
5.77  Другая категория службы: в Австралии, Китае, Французских </w:t>
      </w:r>
      <w:r>
        <w:br/>
      </w:r>
      <w:r>
        <w:rPr>
          <w:rFonts w:ascii="Times New Roman"/>
          <w:b w:val="false"/>
          <w:i w:val="false"/>
          <w:color w:val="000000"/>
          <w:sz w:val="28"/>
        </w:rPr>
        <w:t xml:space="preserve">
      заморских территориях в Районе 3, Индии, Исламской Республике </w:t>
      </w:r>
      <w:r>
        <w:br/>
      </w:r>
      <w:r>
        <w:rPr>
          <w:rFonts w:ascii="Times New Roman"/>
          <w:b w:val="false"/>
          <w:i w:val="false"/>
          <w:color w:val="000000"/>
          <w:sz w:val="28"/>
        </w:rPr>
        <w:t xml:space="preserve">
      Иран, Японии, Пакистане, Папуа-Новой Гвинее и Шри-Ланке </w:t>
      </w:r>
      <w:r>
        <w:br/>
      </w:r>
      <w:r>
        <w:rPr>
          <w:rFonts w:ascii="Times New Roman"/>
          <w:b w:val="false"/>
          <w:i w:val="false"/>
          <w:color w:val="000000"/>
          <w:sz w:val="28"/>
        </w:rPr>
        <w:t xml:space="preserve">
      распределение воздушной радионавигационной службе полосы </w:t>
      </w:r>
      <w:r>
        <w:br/>
      </w:r>
      <w:r>
        <w:rPr>
          <w:rFonts w:ascii="Times New Roman"/>
          <w:b w:val="false"/>
          <w:i w:val="false"/>
          <w:color w:val="000000"/>
          <w:sz w:val="28"/>
        </w:rPr>
        <w:t xml:space="preserve">
      415-495 кГц произведено на первичной основе. Администрации </w:t>
      </w:r>
      <w:r>
        <w:br/>
      </w:r>
      <w:r>
        <w:rPr>
          <w:rFonts w:ascii="Times New Roman"/>
          <w:b w:val="false"/>
          <w:i w:val="false"/>
          <w:color w:val="000000"/>
          <w:sz w:val="28"/>
        </w:rPr>
        <w:t xml:space="preserve">
      этих стран должны принять все практически возможные меры, </w:t>
      </w:r>
      <w:r>
        <w:br/>
      </w:r>
      <w:r>
        <w:rPr>
          <w:rFonts w:ascii="Times New Roman"/>
          <w:b w:val="false"/>
          <w:i w:val="false"/>
          <w:color w:val="000000"/>
          <w:sz w:val="28"/>
        </w:rPr>
        <w:t xml:space="preserve">
      необходимые для обеспечения того, чтобы воздушные </w:t>
      </w:r>
      <w:r>
        <w:br/>
      </w:r>
      <w:r>
        <w:rPr>
          <w:rFonts w:ascii="Times New Roman"/>
          <w:b w:val="false"/>
          <w:i w:val="false"/>
          <w:color w:val="000000"/>
          <w:sz w:val="28"/>
        </w:rPr>
        <w:t xml:space="preserve">
      радионавигационные станции в полосе 435-495 кГц не создавали </w:t>
      </w:r>
      <w:r>
        <w:br/>
      </w:r>
      <w:r>
        <w:rPr>
          <w:rFonts w:ascii="Times New Roman"/>
          <w:b w:val="false"/>
          <w:i w:val="false"/>
          <w:color w:val="000000"/>
          <w:sz w:val="28"/>
        </w:rPr>
        <w:t xml:space="preserve">
      помех приему береговыми станциями сигналов судовых станций, </w:t>
      </w:r>
      <w:r>
        <w:br/>
      </w:r>
      <w:r>
        <w:rPr>
          <w:rFonts w:ascii="Times New Roman"/>
          <w:b w:val="false"/>
          <w:i w:val="false"/>
          <w:color w:val="000000"/>
          <w:sz w:val="28"/>
        </w:rPr>
        <w:t xml:space="preserve">
      передаваемых на частотах, предназначенных для судовых станций </w:t>
      </w:r>
      <w:r>
        <w:br/>
      </w:r>
      <w:r>
        <w:rPr>
          <w:rFonts w:ascii="Times New Roman"/>
          <w:b w:val="false"/>
          <w:i w:val="false"/>
          <w:color w:val="000000"/>
          <w:sz w:val="28"/>
        </w:rPr>
        <w:t xml:space="preserve">
      на всемирной основе (см.п.52.39). (ВКР-07) </w:t>
      </w:r>
      <w:r>
        <w:br/>
      </w:r>
      <w:r>
        <w:rPr>
          <w:rFonts w:ascii="Times New Roman"/>
          <w:b w:val="false"/>
          <w:i w:val="false"/>
          <w:color w:val="000000"/>
          <w:sz w:val="28"/>
        </w:rPr>
        <w:t xml:space="preserve">
5.78  Другая категория службы: на Кубе, в Соединенных Штатах </w:t>
      </w:r>
      <w:r>
        <w:br/>
      </w:r>
      <w:r>
        <w:rPr>
          <w:rFonts w:ascii="Times New Roman"/>
          <w:b w:val="false"/>
          <w:i w:val="false"/>
          <w:color w:val="000000"/>
          <w:sz w:val="28"/>
        </w:rPr>
        <w:t xml:space="preserve">
      Америки и в Мексике распределение воздушной радионавигационной </w:t>
      </w:r>
      <w:r>
        <w:br/>
      </w:r>
      <w:r>
        <w:rPr>
          <w:rFonts w:ascii="Times New Roman"/>
          <w:b w:val="false"/>
          <w:i w:val="false"/>
          <w:color w:val="000000"/>
          <w:sz w:val="28"/>
        </w:rPr>
        <w:t xml:space="preserve">
      службе в полосе 415-435 кГц произведено на первичной основе. </w:t>
      </w:r>
      <w:r>
        <w:br/>
      </w:r>
      <w:r>
        <w:rPr>
          <w:rFonts w:ascii="Times New Roman"/>
          <w:b w:val="false"/>
          <w:i w:val="false"/>
          <w:color w:val="000000"/>
          <w:sz w:val="28"/>
        </w:rPr>
        <w:t xml:space="preserve">
5.79  Использование полос 415-495 кГц и 505-526,5 кГц (505-510 кГц в </w:t>
      </w:r>
      <w:r>
        <w:br/>
      </w:r>
      <w:r>
        <w:rPr>
          <w:rFonts w:ascii="Times New Roman"/>
          <w:b w:val="false"/>
          <w:i w:val="false"/>
          <w:color w:val="000000"/>
          <w:sz w:val="28"/>
        </w:rPr>
        <w:t xml:space="preserve">
      Районе 2) морской подвижной службой ограничивается </w:t>
      </w:r>
      <w:r>
        <w:br/>
      </w:r>
      <w:r>
        <w:rPr>
          <w:rFonts w:ascii="Times New Roman"/>
          <w:b w:val="false"/>
          <w:i w:val="false"/>
          <w:color w:val="000000"/>
          <w:sz w:val="28"/>
        </w:rPr>
        <w:t xml:space="preserve">
      радиотелеграфией. </w:t>
      </w:r>
      <w:r>
        <w:br/>
      </w:r>
      <w:r>
        <w:rPr>
          <w:rFonts w:ascii="Times New Roman"/>
          <w:b w:val="false"/>
          <w:i w:val="false"/>
          <w:color w:val="000000"/>
          <w:sz w:val="28"/>
        </w:rPr>
        <w:t xml:space="preserve">
5.79А При вводе в действие береговых станций службы НАВТЕКС на </w:t>
      </w:r>
      <w:r>
        <w:br/>
      </w:r>
      <w:r>
        <w:rPr>
          <w:rFonts w:ascii="Times New Roman"/>
          <w:b w:val="false"/>
          <w:i w:val="false"/>
          <w:color w:val="000000"/>
          <w:sz w:val="28"/>
        </w:rPr>
        <w:t xml:space="preserve">
      частотах 490 кГц, 518 кГц и 4209,5 кГц администрациям </w:t>
      </w:r>
      <w:r>
        <w:br/>
      </w:r>
      <w:r>
        <w:rPr>
          <w:rFonts w:ascii="Times New Roman"/>
          <w:b w:val="false"/>
          <w:i w:val="false"/>
          <w:color w:val="000000"/>
          <w:sz w:val="28"/>
        </w:rPr>
        <w:t xml:space="preserve">
      настоятельно рекомендуется координировать рабочие </w:t>
      </w:r>
      <w:r>
        <w:br/>
      </w:r>
      <w:r>
        <w:rPr>
          <w:rFonts w:ascii="Times New Roman"/>
          <w:b w:val="false"/>
          <w:i w:val="false"/>
          <w:color w:val="000000"/>
          <w:sz w:val="28"/>
        </w:rPr>
        <w:t xml:space="preserve">
      характеристики в соответствии с процедурами Международной </w:t>
      </w:r>
      <w:r>
        <w:br/>
      </w:r>
      <w:r>
        <w:rPr>
          <w:rFonts w:ascii="Times New Roman"/>
          <w:b w:val="false"/>
          <w:i w:val="false"/>
          <w:color w:val="000000"/>
          <w:sz w:val="28"/>
        </w:rPr>
        <w:t xml:space="preserve">
      морской организации (ИМО) (см. Резолюцию 339 (Пересм.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5.80  В Районе 2 использование полосы 435-495 кГц воздушной </w:t>
      </w:r>
      <w:r>
        <w:br/>
      </w:r>
      <w:r>
        <w:rPr>
          <w:rFonts w:ascii="Times New Roman"/>
          <w:b w:val="false"/>
          <w:i w:val="false"/>
          <w:color w:val="000000"/>
          <w:sz w:val="28"/>
        </w:rPr>
        <w:t xml:space="preserve">
      радионавигационной службой ограничено ненаправленными </w:t>
      </w:r>
      <w:r>
        <w:br/>
      </w:r>
      <w:r>
        <w:rPr>
          <w:rFonts w:ascii="Times New Roman"/>
          <w:b w:val="false"/>
          <w:i w:val="false"/>
          <w:color w:val="000000"/>
          <w:sz w:val="28"/>
        </w:rPr>
        <w:t xml:space="preserve">
      радиомаяками, не применяющими речевую передачу. </w:t>
      </w:r>
      <w:r>
        <w:br/>
      </w:r>
      <w:r>
        <w:rPr>
          <w:rFonts w:ascii="Times New Roman"/>
          <w:b w:val="false"/>
          <w:i w:val="false"/>
          <w:color w:val="000000"/>
          <w:sz w:val="28"/>
        </w:rPr>
        <w:t xml:space="preserve">
      5.81 (ИСКЛ - ВКР-2000) </w:t>
      </w:r>
      <w:r>
        <w:br/>
      </w:r>
      <w:r>
        <w:rPr>
          <w:rFonts w:ascii="Times New Roman"/>
          <w:b w:val="false"/>
          <w:i w:val="false"/>
          <w:color w:val="000000"/>
          <w:sz w:val="28"/>
        </w:rPr>
        <w:t xml:space="preserve">
5.82  В морской подвижной службе частота 490 кГц должна </w:t>
      </w:r>
      <w:r>
        <w:br/>
      </w:r>
      <w:r>
        <w:rPr>
          <w:rFonts w:ascii="Times New Roman"/>
          <w:b w:val="false"/>
          <w:i w:val="false"/>
          <w:color w:val="000000"/>
          <w:sz w:val="28"/>
        </w:rPr>
        <w:t xml:space="preserve">
      использоваться исключительно для передачи береговыми </w:t>
      </w:r>
      <w:r>
        <w:br/>
      </w:r>
      <w:r>
        <w:rPr>
          <w:rFonts w:ascii="Times New Roman"/>
          <w:b w:val="false"/>
          <w:i w:val="false"/>
          <w:color w:val="000000"/>
          <w:sz w:val="28"/>
        </w:rPr>
        <w:t xml:space="preserve">
      станциями навигационных и метеорологических предупреждений </w:t>
      </w:r>
      <w:r>
        <w:br/>
      </w:r>
      <w:r>
        <w:rPr>
          <w:rFonts w:ascii="Times New Roman"/>
          <w:b w:val="false"/>
          <w:i w:val="false"/>
          <w:color w:val="000000"/>
          <w:sz w:val="28"/>
        </w:rPr>
        <w:t xml:space="preserve">
      и срочной информации для судов посредством узкополосной </w:t>
      </w:r>
      <w:r>
        <w:br/>
      </w:r>
      <w:r>
        <w:rPr>
          <w:rFonts w:ascii="Times New Roman"/>
          <w:b w:val="false"/>
          <w:i w:val="false"/>
          <w:color w:val="000000"/>
          <w:sz w:val="28"/>
        </w:rPr>
        <w:t xml:space="preserve">
      буквопечатающей телеграфии. Условия использования частоты </w:t>
      </w:r>
      <w:r>
        <w:br/>
      </w:r>
      <w:r>
        <w:rPr>
          <w:rFonts w:ascii="Times New Roman"/>
          <w:b w:val="false"/>
          <w:i w:val="false"/>
          <w:color w:val="000000"/>
          <w:sz w:val="28"/>
        </w:rPr>
        <w:t xml:space="preserve">
      490 кГц определены в Статьях 31 и 52. При использовании полосы </w:t>
      </w:r>
      <w:r>
        <w:br/>
      </w:r>
      <w:r>
        <w:rPr>
          <w:rFonts w:ascii="Times New Roman"/>
          <w:b w:val="false"/>
          <w:i w:val="false"/>
          <w:color w:val="000000"/>
          <w:sz w:val="28"/>
        </w:rPr>
        <w:t xml:space="preserve">
      415-495 кГц для воздушной радионавигационной службы </w:t>
      </w:r>
      <w:r>
        <w:br/>
      </w:r>
      <w:r>
        <w:rPr>
          <w:rFonts w:ascii="Times New Roman"/>
          <w:b w:val="false"/>
          <w:i w:val="false"/>
          <w:color w:val="000000"/>
          <w:sz w:val="28"/>
        </w:rPr>
        <w:t xml:space="preserve">
      администрациям предлагается следить за тем, чтобы на частоте </w:t>
      </w:r>
      <w:r>
        <w:br/>
      </w:r>
      <w:r>
        <w:rPr>
          <w:rFonts w:ascii="Times New Roman"/>
          <w:b w:val="false"/>
          <w:i w:val="false"/>
          <w:color w:val="000000"/>
          <w:sz w:val="28"/>
        </w:rPr>
        <w:t xml:space="preserve">
      490 кГц не создавались вредные помехи. (ВКР-07). </w:t>
      </w:r>
      <w:r>
        <w:br/>
      </w:r>
      <w:r>
        <w:rPr>
          <w:rFonts w:ascii="Times New Roman"/>
          <w:b w:val="false"/>
          <w:i w:val="false"/>
          <w:color w:val="000000"/>
          <w:sz w:val="28"/>
        </w:rPr>
        <w:t xml:space="preserve">
5.82А Использование полосы 495-505 кГц ограничено радиотелеграфией. </w:t>
      </w:r>
      <w:r>
        <w:br/>
      </w:r>
      <w:r>
        <w:rPr>
          <w:rFonts w:ascii="Times New Roman"/>
          <w:b w:val="false"/>
          <w:i w:val="false"/>
          <w:color w:val="000000"/>
          <w:sz w:val="28"/>
        </w:rPr>
        <w:t xml:space="preserve">
      (ВКР-07). </w:t>
      </w:r>
      <w:r>
        <w:br/>
      </w:r>
      <w:r>
        <w:rPr>
          <w:rFonts w:ascii="Times New Roman"/>
          <w:b w:val="false"/>
          <w:i w:val="false"/>
          <w:color w:val="000000"/>
          <w:sz w:val="28"/>
        </w:rPr>
        <w:t xml:space="preserve">
5.82В Администрации, разрешающие использование частот в полосе </w:t>
      </w:r>
      <w:r>
        <w:br/>
      </w:r>
      <w:r>
        <w:rPr>
          <w:rFonts w:ascii="Times New Roman"/>
          <w:b w:val="false"/>
          <w:i w:val="false"/>
          <w:color w:val="000000"/>
          <w:sz w:val="28"/>
        </w:rPr>
        <w:t xml:space="preserve">
      495-505 кГц другими службами, помимо морской подвижной службы, </w:t>
      </w:r>
      <w:r>
        <w:br/>
      </w:r>
      <w:r>
        <w:rPr>
          <w:rFonts w:ascii="Times New Roman"/>
          <w:b w:val="false"/>
          <w:i w:val="false"/>
          <w:color w:val="000000"/>
          <w:sz w:val="28"/>
        </w:rPr>
        <w:t xml:space="preserve">
      обеспечивают, чтобы не создавались вредные помехи морской </w:t>
      </w:r>
      <w:r>
        <w:br/>
      </w:r>
      <w:r>
        <w:rPr>
          <w:rFonts w:ascii="Times New Roman"/>
          <w:b w:val="false"/>
          <w:i w:val="false"/>
          <w:color w:val="000000"/>
          <w:sz w:val="28"/>
        </w:rPr>
        <w:t xml:space="preserve">
      подвижной службе в этой полосе частот или службам, имеющим </w:t>
      </w:r>
      <w:r>
        <w:br/>
      </w:r>
      <w:r>
        <w:rPr>
          <w:rFonts w:ascii="Times New Roman"/>
          <w:b w:val="false"/>
          <w:i w:val="false"/>
          <w:color w:val="000000"/>
          <w:sz w:val="28"/>
        </w:rPr>
        <w:t xml:space="preserve">
      распределения в соседних полосах частот, учитывая, в частности, </w:t>
      </w:r>
      <w:r>
        <w:br/>
      </w:r>
      <w:r>
        <w:rPr>
          <w:rFonts w:ascii="Times New Roman"/>
          <w:b w:val="false"/>
          <w:i w:val="false"/>
          <w:color w:val="000000"/>
          <w:sz w:val="28"/>
        </w:rPr>
        <w:t xml:space="preserve">
      условия использования частот 490 кГц и 518 кГц, которые </w:t>
      </w:r>
      <w:r>
        <w:br/>
      </w:r>
      <w:r>
        <w:rPr>
          <w:rFonts w:ascii="Times New Roman"/>
          <w:b w:val="false"/>
          <w:i w:val="false"/>
          <w:color w:val="000000"/>
          <w:sz w:val="28"/>
        </w:rPr>
        <w:t xml:space="preserve">
      определены в Статьях 31 и 52. (ВКР-07). </w:t>
      </w:r>
      <w:r>
        <w:br/>
      </w:r>
      <w:r>
        <w:rPr>
          <w:rFonts w:ascii="Times New Roman"/>
          <w:b w:val="false"/>
          <w:i w:val="false"/>
          <w:color w:val="000000"/>
          <w:sz w:val="28"/>
        </w:rPr>
        <w:t xml:space="preserve">
5.83  (Искл - ВКР-07) </w:t>
      </w:r>
      <w:r>
        <w:br/>
      </w:r>
      <w:r>
        <w:rPr>
          <w:rFonts w:ascii="Times New Roman"/>
          <w:b w:val="false"/>
          <w:i w:val="false"/>
          <w:color w:val="000000"/>
          <w:sz w:val="28"/>
        </w:rPr>
        <w:t xml:space="preserve">
5.84  Условия использования частоты 518 кГц морской подвижной службой </w:t>
      </w:r>
      <w:r>
        <w:br/>
      </w:r>
      <w:r>
        <w:rPr>
          <w:rFonts w:ascii="Times New Roman"/>
          <w:b w:val="false"/>
          <w:i w:val="false"/>
          <w:color w:val="000000"/>
          <w:sz w:val="28"/>
        </w:rPr>
        <w:t xml:space="preserve">
      определены в Статьях 31 и 52. (ВКР-07) </w:t>
      </w:r>
      <w:r>
        <w:br/>
      </w:r>
      <w:r>
        <w:rPr>
          <w:rFonts w:ascii="Times New Roman"/>
          <w:b w:val="false"/>
          <w:i w:val="false"/>
          <w:color w:val="000000"/>
          <w:sz w:val="28"/>
        </w:rPr>
        <w:t xml:space="preserve">
5.85  Не использован. </w:t>
      </w:r>
      <w:r>
        <w:br/>
      </w:r>
      <w:r>
        <w:rPr>
          <w:rFonts w:ascii="Times New Roman"/>
          <w:b w:val="false"/>
          <w:i w:val="false"/>
          <w:color w:val="000000"/>
          <w:sz w:val="28"/>
        </w:rPr>
        <w:t xml:space="preserve">
5.86  В Районе 2 в полосе 525-535 кГц мощность несущей </w:t>
      </w:r>
      <w:r>
        <w:br/>
      </w:r>
      <w:r>
        <w:rPr>
          <w:rFonts w:ascii="Times New Roman"/>
          <w:b w:val="false"/>
          <w:i w:val="false"/>
          <w:color w:val="000000"/>
          <w:sz w:val="28"/>
        </w:rPr>
        <w:t xml:space="preserve">
      радиовещательных станций не должна превышать 1 кВт в дневное </w:t>
      </w:r>
      <w:r>
        <w:br/>
      </w:r>
      <w:r>
        <w:rPr>
          <w:rFonts w:ascii="Times New Roman"/>
          <w:b w:val="false"/>
          <w:i w:val="false"/>
          <w:color w:val="000000"/>
          <w:sz w:val="28"/>
        </w:rPr>
        <w:t xml:space="preserve">
      время и 250 Вт в ночное время. </w:t>
      </w:r>
      <w:r>
        <w:br/>
      </w:r>
      <w:r>
        <w:rPr>
          <w:rFonts w:ascii="Times New Roman"/>
          <w:b w:val="false"/>
          <w:i w:val="false"/>
          <w:color w:val="000000"/>
          <w:sz w:val="28"/>
        </w:rPr>
        <w:t xml:space="preserve">
5.87  Дополнительное распределение: в Анголе, Ботсване, Лесото, </w:t>
      </w:r>
      <w:r>
        <w:br/>
      </w:r>
      <w:r>
        <w:rPr>
          <w:rFonts w:ascii="Times New Roman"/>
          <w:b w:val="false"/>
          <w:i w:val="false"/>
          <w:color w:val="000000"/>
          <w:sz w:val="28"/>
        </w:rPr>
        <w:t xml:space="preserve">
      Малави, Мозамбике, Намибии, Южно-Африканской Республике, </w:t>
      </w:r>
      <w:r>
        <w:br/>
      </w:r>
      <w:r>
        <w:rPr>
          <w:rFonts w:ascii="Times New Roman"/>
          <w:b w:val="false"/>
          <w:i w:val="false"/>
          <w:color w:val="000000"/>
          <w:sz w:val="28"/>
        </w:rPr>
        <w:t xml:space="preserve">
      Свазиленде и Зимбабве полоса 526,5-535 кГц распределена также </w:t>
      </w:r>
      <w:r>
        <w:br/>
      </w:r>
      <w:r>
        <w:rPr>
          <w:rFonts w:ascii="Times New Roman"/>
          <w:b w:val="false"/>
          <w:i w:val="false"/>
          <w:color w:val="000000"/>
          <w:sz w:val="28"/>
        </w:rPr>
        <w:t xml:space="preserve">
      подвижной службе на вторичной основе. (ВКР-03) </w:t>
      </w:r>
      <w:r>
        <w:br/>
      </w:r>
      <w:r>
        <w:rPr>
          <w:rFonts w:ascii="Times New Roman"/>
          <w:b w:val="false"/>
          <w:i w:val="false"/>
          <w:color w:val="000000"/>
          <w:sz w:val="28"/>
        </w:rPr>
        <w:t xml:space="preserve">
5.87А Дополнительное распределение: в Узбекистане полоса 526,5-1606,5 </w:t>
      </w:r>
      <w:r>
        <w:br/>
      </w:r>
      <w:r>
        <w:rPr>
          <w:rFonts w:ascii="Times New Roman"/>
          <w:b w:val="false"/>
          <w:i w:val="false"/>
          <w:color w:val="000000"/>
          <w:sz w:val="28"/>
        </w:rPr>
        <w:t xml:space="preserve">
      кГц распределена также радионавигационной службе на первичной </w:t>
      </w:r>
      <w:r>
        <w:br/>
      </w:r>
      <w:r>
        <w:rPr>
          <w:rFonts w:ascii="Times New Roman"/>
          <w:b w:val="false"/>
          <w:i w:val="false"/>
          <w:color w:val="000000"/>
          <w:sz w:val="28"/>
        </w:rPr>
        <w:t xml:space="preserve">
      основе. Такое использование должно согласовываться с </w:t>
      </w:r>
      <w:r>
        <w:br/>
      </w:r>
      <w:r>
        <w:rPr>
          <w:rFonts w:ascii="Times New Roman"/>
          <w:b w:val="false"/>
          <w:i w:val="false"/>
          <w:color w:val="000000"/>
          <w:sz w:val="28"/>
        </w:rPr>
        <w:t xml:space="preserve">
      затронутыми администрациями в соответствии с п.9.21 и </w:t>
      </w:r>
      <w:r>
        <w:br/>
      </w:r>
      <w:r>
        <w:rPr>
          <w:rFonts w:ascii="Times New Roman"/>
          <w:b w:val="false"/>
          <w:i w:val="false"/>
          <w:color w:val="000000"/>
          <w:sz w:val="28"/>
        </w:rPr>
        <w:t xml:space="preserve">
      ограничено наземными радиомаяками, находящимися в эксплуатации </w:t>
      </w:r>
      <w:r>
        <w:br/>
      </w:r>
      <w:r>
        <w:rPr>
          <w:rFonts w:ascii="Times New Roman"/>
          <w:b w:val="false"/>
          <w:i w:val="false"/>
          <w:color w:val="000000"/>
          <w:sz w:val="28"/>
        </w:rPr>
        <w:t xml:space="preserve">
      на 27 октября 1997 г., до конца их амортизационного </w:t>
      </w:r>
      <w:r>
        <w:br/>
      </w:r>
      <w:r>
        <w:rPr>
          <w:rFonts w:ascii="Times New Roman"/>
          <w:b w:val="false"/>
          <w:i w:val="false"/>
          <w:color w:val="000000"/>
          <w:sz w:val="28"/>
        </w:rPr>
        <w:t xml:space="preserve">
      срока. (ВКР-97) </w:t>
      </w:r>
      <w:r>
        <w:br/>
      </w:r>
      <w:r>
        <w:rPr>
          <w:rFonts w:ascii="Times New Roman"/>
          <w:b w:val="false"/>
          <w:i w:val="false"/>
          <w:color w:val="000000"/>
          <w:sz w:val="28"/>
        </w:rPr>
        <w:t xml:space="preserve">
5.88  Дополнительное распределение: в Китае полоса 526,5-535 кГц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вторичной основе. </w:t>
      </w:r>
      <w:r>
        <w:br/>
      </w:r>
      <w:r>
        <w:rPr>
          <w:rFonts w:ascii="Times New Roman"/>
          <w:b w:val="false"/>
          <w:i w:val="false"/>
          <w:color w:val="000000"/>
          <w:sz w:val="28"/>
        </w:rPr>
        <w:t xml:space="preserve">
5.89  В Районе 2 полоса 1605-1705 кГц должна использоваться станциями </w:t>
      </w:r>
      <w:r>
        <w:br/>
      </w:r>
      <w:r>
        <w:rPr>
          <w:rFonts w:ascii="Times New Roman"/>
          <w:b w:val="false"/>
          <w:i w:val="false"/>
          <w:color w:val="000000"/>
          <w:sz w:val="28"/>
        </w:rPr>
        <w:t xml:space="preserve">
      радиовещательной службы согласно Плану, установленному </w:t>
      </w:r>
      <w:r>
        <w:br/>
      </w:r>
      <w:r>
        <w:rPr>
          <w:rFonts w:ascii="Times New Roman"/>
          <w:b w:val="false"/>
          <w:i w:val="false"/>
          <w:color w:val="000000"/>
          <w:sz w:val="28"/>
        </w:rPr>
        <w:t xml:space="preserve">
      Региональной административной радиоконференцией </w:t>
      </w:r>
      <w:r>
        <w:br/>
      </w:r>
      <w:r>
        <w:rPr>
          <w:rFonts w:ascii="Times New Roman"/>
          <w:b w:val="false"/>
          <w:i w:val="false"/>
          <w:color w:val="000000"/>
          <w:sz w:val="28"/>
        </w:rPr>
        <w:t xml:space="preserve">
      (Рио-де-Жанейро, 1988 г.). </w:t>
      </w:r>
      <w:r>
        <w:br/>
      </w:r>
      <w:r>
        <w:rPr>
          <w:rFonts w:ascii="Times New Roman"/>
          <w:b w:val="false"/>
          <w:i w:val="false"/>
          <w:color w:val="000000"/>
          <w:sz w:val="28"/>
        </w:rPr>
        <w:t xml:space="preserve">
      При рассмотрении частотных присвоений станциям фиксированной и </w:t>
      </w:r>
      <w:r>
        <w:br/>
      </w:r>
      <w:r>
        <w:rPr>
          <w:rFonts w:ascii="Times New Roman"/>
          <w:b w:val="false"/>
          <w:i w:val="false"/>
          <w:color w:val="000000"/>
          <w:sz w:val="28"/>
        </w:rPr>
        <w:t xml:space="preserve">
      подвижной служб в полосе 1625-1705 кГц должны учитываться </w:t>
      </w:r>
      <w:r>
        <w:br/>
      </w:r>
      <w:r>
        <w:rPr>
          <w:rFonts w:ascii="Times New Roman"/>
          <w:b w:val="false"/>
          <w:i w:val="false"/>
          <w:color w:val="000000"/>
          <w:sz w:val="28"/>
        </w:rPr>
        <w:t xml:space="preserve">
      выделения, указанные в Плане, установленном Региональной </w:t>
      </w:r>
      <w:r>
        <w:br/>
      </w:r>
      <w:r>
        <w:rPr>
          <w:rFonts w:ascii="Times New Roman"/>
          <w:b w:val="false"/>
          <w:i w:val="false"/>
          <w:color w:val="000000"/>
          <w:sz w:val="28"/>
        </w:rPr>
        <w:t xml:space="preserve">
      административной радиоконференцией (Рио-де-Жанейро, 1988 г.). </w:t>
      </w:r>
      <w:r>
        <w:br/>
      </w:r>
      <w:r>
        <w:rPr>
          <w:rFonts w:ascii="Times New Roman"/>
          <w:b w:val="false"/>
          <w:i w:val="false"/>
          <w:color w:val="000000"/>
          <w:sz w:val="28"/>
        </w:rPr>
        <w:t xml:space="preserve">
5.90  В полосе 1605-1705 кГц, в случаях когда затрагивается </w:t>
      </w:r>
      <w:r>
        <w:br/>
      </w:r>
      <w:r>
        <w:rPr>
          <w:rFonts w:ascii="Times New Roman"/>
          <w:b w:val="false"/>
          <w:i w:val="false"/>
          <w:color w:val="000000"/>
          <w:sz w:val="28"/>
        </w:rPr>
        <w:t xml:space="preserve">
      какая-либо радиовещательная станция Района 2, зона обслуживания </w:t>
      </w:r>
      <w:r>
        <w:br/>
      </w:r>
      <w:r>
        <w:rPr>
          <w:rFonts w:ascii="Times New Roman"/>
          <w:b w:val="false"/>
          <w:i w:val="false"/>
          <w:color w:val="000000"/>
          <w:sz w:val="28"/>
        </w:rPr>
        <w:t xml:space="preserve">
      станций морской подвижной службы Района 1 должна ограничиваться </w:t>
      </w:r>
      <w:r>
        <w:br/>
      </w:r>
      <w:r>
        <w:rPr>
          <w:rFonts w:ascii="Times New Roman"/>
          <w:b w:val="false"/>
          <w:i w:val="false"/>
          <w:color w:val="000000"/>
          <w:sz w:val="28"/>
        </w:rPr>
        <w:t xml:space="preserve">
      зоной, обеспечиваемой распространением поверхностной волны. </w:t>
      </w:r>
      <w:r>
        <w:br/>
      </w:r>
      <w:r>
        <w:rPr>
          <w:rFonts w:ascii="Times New Roman"/>
          <w:b w:val="false"/>
          <w:i w:val="false"/>
          <w:color w:val="000000"/>
          <w:sz w:val="28"/>
        </w:rPr>
        <w:t xml:space="preserve">
5.91  Дополнительное распределение: на Филиппинах и в Шри-Ланке </w:t>
      </w:r>
      <w:r>
        <w:br/>
      </w:r>
      <w:r>
        <w:rPr>
          <w:rFonts w:ascii="Times New Roman"/>
          <w:b w:val="false"/>
          <w:i w:val="false"/>
          <w:color w:val="000000"/>
          <w:sz w:val="28"/>
        </w:rPr>
        <w:t xml:space="preserve">
      полоса 1606,5-1705 кГц распределена также радиовещательной </w:t>
      </w:r>
      <w:r>
        <w:br/>
      </w:r>
      <w:r>
        <w:rPr>
          <w:rFonts w:ascii="Times New Roman"/>
          <w:b w:val="false"/>
          <w:i w:val="false"/>
          <w:color w:val="000000"/>
          <w:sz w:val="28"/>
        </w:rPr>
        <w:t xml:space="preserve">
      службе на вторичной основе. (ВКР-97) </w:t>
      </w:r>
      <w:r>
        <w:br/>
      </w:r>
      <w:r>
        <w:rPr>
          <w:rFonts w:ascii="Times New Roman"/>
          <w:b w:val="false"/>
          <w:i w:val="false"/>
          <w:color w:val="000000"/>
          <w:sz w:val="28"/>
        </w:rPr>
        <w:t xml:space="preserve">
5.92  В некоторых странах Района 1 системы радиоопределения </w:t>
      </w:r>
      <w:r>
        <w:br/>
      </w:r>
      <w:r>
        <w:rPr>
          <w:rFonts w:ascii="Times New Roman"/>
          <w:b w:val="false"/>
          <w:i w:val="false"/>
          <w:color w:val="000000"/>
          <w:sz w:val="28"/>
        </w:rPr>
        <w:t xml:space="preserve">
      используют полосы 1606,5-1625 кГц, 1635-1800 кГц, 1850-2160 </w:t>
      </w:r>
      <w:r>
        <w:br/>
      </w:r>
      <w:r>
        <w:rPr>
          <w:rFonts w:ascii="Times New Roman"/>
          <w:b w:val="false"/>
          <w:i w:val="false"/>
          <w:color w:val="000000"/>
          <w:sz w:val="28"/>
        </w:rPr>
        <w:t xml:space="preserve">
      кГц, 2194-2300 кГц, 2502-2850 кГц и 3500-3800 кГц при условии </w:t>
      </w:r>
      <w:r>
        <w:br/>
      </w:r>
      <w:r>
        <w:rPr>
          <w:rFonts w:ascii="Times New Roman"/>
          <w:b w:val="false"/>
          <w:i w:val="false"/>
          <w:color w:val="000000"/>
          <w:sz w:val="28"/>
        </w:rPr>
        <w:t xml:space="preserve">
      согласия, получаемого по п.9.21. Средняя излучаемая мощность </w:t>
      </w:r>
      <w:r>
        <w:br/>
      </w:r>
      <w:r>
        <w:rPr>
          <w:rFonts w:ascii="Times New Roman"/>
          <w:b w:val="false"/>
          <w:i w:val="false"/>
          <w:color w:val="000000"/>
          <w:sz w:val="28"/>
        </w:rPr>
        <w:t xml:space="preserve">
      этих станций не должна превышать 50 Вт. </w:t>
      </w:r>
      <w:r>
        <w:br/>
      </w:r>
      <w:r>
        <w:rPr>
          <w:rFonts w:ascii="Times New Roman"/>
          <w:b w:val="false"/>
          <w:i w:val="false"/>
          <w:color w:val="000000"/>
          <w:sz w:val="28"/>
        </w:rPr>
        <w:t xml:space="preserve">
5.93  Дополнительное распределение: в Анголе, Армении, Азербайджане, </w:t>
      </w:r>
      <w:r>
        <w:br/>
      </w:r>
      <w:r>
        <w:rPr>
          <w:rFonts w:ascii="Times New Roman"/>
          <w:b w:val="false"/>
          <w:i w:val="false"/>
          <w:color w:val="000000"/>
          <w:sz w:val="28"/>
        </w:rPr>
        <w:t xml:space="preserve">
      Беларуси, Российской Федерации, Грузии, Венгрии, Казахстане, </w:t>
      </w:r>
      <w:r>
        <w:br/>
      </w:r>
      <w:r>
        <w:rPr>
          <w:rFonts w:ascii="Times New Roman"/>
          <w:b w:val="false"/>
          <w:i w:val="false"/>
          <w:color w:val="000000"/>
          <w:sz w:val="28"/>
        </w:rPr>
        <w:t xml:space="preserve">
      Латвии, Литве, Молдове, Монголии, Нигерии, Узбекистане, Польше, </w:t>
      </w:r>
      <w:r>
        <w:br/>
      </w:r>
      <w:r>
        <w:rPr>
          <w:rFonts w:ascii="Times New Roman"/>
          <w:b w:val="false"/>
          <w:i w:val="false"/>
          <w:color w:val="000000"/>
          <w:sz w:val="28"/>
        </w:rPr>
        <w:t xml:space="preserve">
      Кыргызстане, Словакии, Чешской Республике, Таджикистане, Чаде, </w:t>
      </w:r>
      <w:r>
        <w:br/>
      </w:r>
      <w:r>
        <w:rPr>
          <w:rFonts w:ascii="Times New Roman"/>
          <w:b w:val="false"/>
          <w:i w:val="false"/>
          <w:color w:val="000000"/>
          <w:sz w:val="28"/>
        </w:rPr>
        <w:t xml:space="preserve">
      Туркменистане и Украине полосы 1625-1635 кГц, 1800-1810 кГц и </w:t>
      </w:r>
      <w:r>
        <w:br/>
      </w:r>
      <w:r>
        <w:rPr>
          <w:rFonts w:ascii="Times New Roman"/>
          <w:b w:val="false"/>
          <w:i w:val="false"/>
          <w:color w:val="000000"/>
          <w:sz w:val="28"/>
        </w:rPr>
        <w:t xml:space="preserve">
      2160-2170 кГц распределены также фиксированной и сухопутной </w:t>
      </w:r>
      <w:r>
        <w:br/>
      </w:r>
      <w:r>
        <w:rPr>
          <w:rFonts w:ascii="Times New Roman"/>
          <w:b w:val="false"/>
          <w:i w:val="false"/>
          <w:color w:val="000000"/>
          <w:sz w:val="28"/>
        </w:rPr>
        <w:t xml:space="preserve">
      подвижной службам на первичной основе, при условии согласия, </w:t>
      </w:r>
      <w:r>
        <w:br/>
      </w:r>
      <w:r>
        <w:rPr>
          <w:rFonts w:ascii="Times New Roman"/>
          <w:b w:val="false"/>
          <w:i w:val="false"/>
          <w:color w:val="000000"/>
          <w:sz w:val="28"/>
        </w:rPr>
        <w:t xml:space="preserve">
      получаемого в соответствии с п.9.21. (ВКР-07) </w:t>
      </w:r>
      <w:r>
        <w:br/>
      </w:r>
      <w:r>
        <w:rPr>
          <w:rFonts w:ascii="Times New Roman"/>
          <w:b w:val="false"/>
          <w:i w:val="false"/>
          <w:color w:val="000000"/>
          <w:sz w:val="28"/>
        </w:rPr>
        <w:t xml:space="preserve">
5.94  Не использованы </w:t>
      </w:r>
      <w:r>
        <w:br/>
      </w:r>
      <w:r>
        <w:rPr>
          <w:rFonts w:ascii="Times New Roman"/>
          <w:b w:val="false"/>
          <w:i w:val="false"/>
          <w:color w:val="000000"/>
          <w:sz w:val="28"/>
        </w:rPr>
        <w:t xml:space="preserve">
5.95  Не использованы </w:t>
      </w:r>
      <w:r>
        <w:br/>
      </w:r>
      <w:r>
        <w:rPr>
          <w:rFonts w:ascii="Times New Roman"/>
          <w:b w:val="false"/>
          <w:i w:val="false"/>
          <w:color w:val="000000"/>
          <w:sz w:val="28"/>
        </w:rPr>
        <w:t xml:space="preserve">
5.96  В Германии, Армении, Австрии, Азербайджане, Беларуси, Дании, </w:t>
      </w:r>
      <w:r>
        <w:br/>
      </w:r>
      <w:r>
        <w:rPr>
          <w:rFonts w:ascii="Times New Roman"/>
          <w:b w:val="false"/>
          <w:i w:val="false"/>
          <w:color w:val="000000"/>
          <w:sz w:val="28"/>
        </w:rPr>
        <w:t xml:space="preserve">
      Эстонии, Российской Федерации, Финляндии, Грузии, Венгрии, </w:t>
      </w:r>
      <w:r>
        <w:br/>
      </w:r>
      <w:r>
        <w:rPr>
          <w:rFonts w:ascii="Times New Roman"/>
          <w:b w:val="false"/>
          <w:i w:val="false"/>
          <w:color w:val="000000"/>
          <w:sz w:val="28"/>
        </w:rPr>
        <w:t xml:space="preserve">
      Ирландии, Исландии, Израиле, Казахстане, Латвии, Лихтенштейне, </w:t>
      </w:r>
      <w:r>
        <w:br/>
      </w:r>
      <w:r>
        <w:rPr>
          <w:rFonts w:ascii="Times New Roman"/>
          <w:b w:val="false"/>
          <w:i w:val="false"/>
          <w:color w:val="000000"/>
          <w:sz w:val="28"/>
        </w:rPr>
        <w:t xml:space="preserve">
      Литве, Мальте, Молдове, Норвегии, Узбекистане, Польше, </w:t>
      </w:r>
      <w:r>
        <w:br/>
      </w:r>
      <w:r>
        <w:rPr>
          <w:rFonts w:ascii="Times New Roman"/>
          <w:b w:val="false"/>
          <w:i w:val="false"/>
          <w:color w:val="000000"/>
          <w:sz w:val="28"/>
        </w:rPr>
        <w:t xml:space="preserve">
      Кыргызстане, Словакии, Чешской Республике, Соединенном </w:t>
      </w:r>
      <w:r>
        <w:br/>
      </w:r>
      <w:r>
        <w:rPr>
          <w:rFonts w:ascii="Times New Roman"/>
          <w:b w:val="false"/>
          <w:i w:val="false"/>
          <w:color w:val="000000"/>
          <w:sz w:val="28"/>
        </w:rPr>
        <w:t xml:space="preserve">
      Королевстве, Швеции, Швейцарии, Таджикистане, Туркменистане и </w:t>
      </w:r>
      <w:r>
        <w:br/>
      </w:r>
      <w:r>
        <w:rPr>
          <w:rFonts w:ascii="Times New Roman"/>
          <w:b w:val="false"/>
          <w:i w:val="false"/>
          <w:color w:val="000000"/>
          <w:sz w:val="28"/>
        </w:rPr>
        <w:t xml:space="preserve">
      Украине администрации могут распределять своей любительской </w:t>
      </w:r>
      <w:r>
        <w:br/>
      </w:r>
      <w:r>
        <w:rPr>
          <w:rFonts w:ascii="Times New Roman"/>
          <w:b w:val="false"/>
          <w:i w:val="false"/>
          <w:color w:val="000000"/>
          <w:sz w:val="28"/>
        </w:rPr>
        <w:t xml:space="preserve">
      службе до 200 кГц в полосах 1715-1800 кГц и 1850-2000 кГц. </w:t>
      </w:r>
      <w:r>
        <w:br/>
      </w:r>
      <w:r>
        <w:rPr>
          <w:rFonts w:ascii="Times New Roman"/>
          <w:b w:val="false"/>
          <w:i w:val="false"/>
          <w:color w:val="000000"/>
          <w:sz w:val="28"/>
        </w:rPr>
        <w:t xml:space="preserve">
      Однако при распределении полос своей любительской службе в этих </w:t>
      </w:r>
      <w:r>
        <w:br/>
      </w:r>
      <w:r>
        <w:rPr>
          <w:rFonts w:ascii="Times New Roman"/>
          <w:b w:val="false"/>
          <w:i w:val="false"/>
          <w:color w:val="000000"/>
          <w:sz w:val="28"/>
        </w:rPr>
        <w:t xml:space="preserve">
      пределах администрации должны после предварительных </w:t>
      </w:r>
      <w:r>
        <w:br/>
      </w:r>
      <w:r>
        <w:rPr>
          <w:rFonts w:ascii="Times New Roman"/>
          <w:b w:val="false"/>
          <w:i w:val="false"/>
          <w:color w:val="000000"/>
          <w:sz w:val="28"/>
        </w:rPr>
        <w:t xml:space="preserve">
      консультаций с администрациями соседних стран принять такие </w:t>
      </w:r>
      <w:r>
        <w:br/>
      </w:r>
      <w:r>
        <w:rPr>
          <w:rFonts w:ascii="Times New Roman"/>
          <w:b w:val="false"/>
          <w:i w:val="false"/>
          <w:color w:val="000000"/>
          <w:sz w:val="28"/>
        </w:rPr>
        <w:t xml:space="preserve">
      меры, какие могут оказаться необходимыми для предотвращения </w:t>
      </w:r>
      <w:r>
        <w:br/>
      </w:r>
      <w:r>
        <w:rPr>
          <w:rFonts w:ascii="Times New Roman"/>
          <w:b w:val="false"/>
          <w:i w:val="false"/>
          <w:color w:val="000000"/>
          <w:sz w:val="28"/>
        </w:rPr>
        <w:t xml:space="preserve">
      вредных помех со стороны их любительской службы фиксированной и </w:t>
      </w:r>
      <w:r>
        <w:br/>
      </w:r>
      <w:r>
        <w:rPr>
          <w:rFonts w:ascii="Times New Roman"/>
          <w:b w:val="false"/>
          <w:i w:val="false"/>
          <w:color w:val="000000"/>
          <w:sz w:val="28"/>
        </w:rPr>
        <w:t xml:space="preserve">
      подвижной службам других стран. Средняя мощность любой </w:t>
      </w:r>
      <w:r>
        <w:br/>
      </w:r>
      <w:r>
        <w:rPr>
          <w:rFonts w:ascii="Times New Roman"/>
          <w:b w:val="false"/>
          <w:i w:val="false"/>
          <w:color w:val="000000"/>
          <w:sz w:val="28"/>
        </w:rPr>
        <w:t xml:space="preserve">
      любительской станции не должна превышать 10 Вт. (ВКР-03) </w:t>
      </w:r>
      <w:r>
        <w:br/>
      </w:r>
      <w:r>
        <w:rPr>
          <w:rFonts w:ascii="Times New Roman"/>
          <w:b w:val="false"/>
          <w:i w:val="false"/>
          <w:color w:val="000000"/>
          <w:sz w:val="28"/>
        </w:rPr>
        <w:t xml:space="preserve">
5.97  В Районе 3 система Лоран работает либо на частоте 1850 кГц, </w:t>
      </w:r>
      <w:r>
        <w:br/>
      </w:r>
      <w:r>
        <w:rPr>
          <w:rFonts w:ascii="Times New Roman"/>
          <w:b w:val="false"/>
          <w:i w:val="false"/>
          <w:color w:val="000000"/>
          <w:sz w:val="28"/>
        </w:rPr>
        <w:t xml:space="preserve">
      либо на частоте 1950 кГц, с занимаемыми полосами 1825-1875 кГц </w:t>
      </w:r>
      <w:r>
        <w:br/>
      </w:r>
      <w:r>
        <w:rPr>
          <w:rFonts w:ascii="Times New Roman"/>
          <w:b w:val="false"/>
          <w:i w:val="false"/>
          <w:color w:val="000000"/>
          <w:sz w:val="28"/>
        </w:rPr>
        <w:t xml:space="preserve">
      и 1925-1975 кГц, соответственно. Остальные службы, которым </w:t>
      </w:r>
      <w:r>
        <w:br/>
      </w:r>
      <w:r>
        <w:rPr>
          <w:rFonts w:ascii="Times New Roman"/>
          <w:b w:val="false"/>
          <w:i w:val="false"/>
          <w:color w:val="000000"/>
          <w:sz w:val="28"/>
        </w:rPr>
        <w:t xml:space="preserve">
      распределена полоса 1800-2000 кГц, могут использовать любую </w:t>
      </w:r>
      <w:r>
        <w:br/>
      </w:r>
      <w:r>
        <w:rPr>
          <w:rFonts w:ascii="Times New Roman"/>
          <w:b w:val="false"/>
          <w:i w:val="false"/>
          <w:color w:val="000000"/>
          <w:sz w:val="28"/>
        </w:rPr>
        <w:t xml:space="preserve">
      частоту в этой полосе, при условии что они не будут причинять </w:t>
      </w:r>
      <w:r>
        <w:br/>
      </w:r>
      <w:r>
        <w:rPr>
          <w:rFonts w:ascii="Times New Roman"/>
          <w:b w:val="false"/>
          <w:i w:val="false"/>
          <w:color w:val="000000"/>
          <w:sz w:val="28"/>
        </w:rPr>
        <w:t xml:space="preserve">
      вредных помех системе Лоран, работающей на частотах 1850 кГц </w:t>
      </w:r>
      <w:r>
        <w:br/>
      </w:r>
      <w:r>
        <w:rPr>
          <w:rFonts w:ascii="Times New Roman"/>
          <w:b w:val="false"/>
          <w:i w:val="false"/>
          <w:color w:val="000000"/>
          <w:sz w:val="28"/>
        </w:rPr>
        <w:t xml:space="preserve">
      или 1950 кГц. </w:t>
      </w:r>
      <w:r>
        <w:br/>
      </w:r>
      <w:r>
        <w:rPr>
          <w:rFonts w:ascii="Times New Roman"/>
          <w:b w:val="false"/>
          <w:i w:val="false"/>
          <w:color w:val="000000"/>
          <w:sz w:val="28"/>
        </w:rPr>
        <w:t xml:space="preserve">
5.98  Заменяющее распределение: в Анголе, Армении, Азербайджане, </w:t>
      </w:r>
      <w:r>
        <w:br/>
      </w:r>
      <w:r>
        <w:rPr>
          <w:rFonts w:ascii="Times New Roman"/>
          <w:b w:val="false"/>
          <w:i w:val="false"/>
          <w:color w:val="000000"/>
          <w:sz w:val="28"/>
        </w:rPr>
        <w:t xml:space="preserve">
      Беларуси, Бельгии, Камеруне, Республике Конго, Дании, Египте, </w:t>
      </w:r>
      <w:r>
        <w:br/>
      </w:r>
      <w:r>
        <w:rPr>
          <w:rFonts w:ascii="Times New Roman"/>
          <w:b w:val="false"/>
          <w:i w:val="false"/>
          <w:color w:val="000000"/>
          <w:sz w:val="28"/>
        </w:rPr>
        <w:t xml:space="preserve">
      Эритрее, Испании, Эфиопии, Российской Федерации, Грузии, </w:t>
      </w:r>
      <w:r>
        <w:br/>
      </w:r>
      <w:r>
        <w:rPr>
          <w:rFonts w:ascii="Times New Roman"/>
          <w:b w:val="false"/>
          <w:i w:val="false"/>
          <w:color w:val="000000"/>
          <w:sz w:val="28"/>
        </w:rPr>
        <w:t xml:space="preserve">
      Греции, Италии, Казахстане, Ливане, Литве, Молдове, Сирийской </w:t>
      </w:r>
      <w:r>
        <w:br/>
      </w:r>
      <w:r>
        <w:rPr>
          <w:rFonts w:ascii="Times New Roman"/>
          <w:b w:val="false"/>
          <w:i w:val="false"/>
          <w:color w:val="000000"/>
          <w:sz w:val="28"/>
        </w:rPr>
        <w:t xml:space="preserve">
      Арабской Республике, Кыргызстане, Сомали, Таджикистане, </w:t>
      </w:r>
      <w:r>
        <w:br/>
      </w:r>
      <w:r>
        <w:rPr>
          <w:rFonts w:ascii="Times New Roman"/>
          <w:b w:val="false"/>
          <w:i w:val="false"/>
          <w:color w:val="000000"/>
          <w:sz w:val="28"/>
        </w:rPr>
        <w:t xml:space="preserve">
      Тунисе, Туркменистане, Турции и Украине полоса 1810-1830 кГц </w:t>
      </w:r>
      <w:r>
        <w:br/>
      </w:r>
      <w:r>
        <w:rPr>
          <w:rFonts w:ascii="Times New Roman"/>
          <w:b w:val="false"/>
          <w:i w:val="false"/>
          <w:color w:val="000000"/>
          <w:sz w:val="28"/>
        </w:rPr>
        <w:t xml:space="preserve">
      распределена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(ВКР-07) </w:t>
      </w:r>
      <w:r>
        <w:br/>
      </w:r>
      <w:r>
        <w:rPr>
          <w:rFonts w:ascii="Times New Roman"/>
          <w:b w:val="false"/>
          <w:i w:val="false"/>
          <w:color w:val="000000"/>
          <w:sz w:val="28"/>
        </w:rPr>
        <w:t xml:space="preserve">
5.99  Дополнительное распределение: в Саудовской Аравии, Австрии, </w:t>
      </w:r>
      <w:r>
        <w:br/>
      </w:r>
      <w:r>
        <w:rPr>
          <w:rFonts w:ascii="Times New Roman"/>
          <w:b w:val="false"/>
          <w:i w:val="false"/>
          <w:color w:val="000000"/>
          <w:sz w:val="28"/>
        </w:rPr>
        <w:t xml:space="preserve">
      Ираке, Ливийской Арабской Джамахирии, Узбекистане, Словакии, </w:t>
      </w:r>
      <w:r>
        <w:br/>
      </w:r>
      <w:r>
        <w:rPr>
          <w:rFonts w:ascii="Times New Roman"/>
          <w:b w:val="false"/>
          <w:i w:val="false"/>
          <w:color w:val="000000"/>
          <w:sz w:val="28"/>
        </w:rPr>
        <w:t xml:space="preserve">
      Румынии, Сербии, Словении, Чаде и Того полоса 1810-1830 кГц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(ВКР-07) </w:t>
      </w:r>
      <w:r>
        <w:br/>
      </w:r>
      <w:r>
        <w:rPr>
          <w:rFonts w:ascii="Times New Roman"/>
          <w:b w:val="false"/>
          <w:i w:val="false"/>
          <w:color w:val="000000"/>
          <w:sz w:val="28"/>
        </w:rPr>
        <w:t xml:space="preserve">
5.100 В Районе 1 разрешение на использование полосы 1810-1830 кГц </w:t>
      </w:r>
      <w:r>
        <w:br/>
      </w:r>
      <w:r>
        <w:rPr>
          <w:rFonts w:ascii="Times New Roman"/>
          <w:b w:val="false"/>
          <w:i w:val="false"/>
          <w:color w:val="000000"/>
          <w:sz w:val="28"/>
        </w:rPr>
        <w:t xml:space="preserve">
      любительской службой в странах, расположенных полностью или </w:t>
      </w:r>
      <w:r>
        <w:br/>
      </w:r>
      <w:r>
        <w:rPr>
          <w:rFonts w:ascii="Times New Roman"/>
          <w:b w:val="false"/>
          <w:i w:val="false"/>
          <w:color w:val="000000"/>
          <w:sz w:val="28"/>
        </w:rPr>
        <w:t xml:space="preserve">
      частично к северу от 40 </w:t>
      </w:r>
      <w:r>
        <w:rPr>
          <w:rFonts w:ascii="Times New Roman"/>
          <w:b w:val="false"/>
          <w:i w:val="false"/>
          <w:color w:val="000000"/>
          <w:vertAlign w:val="superscript"/>
        </w:rPr>
        <w:t xml:space="preserve">0 </w:t>
      </w:r>
      <w:r>
        <w:rPr>
          <w:rFonts w:ascii="Times New Roman"/>
          <w:b w:val="false"/>
          <w:i w:val="false"/>
          <w:color w:val="000000"/>
          <w:sz w:val="28"/>
        </w:rPr>
        <w:t xml:space="preserve">северной широты, должно даваться </w:t>
      </w:r>
      <w:r>
        <w:br/>
      </w:r>
      <w:r>
        <w:rPr>
          <w:rFonts w:ascii="Times New Roman"/>
          <w:b w:val="false"/>
          <w:i w:val="false"/>
          <w:color w:val="000000"/>
          <w:sz w:val="28"/>
        </w:rPr>
        <w:t xml:space="preserve">
      только после консультаций со странами, указанными в пп.5.98 и </w:t>
      </w:r>
      <w:r>
        <w:br/>
      </w:r>
      <w:r>
        <w:rPr>
          <w:rFonts w:ascii="Times New Roman"/>
          <w:b w:val="false"/>
          <w:i w:val="false"/>
          <w:color w:val="000000"/>
          <w:sz w:val="28"/>
        </w:rPr>
        <w:t xml:space="preserve">
      5.99, с целью определения необходимых мер, которые следует </w:t>
      </w:r>
      <w:r>
        <w:br/>
      </w:r>
      <w:r>
        <w:rPr>
          <w:rFonts w:ascii="Times New Roman"/>
          <w:b w:val="false"/>
          <w:i w:val="false"/>
          <w:color w:val="000000"/>
          <w:sz w:val="28"/>
        </w:rPr>
        <w:t xml:space="preserve">
      принять для предотвращения вредных помех между станциями </w:t>
      </w:r>
      <w:r>
        <w:br/>
      </w:r>
      <w:r>
        <w:rPr>
          <w:rFonts w:ascii="Times New Roman"/>
          <w:b w:val="false"/>
          <w:i w:val="false"/>
          <w:color w:val="000000"/>
          <w:sz w:val="28"/>
        </w:rPr>
        <w:t xml:space="preserve">
      любительской службы и станциями других служб, работающих в </w:t>
      </w:r>
      <w:r>
        <w:br/>
      </w:r>
      <w:r>
        <w:rPr>
          <w:rFonts w:ascii="Times New Roman"/>
          <w:b w:val="false"/>
          <w:i w:val="false"/>
          <w:color w:val="000000"/>
          <w:sz w:val="28"/>
        </w:rPr>
        <w:t xml:space="preserve">
      соответствии с пп.5.98 и 5.99. </w:t>
      </w:r>
      <w:r>
        <w:br/>
      </w:r>
      <w:r>
        <w:rPr>
          <w:rFonts w:ascii="Times New Roman"/>
          <w:b w:val="false"/>
          <w:i w:val="false"/>
          <w:color w:val="000000"/>
          <w:sz w:val="28"/>
        </w:rPr>
        <w:t xml:space="preserve">
5.101 Заменяющее распределение: в Бурунди и Лесото полоса 1810-1850 </w:t>
      </w:r>
      <w:r>
        <w:br/>
      </w:r>
      <w:r>
        <w:rPr>
          <w:rFonts w:ascii="Times New Roman"/>
          <w:b w:val="false"/>
          <w:i w:val="false"/>
          <w:color w:val="000000"/>
          <w:sz w:val="28"/>
        </w:rPr>
        <w:t xml:space="preserve">
      кГц распределена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w:t>
      </w:r>
      <w:r>
        <w:br/>
      </w:r>
      <w:r>
        <w:rPr>
          <w:rFonts w:ascii="Times New Roman"/>
          <w:b w:val="false"/>
          <w:i w:val="false"/>
          <w:color w:val="000000"/>
          <w:sz w:val="28"/>
        </w:rPr>
        <w:t xml:space="preserve">
5.102 Заменяющее распределение: в Боливии, Чили, Мексике, Парагвае, </w:t>
      </w:r>
      <w:r>
        <w:br/>
      </w:r>
      <w:r>
        <w:rPr>
          <w:rFonts w:ascii="Times New Roman"/>
          <w:b w:val="false"/>
          <w:i w:val="false"/>
          <w:color w:val="000000"/>
          <w:sz w:val="28"/>
        </w:rPr>
        <w:t xml:space="preserve">
      Перу и Уругвае полоса 1850-2000 кГц распределена фиксированной, </w:t>
      </w:r>
      <w:r>
        <w:br/>
      </w:r>
      <w:r>
        <w:rPr>
          <w:rFonts w:ascii="Times New Roman"/>
          <w:b w:val="false"/>
          <w:i w:val="false"/>
          <w:color w:val="000000"/>
          <w:sz w:val="28"/>
        </w:rPr>
        <w:t xml:space="preserve">
      подвижной, за исключением воздушной подвижной, радиолокационной </w:t>
      </w:r>
      <w:r>
        <w:br/>
      </w:r>
      <w:r>
        <w:rPr>
          <w:rFonts w:ascii="Times New Roman"/>
          <w:b w:val="false"/>
          <w:i w:val="false"/>
          <w:color w:val="000000"/>
          <w:sz w:val="28"/>
        </w:rPr>
        <w:t xml:space="preserve">
      и радионавигационной службам на первичной основе. (ВКР-07) </w:t>
      </w:r>
      <w:r>
        <w:br/>
      </w:r>
      <w:r>
        <w:rPr>
          <w:rFonts w:ascii="Times New Roman"/>
          <w:b w:val="false"/>
          <w:i w:val="false"/>
          <w:color w:val="000000"/>
          <w:sz w:val="28"/>
        </w:rPr>
        <w:t xml:space="preserve">
5.103 В Районе 1 при присвоении частот станциям фиксированной и </w:t>
      </w:r>
      <w:r>
        <w:br/>
      </w:r>
      <w:r>
        <w:rPr>
          <w:rFonts w:ascii="Times New Roman"/>
          <w:b w:val="false"/>
          <w:i w:val="false"/>
          <w:color w:val="000000"/>
          <w:sz w:val="28"/>
        </w:rPr>
        <w:t xml:space="preserve">
      подвижной служб в полосах 1850-2045 кГц, 2194-2498 кГц, </w:t>
      </w:r>
      <w:r>
        <w:br/>
      </w:r>
      <w:r>
        <w:rPr>
          <w:rFonts w:ascii="Times New Roman"/>
          <w:b w:val="false"/>
          <w:i w:val="false"/>
          <w:color w:val="000000"/>
          <w:sz w:val="28"/>
        </w:rPr>
        <w:t xml:space="preserve">
      2502-2625 кГц и 2650-2850 кГц администрации должны иметь в виду </w:t>
      </w:r>
      <w:r>
        <w:br/>
      </w:r>
      <w:r>
        <w:rPr>
          <w:rFonts w:ascii="Times New Roman"/>
          <w:b w:val="false"/>
          <w:i w:val="false"/>
          <w:color w:val="000000"/>
          <w:sz w:val="28"/>
        </w:rPr>
        <w:t xml:space="preserve">
      особые требования морской подвижной службы. </w:t>
      </w:r>
      <w:r>
        <w:br/>
      </w:r>
      <w:r>
        <w:rPr>
          <w:rFonts w:ascii="Times New Roman"/>
          <w:b w:val="false"/>
          <w:i w:val="false"/>
          <w:color w:val="000000"/>
          <w:sz w:val="28"/>
        </w:rPr>
        <w:t xml:space="preserve">
5.104 В Районе 1 использование полосы 2025-2045 кГц вспомогательной </w:t>
      </w:r>
      <w:r>
        <w:br/>
      </w:r>
      <w:r>
        <w:rPr>
          <w:rFonts w:ascii="Times New Roman"/>
          <w:b w:val="false"/>
          <w:i w:val="false"/>
          <w:color w:val="000000"/>
          <w:sz w:val="28"/>
        </w:rPr>
        <w:t xml:space="preserve">
      службой метеорологии ограничено океанографическими </w:t>
      </w:r>
      <w:r>
        <w:br/>
      </w:r>
      <w:r>
        <w:rPr>
          <w:rFonts w:ascii="Times New Roman"/>
          <w:b w:val="false"/>
          <w:i w:val="false"/>
          <w:color w:val="000000"/>
          <w:sz w:val="28"/>
        </w:rPr>
        <w:t xml:space="preserve">
      станциями-буями. </w:t>
      </w:r>
      <w:r>
        <w:br/>
      </w:r>
      <w:r>
        <w:rPr>
          <w:rFonts w:ascii="Times New Roman"/>
          <w:b w:val="false"/>
          <w:i w:val="false"/>
          <w:color w:val="000000"/>
          <w:sz w:val="28"/>
        </w:rPr>
        <w:t xml:space="preserve">
5.105 В Районе 2, за исключением Гренландии, береговые и судовые </w:t>
      </w:r>
      <w:r>
        <w:br/>
      </w:r>
      <w:r>
        <w:rPr>
          <w:rFonts w:ascii="Times New Roman"/>
          <w:b w:val="false"/>
          <w:i w:val="false"/>
          <w:color w:val="000000"/>
          <w:sz w:val="28"/>
        </w:rPr>
        <w:t xml:space="preserve">
      станции, использующие радиотелефонию в полосе 2065-2107 кГц, </w:t>
      </w:r>
      <w:r>
        <w:br/>
      </w:r>
      <w:r>
        <w:rPr>
          <w:rFonts w:ascii="Times New Roman"/>
          <w:b w:val="false"/>
          <w:i w:val="false"/>
          <w:color w:val="000000"/>
          <w:sz w:val="28"/>
        </w:rPr>
        <w:t xml:space="preserve">
      должны ограничиваться использованием излучений класса J3E, </w:t>
      </w:r>
      <w:r>
        <w:br/>
      </w:r>
      <w:r>
        <w:rPr>
          <w:rFonts w:ascii="Times New Roman"/>
          <w:b w:val="false"/>
          <w:i w:val="false"/>
          <w:color w:val="000000"/>
          <w:sz w:val="28"/>
        </w:rPr>
        <w:t xml:space="preserve">
      причем пиковая мощность огибающей не должна превышать 1 кВт. </w:t>
      </w:r>
      <w:r>
        <w:br/>
      </w:r>
      <w:r>
        <w:rPr>
          <w:rFonts w:ascii="Times New Roman"/>
          <w:b w:val="false"/>
          <w:i w:val="false"/>
          <w:color w:val="000000"/>
          <w:sz w:val="28"/>
        </w:rPr>
        <w:t xml:space="preserve">
      Предпочтительно, чтобы использовались следующие несущие </w:t>
      </w:r>
      <w:r>
        <w:br/>
      </w:r>
      <w:r>
        <w:rPr>
          <w:rFonts w:ascii="Times New Roman"/>
          <w:b w:val="false"/>
          <w:i w:val="false"/>
          <w:color w:val="000000"/>
          <w:sz w:val="28"/>
        </w:rPr>
        <w:t xml:space="preserve">
      частоты: 2065,0 кГц, 2079,0 кГц, 2082,5 кГц, 2086,0 кГц, 2093 </w:t>
      </w:r>
      <w:r>
        <w:br/>
      </w:r>
      <w:r>
        <w:rPr>
          <w:rFonts w:ascii="Times New Roman"/>
          <w:b w:val="false"/>
          <w:i w:val="false"/>
          <w:color w:val="000000"/>
          <w:sz w:val="28"/>
        </w:rPr>
        <w:t xml:space="preserve">
      кГц, 2096,5 кГц, 2100,0 кГц и 2103,5 кГц. В Аргентине и Уругвае </w:t>
      </w:r>
      <w:r>
        <w:br/>
      </w:r>
      <w:r>
        <w:rPr>
          <w:rFonts w:ascii="Times New Roman"/>
          <w:b w:val="false"/>
          <w:i w:val="false"/>
          <w:color w:val="000000"/>
          <w:sz w:val="28"/>
        </w:rPr>
        <w:t xml:space="preserve">
      для этой цели используются также несущие частоты 2068,5 кГц и </w:t>
      </w:r>
      <w:r>
        <w:br/>
      </w:r>
      <w:r>
        <w:rPr>
          <w:rFonts w:ascii="Times New Roman"/>
          <w:b w:val="false"/>
          <w:i w:val="false"/>
          <w:color w:val="000000"/>
          <w:sz w:val="28"/>
        </w:rPr>
        <w:t xml:space="preserve">
      2075,5 кГц, а частоты в полосе 2072-2075,5 кГц используются </w:t>
      </w:r>
      <w:r>
        <w:br/>
      </w:r>
      <w:r>
        <w:rPr>
          <w:rFonts w:ascii="Times New Roman"/>
          <w:b w:val="false"/>
          <w:i w:val="false"/>
          <w:color w:val="000000"/>
          <w:sz w:val="28"/>
        </w:rPr>
        <w:t xml:space="preserve">
      так, как предусмотрено в п.52.165. </w:t>
      </w:r>
      <w:r>
        <w:br/>
      </w:r>
      <w:r>
        <w:rPr>
          <w:rFonts w:ascii="Times New Roman"/>
          <w:b w:val="false"/>
          <w:i w:val="false"/>
          <w:color w:val="000000"/>
          <w:sz w:val="28"/>
        </w:rPr>
        <w:t xml:space="preserve">
5.106 В Районах 2 и 3, при условии, что не создаются вредные помехи </w:t>
      </w:r>
      <w:r>
        <w:br/>
      </w:r>
      <w:r>
        <w:rPr>
          <w:rFonts w:ascii="Times New Roman"/>
          <w:b w:val="false"/>
          <w:i w:val="false"/>
          <w:color w:val="000000"/>
          <w:sz w:val="28"/>
        </w:rPr>
        <w:t xml:space="preserve">
      морской подвижной службе, частоты между 2065 и 2107 кГц могут </w:t>
      </w:r>
      <w:r>
        <w:br/>
      </w:r>
      <w:r>
        <w:rPr>
          <w:rFonts w:ascii="Times New Roman"/>
          <w:b w:val="false"/>
          <w:i w:val="false"/>
          <w:color w:val="000000"/>
          <w:sz w:val="28"/>
        </w:rPr>
        <w:t xml:space="preserve">
      использоваться станциями фиксированной службы только для связи </w:t>
      </w:r>
      <w:r>
        <w:br/>
      </w:r>
      <w:r>
        <w:rPr>
          <w:rFonts w:ascii="Times New Roman"/>
          <w:b w:val="false"/>
          <w:i w:val="false"/>
          <w:color w:val="000000"/>
          <w:sz w:val="28"/>
        </w:rPr>
        <w:t xml:space="preserve">
      в пределах национальных границ и при средней мощности, не </w:t>
      </w:r>
      <w:r>
        <w:br/>
      </w:r>
      <w:r>
        <w:rPr>
          <w:rFonts w:ascii="Times New Roman"/>
          <w:b w:val="false"/>
          <w:i w:val="false"/>
          <w:color w:val="000000"/>
          <w:sz w:val="28"/>
        </w:rPr>
        <w:t xml:space="preserve">
      превышающей 50 Вт. При заявлении частот необходимо обращать </w:t>
      </w:r>
      <w:r>
        <w:br/>
      </w:r>
      <w:r>
        <w:rPr>
          <w:rFonts w:ascii="Times New Roman"/>
          <w:b w:val="false"/>
          <w:i w:val="false"/>
          <w:color w:val="000000"/>
          <w:sz w:val="28"/>
        </w:rPr>
        <w:t xml:space="preserve">
      внимание Бюро на эти положения. </w:t>
      </w:r>
      <w:r>
        <w:br/>
      </w:r>
      <w:r>
        <w:rPr>
          <w:rFonts w:ascii="Times New Roman"/>
          <w:b w:val="false"/>
          <w:i w:val="false"/>
          <w:color w:val="000000"/>
          <w:sz w:val="28"/>
        </w:rPr>
        <w:t xml:space="preserve">
5.107 Дополнительное распределение: в Саудовской Аравии, Эритрее, </w:t>
      </w:r>
      <w:r>
        <w:br/>
      </w:r>
      <w:r>
        <w:rPr>
          <w:rFonts w:ascii="Times New Roman"/>
          <w:b w:val="false"/>
          <w:i w:val="false"/>
          <w:color w:val="000000"/>
          <w:sz w:val="28"/>
        </w:rPr>
        <w:t xml:space="preserve">
      Эфиопии, Ираке, Ливийской Арабской Джамахирии, Лесото, Сомали и </w:t>
      </w:r>
      <w:r>
        <w:br/>
      </w:r>
      <w:r>
        <w:rPr>
          <w:rFonts w:ascii="Times New Roman"/>
          <w:b w:val="false"/>
          <w:i w:val="false"/>
          <w:color w:val="000000"/>
          <w:sz w:val="28"/>
        </w:rPr>
        <w:t xml:space="preserve">
      Свазиленде полоса 2160-2170 кГц распределена также </w:t>
      </w:r>
      <w:r>
        <w:br/>
      </w:r>
      <w:r>
        <w:rPr>
          <w:rFonts w:ascii="Times New Roman"/>
          <w:b w:val="false"/>
          <w:i w:val="false"/>
          <w:color w:val="000000"/>
          <w:sz w:val="28"/>
        </w:rPr>
        <w:t xml:space="preserve">
      фиксированной и подвижной, за исключением воздушной подвижной </w:t>
      </w:r>
      <w:r>
        <w:br/>
      </w:r>
      <w:r>
        <w:rPr>
          <w:rFonts w:ascii="Times New Roman"/>
          <w:b w:val="false"/>
          <w:i w:val="false"/>
          <w:color w:val="000000"/>
          <w:sz w:val="28"/>
        </w:rPr>
        <w:t xml:space="preserve">
      (R), службам на первичной основе. Средняя мощность станций этих </w:t>
      </w:r>
      <w:r>
        <w:br/>
      </w:r>
      <w:r>
        <w:rPr>
          <w:rFonts w:ascii="Times New Roman"/>
          <w:b w:val="false"/>
          <w:i w:val="false"/>
          <w:color w:val="000000"/>
          <w:sz w:val="28"/>
        </w:rPr>
        <w:t xml:space="preserve">
      служб не должна превышать 50 Вт. (ВКР-03) </w:t>
      </w:r>
      <w:r>
        <w:br/>
      </w:r>
      <w:r>
        <w:rPr>
          <w:rFonts w:ascii="Times New Roman"/>
          <w:b w:val="false"/>
          <w:i w:val="false"/>
          <w:color w:val="000000"/>
          <w:sz w:val="28"/>
        </w:rPr>
        <w:t xml:space="preserve">
5.108 Несущая частота 2182 кГц является международной частотой </w:t>
      </w:r>
      <w:r>
        <w:br/>
      </w:r>
      <w:r>
        <w:rPr>
          <w:rFonts w:ascii="Times New Roman"/>
          <w:b w:val="false"/>
          <w:i w:val="false"/>
          <w:color w:val="000000"/>
          <w:sz w:val="28"/>
        </w:rPr>
        <w:t xml:space="preserve">
      бедствия и вызова в радиотелефонии. Условия использования </w:t>
      </w:r>
      <w:r>
        <w:br/>
      </w:r>
      <w:r>
        <w:rPr>
          <w:rFonts w:ascii="Times New Roman"/>
          <w:b w:val="false"/>
          <w:i w:val="false"/>
          <w:color w:val="000000"/>
          <w:sz w:val="28"/>
        </w:rPr>
        <w:t xml:space="preserve">
      полосы 2173,5-2190,5 кГц определены в Статьях 31 и 52.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5.109 Частоты 2187,5 кГц, 4207,5 кГц, 6312 кГц, 8414,5 кГц, 12 577 </w:t>
      </w:r>
      <w:r>
        <w:br/>
      </w:r>
      <w:r>
        <w:rPr>
          <w:rFonts w:ascii="Times New Roman"/>
          <w:b w:val="false"/>
          <w:i w:val="false"/>
          <w:color w:val="000000"/>
          <w:sz w:val="28"/>
        </w:rPr>
        <w:t xml:space="preserve">
      кГц и 16 804,5 кГц являются международными частотами бедствия </w:t>
      </w:r>
      <w:r>
        <w:br/>
      </w:r>
      <w:r>
        <w:rPr>
          <w:rFonts w:ascii="Times New Roman"/>
          <w:b w:val="false"/>
          <w:i w:val="false"/>
          <w:color w:val="000000"/>
          <w:sz w:val="28"/>
        </w:rPr>
        <w:t xml:space="preserve">
      для цифрового избирательного вызова. Условия использования </w:t>
      </w:r>
      <w:r>
        <w:br/>
      </w:r>
      <w:r>
        <w:rPr>
          <w:rFonts w:ascii="Times New Roman"/>
          <w:b w:val="false"/>
          <w:i w:val="false"/>
          <w:color w:val="000000"/>
          <w:sz w:val="28"/>
        </w:rPr>
        <w:t xml:space="preserve">
      этих частот указываются в Статье 31. </w:t>
      </w:r>
      <w:r>
        <w:br/>
      </w:r>
      <w:r>
        <w:rPr>
          <w:rFonts w:ascii="Times New Roman"/>
          <w:b w:val="false"/>
          <w:i w:val="false"/>
          <w:color w:val="000000"/>
          <w:sz w:val="28"/>
        </w:rPr>
        <w:t xml:space="preserve">
5.110 Частоты 2174,5 кГц, 4177,5 кГц, 6268 кГц, 8376,5 кГц, 12 520 </w:t>
      </w:r>
      <w:r>
        <w:br/>
      </w:r>
      <w:r>
        <w:rPr>
          <w:rFonts w:ascii="Times New Roman"/>
          <w:b w:val="false"/>
          <w:i w:val="false"/>
          <w:color w:val="000000"/>
          <w:sz w:val="28"/>
        </w:rPr>
        <w:t xml:space="preserve">
      кГц и 16 695 кГц являются международными частотами бедствия для </w:t>
      </w:r>
      <w:r>
        <w:br/>
      </w:r>
      <w:r>
        <w:rPr>
          <w:rFonts w:ascii="Times New Roman"/>
          <w:b w:val="false"/>
          <w:i w:val="false"/>
          <w:color w:val="000000"/>
          <w:sz w:val="28"/>
        </w:rPr>
        <w:t xml:space="preserve">
      узкополосной буквопечатающей телеграфии. Условия использования </w:t>
      </w:r>
      <w:r>
        <w:br/>
      </w:r>
      <w:r>
        <w:rPr>
          <w:rFonts w:ascii="Times New Roman"/>
          <w:b w:val="false"/>
          <w:i w:val="false"/>
          <w:color w:val="000000"/>
          <w:sz w:val="28"/>
        </w:rPr>
        <w:t xml:space="preserve">
      этих частот указываются в Статье 31. </w:t>
      </w:r>
      <w:r>
        <w:br/>
      </w:r>
      <w:r>
        <w:rPr>
          <w:rFonts w:ascii="Times New Roman"/>
          <w:b w:val="false"/>
          <w:i w:val="false"/>
          <w:color w:val="000000"/>
          <w:sz w:val="28"/>
        </w:rPr>
        <w:t xml:space="preserve">
5.111 Несущие частоты 2182 кГц, 3023 кГц, 5680 кГц, 8364 кГц и </w:t>
      </w:r>
      <w:r>
        <w:br/>
      </w:r>
      <w:r>
        <w:rPr>
          <w:rFonts w:ascii="Times New Roman"/>
          <w:b w:val="false"/>
          <w:i w:val="false"/>
          <w:color w:val="000000"/>
          <w:sz w:val="28"/>
        </w:rPr>
        <w:t xml:space="preserve">
      частоты 121,5 МГц, 156,525 МГц, 156,8 МГц и 243 МГц можно также </w:t>
      </w:r>
      <w:r>
        <w:br/>
      </w:r>
      <w:r>
        <w:rPr>
          <w:rFonts w:ascii="Times New Roman"/>
          <w:b w:val="false"/>
          <w:i w:val="false"/>
          <w:color w:val="000000"/>
          <w:sz w:val="28"/>
        </w:rPr>
        <w:t xml:space="preserve">
      использовать в соответствии с действующими процедурами для </w:t>
      </w:r>
      <w:r>
        <w:br/>
      </w:r>
      <w:r>
        <w:rPr>
          <w:rFonts w:ascii="Times New Roman"/>
          <w:b w:val="false"/>
          <w:i w:val="false"/>
          <w:color w:val="000000"/>
          <w:sz w:val="28"/>
        </w:rPr>
        <w:t xml:space="preserve">
      наземных служб радиосвязи для операций по поиску и спасанию </w:t>
      </w:r>
      <w:r>
        <w:br/>
      </w:r>
      <w:r>
        <w:rPr>
          <w:rFonts w:ascii="Times New Roman"/>
          <w:b w:val="false"/>
          <w:i w:val="false"/>
          <w:color w:val="000000"/>
          <w:sz w:val="28"/>
        </w:rPr>
        <w:t xml:space="preserve">
      пилотируемых космических кораблей. Условия использования этих </w:t>
      </w:r>
      <w:r>
        <w:br/>
      </w:r>
      <w:r>
        <w:rPr>
          <w:rFonts w:ascii="Times New Roman"/>
          <w:b w:val="false"/>
          <w:i w:val="false"/>
          <w:color w:val="000000"/>
          <w:sz w:val="28"/>
        </w:rPr>
        <w:t xml:space="preserve">
      частот определены в Статье 31. </w:t>
      </w:r>
      <w:r>
        <w:br/>
      </w:r>
      <w:r>
        <w:rPr>
          <w:rFonts w:ascii="Times New Roman"/>
          <w:b w:val="false"/>
          <w:i w:val="false"/>
          <w:color w:val="000000"/>
          <w:sz w:val="28"/>
        </w:rPr>
        <w:t xml:space="preserve">
      То же самое относится к частотам 10 003 кГц, 14 993 кГц и </w:t>
      </w:r>
      <w:r>
        <w:br/>
      </w:r>
      <w:r>
        <w:rPr>
          <w:rFonts w:ascii="Times New Roman"/>
          <w:b w:val="false"/>
          <w:i w:val="false"/>
          <w:color w:val="000000"/>
          <w:sz w:val="28"/>
        </w:rPr>
        <w:t xml:space="preserve">
      19 993 кГц, однако в каждом из этих случаев излучения должны </w:t>
      </w:r>
      <w:r>
        <w:br/>
      </w:r>
      <w:r>
        <w:rPr>
          <w:rFonts w:ascii="Times New Roman"/>
          <w:b w:val="false"/>
          <w:i w:val="false"/>
          <w:color w:val="000000"/>
          <w:sz w:val="28"/>
        </w:rPr>
        <w:t xml:space="preserve">
      быть ограничены полосой ±3 кГц относительно указанной частоты.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5.112 Заменяющее распределение: в Дании, Мальте, Сербии и Шри-Ланке </w:t>
      </w:r>
      <w:r>
        <w:br/>
      </w:r>
      <w:r>
        <w:rPr>
          <w:rFonts w:ascii="Times New Roman"/>
          <w:b w:val="false"/>
          <w:i w:val="false"/>
          <w:color w:val="000000"/>
          <w:sz w:val="28"/>
        </w:rPr>
        <w:t xml:space="preserve">
      полоса 2194-2300 кГц распределена фиксированной и подвижной, за </w:t>
      </w:r>
      <w:r>
        <w:br/>
      </w:r>
      <w:r>
        <w:rPr>
          <w:rFonts w:ascii="Times New Roman"/>
          <w:b w:val="false"/>
          <w:i w:val="false"/>
          <w:color w:val="000000"/>
          <w:sz w:val="28"/>
        </w:rPr>
        <w:t xml:space="preserve">
      исключением воздушной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5.113 В отношении условий использования полос 2300-2495 кГц (2498 кГц </w:t>
      </w:r>
      <w:r>
        <w:br/>
      </w:r>
      <w:r>
        <w:rPr>
          <w:rFonts w:ascii="Times New Roman"/>
          <w:b w:val="false"/>
          <w:i w:val="false"/>
          <w:color w:val="000000"/>
          <w:sz w:val="28"/>
        </w:rPr>
        <w:t xml:space="preserve">
      в Районе 1) 3200-3400 кГц, 4750-4995 кГц и 5005-5060 кГц </w:t>
      </w:r>
      <w:r>
        <w:br/>
      </w:r>
      <w:r>
        <w:rPr>
          <w:rFonts w:ascii="Times New Roman"/>
          <w:b w:val="false"/>
          <w:i w:val="false"/>
          <w:color w:val="000000"/>
          <w:sz w:val="28"/>
        </w:rPr>
        <w:t xml:space="preserve">
      радиовещательной службой см.пп.5.16-5.20, 5.21 и 23.3-23.10. </w:t>
      </w:r>
      <w:r>
        <w:br/>
      </w:r>
      <w:r>
        <w:rPr>
          <w:rFonts w:ascii="Times New Roman"/>
          <w:b w:val="false"/>
          <w:i w:val="false"/>
          <w:color w:val="000000"/>
          <w:sz w:val="28"/>
        </w:rPr>
        <w:t xml:space="preserve">
5.114 Заменяющее распределение: в Дании, Ираке, Мальте и Сербии </w:t>
      </w:r>
      <w:r>
        <w:br/>
      </w:r>
      <w:r>
        <w:rPr>
          <w:rFonts w:ascii="Times New Roman"/>
          <w:b w:val="false"/>
          <w:i w:val="false"/>
          <w:color w:val="000000"/>
          <w:sz w:val="28"/>
        </w:rPr>
        <w:t xml:space="preserve">
      полоса 2502-2625 кГц распределена фиксированной и подвижной, за </w:t>
      </w:r>
      <w:r>
        <w:br/>
      </w:r>
      <w:r>
        <w:rPr>
          <w:rFonts w:ascii="Times New Roman"/>
          <w:b w:val="false"/>
          <w:i w:val="false"/>
          <w:color w:val="000000"/>
          <w:sz w:val="28"/>
        </w:rPr>
        <w:t xml:space="preserve">
      исключением воздушной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5.115 Станции морской подвижной службы, участвующие в </w:t>
      </w:r>
      <w:r>
        <w:br/>
      </w:r>
      <w:r>
        <w:rPr>
          <w:rFonts w:ascii="Times New Roman"/>
          <w:b w:val="false"/>
          <w:i w:val="false"/>
          <w:color w:val="000000"/>
          <w:sz w:val="28"/>
        </w:rPr>
        <w:t xml:space="preserve">
      координированных операциях по поиску и спасанию, могут также </w:t>
      </w:r>
      <w:r>
        <w:br/>
      </w:r>
      <w:r>
        <w:rPr>
          <w:rFonts w:ascii="Times New Roman"/>
          <w:b w:val="false"/>
          <w:i w:val="false"/>
          <w:color w:val="000000"/>
          <w:sz w:val="28"/>
        </w:rPr>
        <w:t xml:space="preserve">
      использовать несущие (эталонные) частоты 3023 кГц и 5680 кГц в </w:t>
      </w:r>
      <w:r>
        <w:br/>
      </w:r>
      <w:r>
        <w:rPr>
          <w:rFonts w:ascii="Times New Roman"/>
          <w:b w:val="false"/>
          <w:i w:val="false"/>
          <w:color w:val="000000"/>
          <w:sz w:val="28"/>
        </w:rPr>
        <w:t xml:space="preserve">
      соответствии со Статьей 31. (ВКР-07) </w:t>
      </w:r>
      <w:r>
        <w:br/>
      </w:r>
      <w:r>
        <w:rPr>
          <w:rFonts w:ascii="Times New Roman"/>
          <w:b w:val="false"/>
          <w:i w:val="false"/>
          <w:color w:val="000000"/>
          <w:sz w:val="28"/>
        </w:rPr>
        <w:t xml:space="preserve">
5.116 Администрации должны разрешать использовать полосу 3155-3195 </w:t>
      </w:r>
      <w:r>
        <w:br/>
      </w:r>
      <w:r>
        <w:rPr>
          <w:rFonts w:ascii="Times New Roman"/>
          <w:b w:val="false"/>
          <w:i w:val="false"/>
          <w:color w:val="000000"/>
          <w:sz w:val="28"/>
        </w:rPr>
        <w:t xml:space="preserve">
      кГц для обеспечения общего для всего мира канала для маломощных </w:t>
      </w:r>
      <w:r>
        <w:br/>
      </w:r>
      <w:r>
        <w:rPr>
          <w:rFonts w:ascii="Times New Roman"/>
          <w:b w:val="false"/>
          <w:i w:val="false"/>
          <w:color w:val="000000"/>
          <w:sz w:val="28"/>
        </w:rPr>
        <w:t xml:space="preserve">
      беспроводных слуховых аппаратов. Для удовлетворения местных </w:t>
      </w:r>
      <w:r>
        <w:br/>
      </w:r>
      <w:r>
        <w:rPr>
          <w:rFonts w:ascii="Times New Roman"/>
          <w:b w:val="false"/>
          <w:i w:val="false"/>
          <w:color w:val="000000"/>
          <w:sz w:val="28"/>
        </w:rPr>
        <w:t xml:space="preserve">
      потребностей дополнительные каналы для этих аппаратов </w:t>
      </w:r>
      <w:r>
        <w:br/>
      </w:r>
      <w:r>
        <w:rPr>
          <w:rFonts w:ascii="Times New Roman"/>
          <w:b w:val="false"/>
          <w:i w:val="false"/>
          <w:color w:val="000000"/>
          <w:sz w:val="28"/>
        </w:rPr>
        <w:t xml:space="preserve">
      администрации могут присваивать в полосах между 3155 кГц и </w:t>
      </w:r>
      <w:r>
        <w:br/>
      </w:r>
      <w:r>
        <w:rPr>
          <w:rFonts w:ascii="Times New Roman"/>
          <w:b w:val="false"/>
          <w:i w:val="false"/>
          <w:color w:val="000000"/>
          <w:sz w:val="28"/>
        </w:rPr>
        <w:t xml:space="preserve">
      3400 кГц. </w:t>
      </w:r>
      <w:r>
        <w:br/>
      </w:r>
      <w:r>
        <w:rPr>
          <w:rFonts w:ascii="Times New Roman"/>
          <w:b w:val="false"/>
          <w:i w:val="false"/>
          <w:color w:val="000000"/>
          <w:sz w:val="28"/>
        </w:rPr>
        <w:t xml:space="preserve">
      Необходимо отметить, что частоты в диапазоне от 3000 до </w:t>
      </w:r>
      <w:r>
        <w:br/>
      </w:r>
      <w:r>
        <w:rPr>
          <w:rFonts w:ascii="Times New Roman"/>
          <w:b w:val="false"/>
          <w:i w:val="false"/>
          <w:color w:val="000000"/>
          <w:sz w:val="28"/>
        </w:rPr>
        <w:t xml:space="preserve">
      4000 кГц подходят для слуховых аппаратов, которые рассчитаны на </w:t>
      </w:r>
      <w:r>
        <w:br/>
      </w:r>
      <w:r>
        <w:rPr>
          <w:rFonts w:ascii="Times New Roman"/>
          <w:b w:val="false"/>
          <w:i w:val="false"/>
          <w:color w:val="000000"/>
          <w:sz w:val="28"/>
        </w:rPr>
        <w:t xml:space="preserve">
      работу на короткие расстояния, в пределах поля индукции. </w:t>
      </w:r>
      <w:r>
        <w:br/>
      </w:r>
      <w:r>
        <w:rPr>
          <w:rFonts w:ascii="Times New Roman"/>
          <w:b w:val="false"/>
          <w:i w:val="false"/>
          <w:color w:val="000000"/>
          <w:sz w:val="28"/>
        </w:rPr>
        <w:t xml:space="preserve">
5.117 Заменяющее распределение: в Кот-д'Ивуаре, Дании, Египте, </w:t>
      </w:r>
      <w:r>
        <w:br/>
      </w:r>
      <w:r>
        <w:rPr>
          <w:rFonts w:ascii="Times New Roman"/>
          <w:b w:val="false"/>
          <w:i w:val="false"/>
          <w:color w:val="000000"/>
          <w:sz w:val="28"/>
        </w:rPr>
        <w:t xml:space="preserve">
      Либерии, Мальте, Сербии, Шри-Ланке и Того полоса 3155-3200 кГц </w:t>
      </w:r>
      <w:r>
        <w:br/>
      </w:r>
      <w:r>
        <w:rPr>
          <w:rFonts w:ascii="Times New Roman"/>
          <w:b w:val="false"/>
          <w:i w:val="false"/>
          <w:color w:val="000000"/>
          <w:sz w:val="28"/>
        </w:rPr>
        <w:t xml:space="preserve">
      распределена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(ВКР-07) </w:t>
      </w:r>
      <w:r>
        <w:br/>
      </w:r>
      <w:r>
        <w:rPr>
          <w:rFonts w:ascii="Times New Roman"/>
          <w:b w:val="false"/>
          <w:i w:val="false"/>
          <w:color w:val="000000"/>
          <w:sz w:val="28"/>
        </w:rPr>
        <w:t xml:space="preserve">
5.118 Дополнительное распределение: в Соединенных Штатах Америки, </w:t>
      </w:r>
      <w:r>
        <w:br/>
      </w:r>
      <w:r>
        <w:rPr>
          <w:rFonts w:ascii="Times New Roman"/>
          <w:b w:val="false"/>
          <w:i w:val="false"/>
          <w:color w:val="000000"/>
          <w:sz w:val="28"/>
        </w:rPr>
        <w:t xml:space="preserve">
      Мексике, Перу и Уругвае полоса 3230-3400 кГц распределена также </w:t>
      </w:r>
      <w:r>
        <w:br/>
      </w:r>
      <w:r>
        <w:rPr>
          <w:rFonts w:ascii="Times New Roman"/>
          <w:b w:val="false"/>
          <w:i w:val="false"/>
          <w:color w:val="000000"/>
          <w:sz w:val="28"/>
        </w:rPr>
        <w:t xml:space="preserve">
      радиолокационной службе на вторичной основе. (ВКР-03) </w:t>
      </w:r>
      <w:r>
        <w:br/>
      </w:r>
      <w:r>
        <w:rPr>
          <w:rFonts w:ascii="Times New Roman"/>
          <w:b w:val="false"/>
          <w:i w:val="false"/>
          <w:color w:val="000000"/>
          <w:sz w:val="28"/>
        </w:rPr>
        <w:t xml:space="preserve">
5.119 Дополнительное распределение: в Гондурасе, Мексике и Перу </w:t>
      </w:r>
      <w:r>
        <w:br/>
      </w:r>
      <w:r>
        <w:rPr>
          <w:rFonts w:ascii="Times New Roman"/>
          <w:b w:val="false"/>
          <w:i w:val="false"/>
          <w:color w:val="000000"/>
          <w:sz w:val="28"/>
        </w:rPr>
        <w:t xml:space="preserve">
      полоса 3500-3750 кГц распределена также фиксированной и </w:t>
      </w:r>
      <w:r>
        <w:br/>
      </w:r>
      <w:r>
        <w:rPr>
          <w:rFonts w:ascii="Times New Roman"/>
          <w:b w:val="false"/>
          <w:i w:val="false"/>
          <w:color w:val="000000"/>
          <w:sz w:val="28"/>
        </w:rPr>
        <w:t xml:space="preserve">
      подвижной службам на первичной основе. (ВКР-07) </w:t>
      </w:r>
      <w:r>
        <w:br/>
      </w:r>
      <w:r>
        <w:rPr>
          <w:rFonts w:ascii="Times New Roman"/>
          <w:b w:val="false"/>
          <w:i w:val="false"/>
          <w:color w:val="000000"/>
          <w:sz w:val="28"/>
        </w:rPr>
        <w:t xml:space="preserve">
5.120 (ИСКЛ - ВКР-2000) </w:t>
      </w:r>
      <w:r>
        <w:br/>
      </w:r>
      <w:r>
        <w:rPr>
          <w:rFonts w:ascii="Times New Roman"/>
          <w:b w:val="false"/>
          <w:i w:val="false"/>
          <w:color w:val="000000"/>
          <w:sz w:val="28"/>
        </w:rPr>
        <w:t xml:space="preserve">
5.121 Не использован. </w:t>
      </w:r>
      <w:r>
        <w:br/>
      </w:r>
      <w:r>
        <w:rPr>
          <w:rFonts w:ascii="Times New Roman"/>
          <w:b w:val="false"/>
          <w:i w:val="false"/>
          <w:color w:val="000000"/>
          <w:sz w:val="28"/>
        </w:rPr>
        <w:t xml:space="preserve">
5.122 Заменяющее распределение: в Боливии, Чили, Эквадоре, Парагвае, </w:t>
      </w:r>
      <w:r>
        <w:br/>
      </w:r>
      <w:r>
        <w:rPr>
          <w:rFonts w:ascii="Times New Roman"/>
          <w:b w:val="false"/>
          <w:i w:val="false"/>
          <w:color w:val="000000"/>
          <w:sz w:val="28"/>
        </w:rPr>
        <w:t xml:space="preserve">
      Перу и Уругвае полоса 3750-4000 кГц распределена фиксированной </w:t>
      </w:r>
      <w:r>
        <w:br/>
      </w:r>
      <w:r>
        <w:rPr>
          <w:rFonts w:ascii="Times New Roman"/>
          <w:b w:val="false"/>
          <w:i w:val="false"/>
          <w:color w:val="000000"/>
          <w:sz w:val="28"/>
        </w:rPr>
        <w:t xml:space="preserve">
      и подвижной, за исключением воздушной подвижной, службам на </w:t>
      </w:r>
      <w:r>
        <w:br/>
      </w:r>
      <w:r>
        <w:rPr>
          <w:rFonts w:ascii="Times New Roman"/>
          <w:b w:val="false"/>
          <w:i w:val="false"/>
          <w:color w:val="000000"/>
          <w:sz w:val="28"/>
        </w:rPr>
        <w:t xml:space="preserve">
      первичной основе. (ВКР-07) </w:t>
      </w:r>
      <w:r>
        <w:br/>
      </w:r>
      <w:r>
        <w:rPr>
          <w:rFonts w:ascii="Times New Roman"/>
          <w:b w:val="false"/>
          <w:i w:val="false"/>
          <w:color w:val="000000"/>
          <w:sz w:val="28"/>
        </w:rPr>
        <w:t xml:space="preserve">
5.123 Дополнительное распределение: в Ботсване, Лесото, Малави, </w:t>
      </w:r>
      <w:r>
        <w:br/>
      </w:r>
      <w:r>
        <w:rPr>
          <w:rFonts w:ascii="Times New Roman"/>
          <w:b w:val="false"/>
          <w:i w:val="false"/>
          <w:color w:val="000000"/>
          <w:sz w:val="28"/>
        </w:rPr>
        <w:t xml:space="preserve">
      Мозамбике, Намибии, Южноафриканской Республике, Свазиленде, </w:t>
      </w:r>
      <w:r>
        <w:br/>
      </w:r>
      <w:r>
        <w:rPr>
          <w:rFonts w:ascii="Times New Roman"/>
          <w:b w:val="false"/>
          <w:i w:val="false"/>
          <w:color w:val="000000"/>
          <w:sz w:val="28"/>
        </w:rPr>
        <w:t xml:space="preserve">
      Замбии и Зимбабве полоса 3900-3950 кГц распределена также </w:t>
      </w:r>
      <w:r>
        <w:br/>
      </w:r>
      <w:r>
        <w:rPr>
          <w:rFonts w:ascii="Times New Roman"/>
          <w:b w:val="false"/>
          <w:i w:val="false"/>
          <w:color w:val="000000"/>
          <w:sz w:val="28"/>
        </w:rPr>
        <w:t xml:space="preserve">
      радиовещательной службе на первичной основе при условии </w:t>
      </w:r>
      <w:r>
        <w:br/>
      </w:r>
      <w:r>
        <w:rPr>
          <w:rFonts w:ascii="Times New Roman"/>
          <w:b w:val="false"/>
          <w:i w:val="false"/>
          <w:color w:val="000000"/>
          <w:sz w:val="28"/>
        </w:rPr>
        <w:t xml:space="preserve">
      согласия, получаемого по п.9.21. </w:t>
      </w:r>
      <w:r>
        <w:br/>
      </w:r>
      <w:r>
        <w:rPr>
          <w:rFonts w:ascii="Times New Roman"/>
          <w:b w:val="false"/>
          <w:i w:val="false"/>
          <w:color w:val="000000"/>
          <w:sz w:val="28"/>
        </w:rPr>
        <w:t xml:space="preserve">
5.124 (ИСКЛ - ВКР-2000) </w:t>
      </w:r>
      <w:r>
        <w:br/>
      </w:r>
      <w:r>
        <w:rPr>
          <w:rFonts w:ascii="Times New Roman"/>
          <w:b w:val="false"/>
          <w:i w:val="false"/>
          <w:color w:val="000000"/>
          <w:sz w:val="28"/>
        </w:rPr>
        <w:t xml:space="preserve">
5.125 Дополнительное распределение: в Гренландии полоса 3950-4000 кГц </w:t>
      </w:r>
      <w:r>
        <w:br/>
      </w:r>
      <w:r>
        <w:rPr>
          <w:rFonts w:ascii="Times New Roman"/>
          <w:b w:val="false"/>
          <w:i w:val="false"/>
          <w:color w:val="000000"/>
          <w:sz w:val="28"/>
        </w:rPr>
        <w:t xml:space="preserve">
      распределена также радиовещательной службе на первичной основе. </w:t>
      </w:r>
      <w:r>
        <w:br/>
      </w:r>
      <w:r>
        <w:rPr>
          <w:rFonts w:ascii="Times New Roman"/>
          <w:b w:val="false"/>
          <w:i w:val="false"/>
          <w:color w:val="000000"/>
          <w:sz w:val="28"/>
        </w:rPr>
        <w:t xml:space="preserve">
      Мощность работающих в этой полосе радиовещательных станций не </w:t>
      </w:r>
      <w:r>
        <w:br/>
      </w:r>
      <w:r>
        <w:rPr>
          <w:rFonts w:ascii="Times New Roman"/>
          <w:b w:val="false"/>
          <w:i w:val="false"/>
          <w:color w:val="000000"/>
          <w:sz w:val="28"/>
        </w:rPr>
        <w:t xml:space="preserve">
      должна превышать такую мощность, которая необходима для </w:t>
      </w:r>
      <w:r>
        <w:br/>
      </w:r>
      <w:r>
        <w:rPr>
          <w:rFonts w:ascii="Times New Roman"/>
          <w:b w:val="false"/>
          <w:i w:val="false"/>
          <w:color w:val="000000"/>
          <w:sz w:val="28"/>
        </w:rPr>
        <w:t xml:space="preserve">
      национального обслуживания, и ни в коем случае не должна </w:t>
      </w:r>
      <w:r>
        <w:br/>
      </w:r>
      <w:r>
        <w:rPr>
          <w:rFonts w:ascii="Times New Roman"/>
          <w:b w:val="false"/>
          <w:i w:val="false"/>
          <w:color w:val="000000"/>
          <w:sz w:val="28"/>
        </w:rPr>
        <w:t xml:space="preserve">
      превышать 5 кВт. </w:t>
      </w:r>
      <w:r>
        <w:br/>
      </w:r>
      <w:r>
        <w:rPr>
          <w:rFonts w:ascii="Times New Roman"/>
          <w:b w:val="false"/>
          <w:i w:val="false"/>
          <w:color w:val="000000"/>
          <w:sz w:val="28"/>
        </w:rPr>
        <w:t xml:space="preserve">
5.126 В Районе 3 станции тех служб, которым распределена полоса </w:t>
      </w:r>
      <w:r>
        <w:br/>
      </w:r>
      <w:r>
        <w:rPr>
          <w:rFonts w:ascii="Times New Roman"/>
          <w:b w:val="false"/>
          <w:i w:val="false"/>
          <w:color w:val="000000"/>
          <w:sz w:val="28"/>
        </w:rPr>
        <w:t xml:space="preserve">
      3995-4005 кГц, могут передавать стандартные частоты и сигналы </w:t>
      </w:r>
      <w:r>
        <w:br/>
      </w:r>
      <w:r>
        <w:rPr>
          <w:rFonts w:ascii="Times New Roman"/>
          <w:b w:val="false"/>
          <w:i w:val="false"/>
          <w:color w:val="000000"/>
          <w:sz w:val="28"/>
        </w:rPr>
        <w:t xml:space="preserve">
      времени. </w:t>
      </w:r>
      <w:r>
        <w:br/>
      </w:r>
      <w:r>
        <w:rPr>
          <w:rFonts w:ascii="Times New Roman"/>
          <w:b w:val="false"/>
          <w:i w:val="false"/>
          <w:color w:val="000000"/>
          <w:sz w:val="28"/>
        </w:rPr>
        <w:t xml:space="preserve">
5.127 Использование полосы 4000-4063 кГц морской подвижной службой </w:t>
      </w:r>
      <w:r>
        <w:br/>
      </w:r>
      <w:r>
        <w:rPr>
          <w:rFonts w:ascii="Times New Roman"/>
          <w:b w:val="false"/>
          <w:i w:val="false"/>
          <w:color w:val="000000"/>
          <w:sz w:val="28"/>
        </w:rPr>
        <w:t xml:space="preserve">
      ограничивается судовыми радиотелефонными станциями (см.п.52.220 </w:t>
      </w:r>
      <w:r>
        <w:br/>
      </w:r>
      <w:r>
        <w:rPr>
          <w:rFonts w:ascii="Times New Roman"/>
          <w:b w:val="false"/>
          <w:i w:val="false"/>
          <w:color w:val="000000"/>
          <w:sz w:val="28"/>
        </w:rPr>
        <w:t xml:space="preserve">
      и Приложение 17). </w:t>
      </w:r>
      <w:r>
        <w:br/>
      </w:r>
      <w:r>
        <w:rPr>
          <w:rFonts w:ascii="Times New Roman"/>
          <w:b w:val="false"/>
          <w:i w:val="false"/>
          <w:color w:val="000000"/>
          <w:sz w:val="28"/>
        </w:rPr>
        <w:t xml:space="preserve">
5.128 Частоты в полосах 4063-4123 кГц и 4130-4438 кГц могут в особых </w:t>
      </w:r>
      <w:r>
        <w:br/>
      </w:r>
      <w:r>
        <w:rPr>
          <w:rFonts w:ascii="Times New Roman"/>
          <w:b w:val="false"/>
          <w:i w:val="false"/>
          <w:color w:val="000000"/>
          <w:sz w:val="28"/>
        </w:rPr>
        <w:t xml:space="preserve">
      случаях использоваться станциями фиксированной службы, которые </w:t>
      </w:r>
      <w:r>
        <w:br/>
      </w:r>
      <w:r>
        <w:rPr>
          <w:rFonts w:ascii="Times New Roman"/>
          <w:b w:val="false"/>
          <w:i w:val="false"/>
          <w:color w:val="000000"/>
          <w:sz w:val="28"/>
        </w:rPr>
        <w:t xml:space="preserve">
      поддерживают связь только в границах той страны, где они </w:t>
      </w:r>
      <w:r>
        <w:br/>
      </w:r>
      <w:r>
        <w:rPr>
          <w:rFonts w:ascii="Times New Roman"/>
          <w:b w:val="false"/>
          <w:i w:val="false"/>
          <w:color w:val="000000"/>
          <w:sz w:val="28"/>
        </w:rPr>
        <w:t xml:space="preserve">
      расположены, со средней мощностью не выше 50 Вт, при условии </w:t>
      </w:r>
      <w:r>
        <w:br/>
      </w:r>
      <w:r>
        <w:rPr>
          <w:rFonts w:ascii="Times New Roman"/>
          <w:b w:val="false"/>
          <w:i w:val="false"/>
          <w:color w:val="000000"/>
          <w:sz w:val="28"/>
        </w:rPr>
        <w:t xml:space="preserve">
      что морской подвижной службе не будут причиняться вредные </w:t>
      </w:r>
      <w:r>
        <w:br/>
      </w:r>
      <w:r>
        <w:rPr>
          <w:rFonts w:ascii="Times New Roman"/>
          <w:b w:val="false"/>
          <w:i w:val="false"/>
          <w:color w:val="000000"/>
          <w:sz w:val="28"/>
        </w:rPr>
        <w:t xml:space="preserve">
      помехи. Кроме того, в Афганистане, Аргентине, Армении, </w:t>
      </w:r>
      <w:r>
        <w:br/>
      </w:r>
      <w:r>
        <w:rPr>
          <w:rFonts w:ascii="Times New Roman"/>
          <w:b w:val="false"/>
          <w:i w:val="false"/>
          <w:color w:val="000000"/>
          <w:sz w:val="28"/>
        </w:rPr>
        <w:t xml:space="preserve">
      Азербайджане, Беларуси, Ботсване, Буркина-Фасо, </w:t>
      </w:r>
      <w:r>
        <w:br/>
      </w:r>
      <w:r>
        <w:rPr>
          <w:rFonts w:ascii="Times New Roman"/>
          <w:b w:val="false"/>
          <w:i w:val="false"/>
          <w:color w:val="000000"/>
          <w:sz w:val="28"/>
        </w:rPr>
        <w:t xml:space="preserve">
      Центральноафриканской Республике, Китае, Российской Федерации, </w:t>
      </w:r>
      <w:r>
        <w:br/>
      </w:r>
      <w:r>
        <w:rPr>
          <w:rFonts w:ascii="Times New Roman"/>
          <w:b w:val="false"/>
          <w:i w:val="false"/>
          <w:color w:val="000000"/>
          <w:sz w:val="28"/>
        </w:rPr>
        <w:t xml:space="preserve">
      Грузии, Индии, Казахстане, Мали, Нигере, Кыргызстане, </w:t>
      </w:r>
      <w:r>
        <w:br/>
      </w:r>
      <w:r>
        <w:rPr>
          <w:rFonts w:ascii="Times New Roman"/>
          <w:b w:val="false"/>
          <w:i w:val="false"/>
          <w:color w:val="000000"/>
          <w:sz w:val="28"/>
        </w:rPr>
        <w:t xml:space="preserve">
      Таджикистане, Чаде, Туркменистане и Украине в полосах 4063-4123 </w:t>
      </w:r>
      <w:r>
        <w:br/>
      </w:r>
      <w:r>
        <w:rPr>
          <w:rFonts w:ascii="Times New Roman"/>
          <w:b w:val="false"/>
          <w:i w:val="false"/>
          <w:color w:val="000000"/>
          <w:sz w:val="28"/>
        </w:rPr>
        <w:t xml:space="preserve">
      кГц, 4130-4133 кГц и 4408-4438 кГц могут работать станции </w:t>
      </w:r>
      <w:r>
        <w:br/>
      </w:r>
      <w:r>
        <w:rPr>
          <w:rFonts w:ascii="Times New Roman"/>
          <w:b w:val="false"/>
          <w:i w:val="false"/>
          <w:color w:val="000000"/>
          <w:sz w:val="28"/>
        </w:rPr>
        <w:t xml:space="preserve">
      фиксированной службы со средней мощностью не выше 1 кВт, при </w:t>
      </w:r>
      <w:r>
        <w:br/>
      </w:r>
      <w:r>
        <w:rPr>
          <w:rFonts w:ascii="Times New Roman"/>
          <w:b w:val="false"/>
          <w:i w:val="false"/>
          <w:color w:val="000000"/>
          <w:sz w:val="28"/>
        </w:rPr>
        <w:t xml:space="preserve">
      условии что они расположены по крайней мере в 600 км от берега </w:t>
      </w:r>
      <w:r>
        <w:br/>
      </w:r>
      <w:r>
        <w:rPr>
          <w:rFonts w:ascii="Times New Roman"/>
          <w:b w:val="false"/>
          <w:i w:val="false"/>
          <w:color w:val="000000"/>
          <w:sz w:val="28"/>
        </w:rPr>
        <w:t xml:space="preserve">
      и при условии, что они не будут создавать вредных помех морской </w:t>
      </w:r>
      <w:r>
        <w:br/>
      </w:r>
      <w:r>
        <w:rPr>
          <w:rFonts w:ascii="Times New Roman"/>
          <w:b w:val="false"/>
          <w:i w:val="false"/>
          <w:color w:val="000000"/>
          <w:sz w:val="28"/>
        </w:rPr>
        <w:t xml:space="preserve">
      подвижной службе. (ВКР-07) </w:t>
      </w:r>
      <w:r>
        <w:br/>
      </w:r>
      <w:r>
        <w:rPr>
          <w:rFonts w:ascii="Times New Roman"/>
          <w:b w:val="false"/>
          <w:i w:val="false"/>
          <w:color w:val="000000"/>
          <w:sz w:val="28"/>
        </w:rPr>
        <w:t xml:space="preserve">
5.129 Исключен. </w:t>
      </w:r>
      <w:r>
        <w:br/>
      </w:r>
      <w:r>
        <w:rPr>
          <w:rFonts w:ascii="Times New Roman"/>
          <w:b w:val="false"/>
          <w:i w:val="false"/>
          <w:color w:val="000000"/>
          <w:sz w:val="28"/>
        </w:rPr>
        <w:t xml:space="preserve">
5.130 Условия использования несущих частот 4125 кГц и 6215 кГц </w:t>
      </w:r>
      <w:r>
        <w:br/>
      </w:r>
      <w:r>
        <w:rPr>
          <w:rFonts w:ascii="Times New Roman"/>
          <w:b w:val="false"/>
          <w:i w:val="false"/>
          <w:color w:val="000000"/>
          <w:sz w:val="28"/>
        </w:rPr>
        <w:t xml:space="preserve">
      определены в Статьях 31 и 52. (ВКР-07) </w:t>
      </w:r>
      <w:r>
        <w:br/>
      </w:r>
      <w:r>
        <w:rPr>
          <w:rFonts w:ascii="Times New Roman"/>
          <w:b w:val="false"/>
          <w:i w:val="false"/>
          <w:color w:val="000000"/>
          <w:sz w:val="28"/>
        </w:rPr>
        <w:t xml:space="preserve">
5.131 Частота 4209,5 кГц используется исключительно для передачи </w:t>
      </w:r>
      <w:r>
        <w:br/>
      </w:r>
      <w:r>
        <w:rPr>
          <w:rFonts w:ascii="Times New Roman"/>
          <w:b w:val="false"/>
          <w:i w:val="false"/>
          <w:color w:val="000000"/>
          <w:sz w:val="28"/>
        </w:rPr>
        <w:t xml:space="preserve">
      береговыми станциями метеорологических и навигационных </w:t>
      </w:r>
      <w:r>
        <w:br/>
      </w:r>
      <w:r>
        <w:rPr>
          <w:rFonts w:ascii="Times New Roman"/>
          <w:b w:val="false"/>
          <w:i w:val="false"/>
          <w:color w:val="000000"/>
          <w:sz w:val="28"/>
        </w:rPr>
        <w:t xml:space="preserve">
      предупреждений и срочной информации судам с помощью методов </w:t>
      </w:r>
      <w:r>
        <w:br/>
      </w:r>
      <w:r>
        <w:rPr>
          <w:rFonts w:ascii="Times New Roman"/>
          <w:b w:val="false"/>
          <w:i w:val="false"/>
          <w:color w:val="000000"/>
          <w:sz w:val="28"/>
        </w:rPr>
        <w:t xml:space="preserve">
      узкополосного буквопечатания. (ВКР-97) </w:t>
      </w:r>
      <w:r>
        <w:br/>
      </w:r>
      <w:r>
        <w:rPr>
          <w:rFonts w:ascii="Times New Roman"/>
          <w:b w:val="false"/>
          <w:i w:val="false"/>
          <w:color w:val="000000"/>
          <w:sz w:val="28"/>
        </w:rPr>
        <w:t xml:space="preserve">
5.132 Частоты 4210 кГц, 6314 кГц, 8416,5 кГц, 12 579 кГц, 16 806,5 </w:t>
      </w:r>
      <w:r>
        <w:br/>
      </w:r>
      <w:r>
        <w:rPr>
          <w:rFonts w:ascii="Times New Roman"/>
          <w:b w:val="false"/>
          <w:i w:val="false"/>
          <w:color w:val="000000"/>
          <w:sz w:val="28"/>
        </w:rPr>
        <w:t xml:space="preserve">
      кГц, 19 680,5 кГц, 22 376 кГц и 26100,5 кГц являются </w:t>
      </w:r>
      <w:r>
        <w:br/>
      </w:r>
      <w:r>
        <w:rPr>
          <w:rFonts w:ascii="Times New Roman"/>
          <w:b w:val="false"/>
          <w:i w:val="false"/>
          <w:color w:val="000000"/>
          <w:sz w:val="28"/>
        </w:rPr>
        <w:t xml:space="preserve">
      международными частотами для передачи информации безопасности </w:t>
      </w:r>
      <w:r>
        <w:br/>
      </w:r>
      <w:r>
        <w:rPr>
          <w:rFonts w:ascii="Times New Roman"/>
          <w:b w:val="false"/>
          <w:i w:val="false"/>
          <w:color w:val="000000"/>
          <w:sz w:val="28"/>
        </w:rPr>
        <w:t xml:space="preserve">
      на море (MSI) (см. Приложение 17). </w:t>
      </w:r>
      <w:r>
        <w:br/>
      </w:r>
      <w:r>
        <w:rPr>
          <w:rFonts w:ascii="Times New Roman"/>
          <w:b w:val="false"/>
          <w:i w:val="false"/>
          <w:color w:val="000000"/>
          <w:sz w:val="28"/>
        </w:rPr>
        <w:t xml:space="preserve">
5.133 Другая категория службы: в Армении, Азербайджане, Беларуси, </w:t>
      </w:r>
      <w:r>
        <w:br/>
      </w:r>
      <w:r>
        <w:rPr>
          <w:rFonts w:ascii="Times New Roman"/>
          <w:b w:val="false"/>
          <w:i w:val="false"/>
          <w:color w:val="000000"/>
          <w:sz w:val="28"/>
        </w:rPr>
        <w:t xml:space="preserve">
      Российской Федерации, Грузии, Казахстане, Латвии, Литве, </w:t>
      </w:r>
      <w:r>
        <w:br/>
      </w:r>
      <w:r>
        <w:rPr>
          <w:rFonts w:ascii="Times New Roman"/>
          <w:b w:val="false"/>
          <w:i w:val="false"/>
          <w:color w:val="000000"/>
          <w:sz w:val="28"/>
        </w:rPr>
        <w:t xml:space="preserve">
      Узбекистане, Кыргызстане, Таджикистане, Туркменистане и </w:t>
      </w:r>
      <w:r>
        <w:br/>
      </w:r>
      <w:r>
        <w:rPr>
          <w:rFonts w:ascii="Times New Roman"/>
          <w:b w:val="false"/>
          <w:i w:val="false"/>
          <w:color w:val="000000"/>
          <w:sz w:val="28"/>
        </w:rPr>
        <w:t xml:space="preserve">
      Украине полоса 5130-5250 кГц распределена подвижной, за </w:t>
      </w:r>
      <w:r>
        <w:br/>
      </w:r>
      <w:r>
        <w:rPr>
          <w:rFonts w:ascii="Times New Roman"/>
          <w:b w:val="false"/>
          <w:i w:val="false"/>
          <w:color w:val="000000"/>
          <w:sz w:val="28"/>
        </w:rPr>
        <w:t xml:space="preserve">
      исключением воздушной подвижной, службе на первичной основе </w:t>
      </w:r>
      <w:r>
        <w:br/>
      </w:r>
      <w:r>
        <w:rPr>
          <w:rFonts w:ascii="Times New Roman"/>
          <w:b w:val="false"/>
          <w:i w:val="false"/>
          <w:color w:val="000000"/>
          <w:sz w:val="28"/>
        </w:rPr>
        <w:t xml:space="preserve">
      (см.п.5.33). (ВКР-07) </w:t>
      </w:r>
      <w:r>
        <w:br/>
      </w:r>
      <w:r>
        <w:rPr>
          <w:rFonts w:ascii="Times New Roman"/>
          <w:b w:val="false"/>
          <w:i w:val="false"/>
          <w:color w:val="000000"/>
          <w:sz w:val="28"/>
        </w:rPr>
        <w:t xml:space="preserve">
5.134 Использование полос 5900-5950 кГц, 7300-7350 кГц, 9400-9500 </w:t>
      </w:r>
      <w:r>
        <w:br/>
      </w:r>
      <w:r>
        <w:rPr>
          <w:rFonts w:ascii="Times New Roman"/>
          <w:b w:val="false"/>
          <w:i w:val="false"/>
          <w:color w:val="000000"/>
          <w:sz w:val="28"/>
        </w:rPr>
        <w:t xml:space="preserve">
      кГц, 11 600-11 650 кГц, 12 050-12 100 кГц, 13 570-13 600 кГц, </w:t>
      </w:r>
      <w:r>
        <w:br/>
      </w:r>
      <w:r>
        <w:rPr>
          <w:rFonts w:ascii="Times New Roman"/>
          <w:b w:val="false"/>
          <w:i w:val="false"/>
          <w:color w:val="000000"/>
          <w:sz w:val="28"/>
        </w:rPr>
        <w:t xml:space="preserve">
      13 800-13 870 кГц, 15 600-15 800 кГц, 17 480-17 550 кГц и </w:t>
      </w:r>
      <w:r>
        <w:br/>
      </w:r>
      <w:r>
        <w:rPr>
          <w:rFonts w:ascii="Times New Roman"/>
          <w:b w:val="false"/>
          <w:i w:val="false"/>
          <w:color w:val="000000"/>
          <w:sz w:val="28"/>
        </w:rPr>
        <w:t xml:space="preserve">
      18 900-19 020 кГц радиовещательной службой осуществляется в </w:t>
      </w:r>
      <w:r>
        <w:br/>
      </w:r>
      <w:r>
        <w:rPr>
          <w:rFonts w:ascii="Times New Roman"/>
          <w:b w:val="false"/>
          <w:i w:val="false"/>
          <w:color w:val="000000"/>
          <w:sz w:val="28"/>
        </w:rPr>
        <w:t xml:space="preserve">
      соответствии с процедурой Статьи 12. Администрациям </w:t>
      </w:r>
      <w:r>
        <w:br/>
      </w:r>
      <w:r>
        <w:rPr>
          <w:rFonts w:ascii="Times New Roman"/>
          <w:b w:val="false"/>
          <w:i w:val="false"/>
          <w:color w:val="000000"/>
          <w:sz w:val="28"/>
        </w:rPr>
        <w:t xml:space="preserve">
      настоятельно рекомендуется использовать эти полосы, чтобы </w:t>
      </w:r>
      <w:r>
        <w:br/>
      </w:r>
      <w:r>
        <w:rPr>
          <w:rFonts w:ascii="Times New Roman"/>
          <w:b w:val="false"/>
          <w:i w:val="false"/>
          <w:color w:val="000000"/>
          <w:sz w:val="28"/>
        </w:rPr>
        <w:t xml:space="preserve">
      способствовать внедрению излучений с цифровой модуляцией в </w:t>
      </w:r>
      <w:r>
        <w:br/>
      </w:r>
      <w:r>
        <w:rPr>
          <w:rFonts w:ascii="Times New Roman"/>
          <w:b w:val="false"/>
          <w:i w:val="false"/>
          <w:color w:val="000000"/>
          <w:sz w:val="28"/>
        </w:rPr>
        <w:t xml:space="preserve">
      соответствии с положениями Резолюции 517 (Пересм.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5.135 (ИСКЛ - ВКР-97) </w:t>
      </w:r>
      <w:r>
        <w:br/>
      </w:r>
      <w:r>
        <w:rPr>
          <w:rFonts w:ascii="Times New Roman"/>
          <w:b w:val="false"/>
          <w:i w:val="false"/>
          <w:color w:val="000000"/>
          <w:sz w:val="28"/>
        </w:rPr>
        <w:t xml:space="preserve">
5.136 Дополнительное распределение: Частоты в полосе 5900-5950 кГц </w:t>
      </w:r>
      <w:r>
        <w:br/>
      </w:r>
      <w:r>
        <w:rPr>
          <w:rFonts w:ascii="Times New Roman"/>
          <w:b w:val="false"/>
          <w:i w:val="false"/>
          <w:color w:val="000000"/>
          <w:sz w:val="28"/>
        </w:rPr>
        <w:t xml:space="preserve">
      могут использоваться станциями следующих служб, которые </w:t>
      </w:r>
      <w:r>
        <w:br/>
      </w:r>
      <w:r>
        <w:rPr>
          <w:rFonts w:ascii="Times New Roman"/>
          <w:b w:val="false"/>
          <w:i w:val="false"/>
          <w:color w:val="000000"/>
          <w:sz w:val="28"/>
        </w:rPr>
        <w:t xml:space="preserve">
      поддерживают связь только в границах той страны, где они </w:t>
      </w:r>
      <w:r>
        <w:br/>
      </w:r>
      <w:r>
        <w:rPr>
          <w:rFonts w:ascii="Times New Roman"/>
          <w:b w:val="false"/>
          <w:i w:val="false"/>
          <w:color w:val="000000"/>
          <w:sz w:val="28"/>
        </w:rPr>
        <w:t xml:space="preserve">
      расположены: фиксированной службы (во всех трех Районах), </w:t>
      </w:r>
      <w:r>
        <w:br/>
      </w:r>
      <w:r>
        <w:rPr>
          <w:rFonts w:ascii="Times New Roman"/>
          <w:b w:val="false"/>
          <w:i w:val="false"/>
          <w:color w:val="000000"/>
          <w:sz w:val="28"/>
        </w:rPr>
        <w:t xml:space="preserve">
      сухопутной подвижной службы (в Районе 1), подвижной, за </w:t>
      </w:r>
      <w:r>
        <w:br/>
      </w:r>
      <w:r>
        <w:rPr>
          <w:rFonts w:ascii="Times New Roman"/>
          <w:b w:val="false"/>
          <w:i w:val="false"/>
          <w:color w:val="000000"/>
          <w:sz w:val="28"/>
        </w:rPr>
        <w:t xml:space="preserve">
      исключением воздушной подвижной (R), службы (в Районах 2 и 3), </w:t>
      </w:r>
      <w:r>
        <w:br/>
      </w:r>
      <w:r>
        <w:rPr>
          <w:rFonts w:ascii="Times New Roman"/>
          <w:b w:val="false"/>
          <w:i w:val="false"/>
          <w:color w:val="000000"/>
          <w:sz w:val="28"/>
        </w:rPr>
        <w:t xml:space="preserve">
      при условии что радиовещательной службе не будут причиняться </w:t>
      </w:r>
      <w:r>
        <w:br/>
      </w:r>
      <w:r>
        <w:rPr>
          <w:rFonts w:ascii="Times New Roman"/>
          <w:b w:val="false"/>
          <w:i w:val="false"/>
          <w:color w:val="000000"/>
          <w:sz w:val="28"/>
        </w:rPr>
        <w:t xml:space="preserve">
      вредные помехи. При использовании частот для этих служб </w:t>
      </w:r>
      <w:r>
        <w:br/>
      </w:r>
      <w:r>
        <w:rPr>
          <w:rFonts w:ascii="Times New Roman"/>
          <w:b w:val="false"/>
          <w:i w:val="false"/>
          <w:color w:val="000000"/>
          <w:sz w:val="28"/>
        </w:rPr>
        <w:t xml:space="preserve">
      администрации настоятельно призываются применять минимальную </w:t>
      </w:r>
      <w:r>
        <w:br/>
      </w:r>
      <w:r>
        <w:rPr>
          <w:rFonts w:ascii="Times New Roman"/>
          <w:b w:val="false"/>
          <w:i w:val="false"/>
          <w:color w:val="000000"/>
          <w:sz w:val="28"/>
        </w:rPr>
        <w:t xml:space="preserve">
      необходимую мощность и учитывать использование частот </w:t>
      </w:r>
      <w:r>
        <w:br/>
      </w:r>
      <w:r>
        <w:rPr>
          <w:rFonts w:ascii="Times New Roman"/>
          <w:b w:val="false"/>
          <w:i w:val="false"/>
          <w:color w:val="000000"/>
          <w:sz w:val="28"/>
        </w:rPr>
        <w:t xml:space="preserve">
      радиовещательной службой по сезонам, публикуемое в соответствии </w:t>
      </w:r>
      <w:r>
        <w:br/>
      </w:r>
      <w:r>
        <w:rPr>
          <w:rFonts w:ascii="Times New Roman"/>
          <w:b w:val="false"/>
          <w:i w:val="false"/>
          <w:color w:val="000000"/>
          <w:sz w:val="28"/>
        </w:rPr>
        <w:t xml:space="preserve">
      с Регламентом радиосвязи. (ВКР-07) </w:t>
      </w:r>
      <w:r>
        <w:br/>
      </w:r>
      <w:r>
        <w:rPr>
          <w:rFonts w:ascii="Times New Roman"/>
          <w:b w:val="false"/>
          <w:i w:val="false"/>
          <w:color w:val="000000"/>
          <w:sz w:val="28"/>
        </w:rPr>
        <w:t xml:space="preserve">
5.137 Полосы 6200-6213,5 кГц и 6220,5-6525 кГц могут в исключительных </w:t>
      </w:r>
      <w:r>
        <w:br/>
      </w:r>
      <w:r>
        <w:rPr>
          <w:rFonts w:ascii="Times New Roman"/>
          <w:b w:val="false"/>
          <w:i w:val="false"/>
          <w:color w:val="000000"/>
          <w:sz w:val="28"/>
        </w:rPr>
        <w:t xml:space="preserve">
      случаях использоваться станциями фиксированной службы, которые </w:t>
      </w:r>
      <w:r>
        <w:br/>
      </w:r>
      <w:r>
        <w:rPr>
          <w:rFonts w:ascii="Times New Roman"/>
          <w:b w:val="false"/>
          <w:i w:val="false"/>
          <w:color w:val="000000"/>
          <w:sz w:val="28"/>
        </w:rPr>
        <w:t xml:space="preserve">
      поддерживают связь только в границах той страны, где они </w:t>
      </w:r>
      <w:r>
        <w:br/>
      </w:r>
      <w:r>
        <w:rPr>
          <w:rFonts w:ascii="Times New Roman"/>
          <w:b w:val="false"/>
          <w:i w:val="false"/>
          <w:color w:val="000000"/>
          <w:sz w:val="28"/>
        </w:rPr>
        <w:t xml:space="preserve">
      расположены, и средняя мощность которых не превышает 50 Вт, при </w:t>
      </w:r>
      <w:r>
        <w:br/>
      </w:r>
      <w:r>
        <w:rPr>
          <w:rFonts w:ascii="Times New Roman"/>
          <w:b w:val="false"/>
          <w:i w:val="false"/>
          <w:color w:val="000000"/>
          <w:sz w:val="28"/>
        </w:rPr>
        <w:t xml:space="preserve">
      условии что они не причиняют вредных помех морской подвижной </w:t>
      </w:r>
      <w:r>
        <w:br/>
      </w:r>
      <w:r>
        <w:rPr>
          <w:rFonts w:ascii="Times New Roman"/>
          <w:b w:val="false"/>
          <w:i w:val="false"/>
          <w:color w:val="000000"/>
          <w:sz w:val="28"/>
        </w:rPr>
        <w:t xml:space="preserve">
      службе. При заявлении этих частот внимание Бюро должно быть </w:t>
      </w:r>
      <w:r>
        <w:br/>
      </w:r>
      <w:r>
        <w:rPr>
          <w:rFonts w:ascii="Times New Roman"/>
          <w:b w:val="false"/>
          <w:i w:val="false"/>
          <w:color w:val="000000"/>
          <w:sz w:val="28"/>
        </w:rPr>
        <w:t xml:space="preserve">
      обращено на вышеуказанные условия. </w:t>
      </w:r>
      <w:r>
        <w:br/>
      </w:r>
      <w:r>
        <w:rPr>
          <w:rFonts w:ascii="Times New Roman"/>
          <w:b w:val="false"/>
          <w:i w:val="false"/>
          <w:color w:val="000000"/>
          <w:sz w:val="28"/>
        </w:rPr>
        <w:t xml:space="preserve">
5.138 Следующие полосы: </w:t>
      </w:r>
      <w:r>
        <w:br/>
      </w:r>
      <w:r>
        <w:rPr>
          <w:rFonts w:ascii="Times New Roman"/>
          <w:b w:val="false"/>
          <w:i w:val="false"/>
          <w:color w:val="000000"/>
          <w:sz w:val="28"/>
        </w:rPr>
        <w:t xml:space="preserve">
      6765-6795 кГц (центральная частота 6780 кГц), </w:t>
      </w:r>
      <w:r>
        <w:br/>
      </w:r>
      <w:r>
        <w:rPr>
          <w:rFonts w:ascii="Times New Roman"/>
          <w:b w:val="false"/>
          <w:i w:val="false"/>
          <w:color w:val="000000"/>
          <w:sz w:val="28"/>
        </w:rPr>
        <w:t xml:space="preserve">
      433,05-434,79 МГц (центральная частота 433,92 МГц) в Районе 1, </w:t>
      </w:r>
      <w:r>
        <w:br/>
      </w:r>
      <w:r>
        <w:rPr>
          <w:rFonts w:ascii="Times New Roman"/>
          <w:b w:val="false"/>
          <w:i w:val="false"/>
          <w:color w:val="000000"/>
          <w:sz w:val="28"/>
        </w:rPr>
        <w:t xml:space="preserve">
      за исключением стран, упомянутых в п.5.280, </w:t>
      </w:r>
      <w:r>
        <w:br/>
      </w:r>
      <w:r>
        <w:rPr>
          <w:rFonts w:ascii="Times New Roman"/>
          <w:b w:val="false"/>
          <w:i w:val="false"/>
          <w:color w:val="000000"/>
          <w:sz w:val="28"/>
        </w:rPr>
        <w:t xml:space="preserve">
      61-61,5 ГГц (центральная частота 61,25 ГГц), </w:t>
      </w:r>
      <w:r>
        <w:br/>
      </w:r>
      <w:r>
        <w:rPr>
          <w:rFonts w:ascii="Times New Roman"/>
          <w:b w:val="false"/>
          <w:i w:val="false"/>
          <w:color w:val="000000"/>
          <w:sz w:val="28"/>
        </w:rPr>
        <w:t xml:space="preserve">
      122-123 ГГц (центральная частота 122,5 ГГц), и </w:t>
      </w:r>
      <w:r>
        <w:br/>
      </w:r>
      <w:r>
        <w:rPr>
          <w:rFonts w:ascii="Times New Roman"/>
          <w:b w:val="false"/>
          <w:i w:val="false"/>
          <w:color w:val="000000"/>
          <w:sz w:val="28"/>
        </w:rPr>
        <w:t xml:space="preserve">
      244-246 ГГц (центральная частота 245 ГГц) </w:t>
      </w:r>
      <w:r>
        <w:br/>
      </w:r>
      <w:r>
        <w:rPr>
          <w:rFonts w:ascii="Times New Roman"/>
          <w:b w:val="false"/>
          <w:i w:val="false"/>
          <w:color w:val="000000"/>
          <w:sz w:val="28"/>
        </w:rPr>
        <w:t xml:space="preserve">
      предназначены для промышленных, научных и медицинских </w:t>
      </w:r>
      <w:r>
        <w:br/>
      </w:r>
      <w:r>
        <w:rPr>
          <w:rFonts w:ascii="Times New Roman"/>
          <w:b w:val="false"/>
          <w:i w:val="false"/>
          <w:color w:val="000000"/>
          <w:sz w:val="28"/>
        </w:rPr>
        <w:t xml:space="preserve">
      применений (ПНМ). Использование этих полос частот для </w:t>
      </w:r>
      <w:r>
        <w:br/>
      </w:r>
      <w:r>
        <w:rPr>
          <w:rFonts w:ascii="Times New Roman"/>
          <w:b w:val="false"/>
          <w:i w:val="false"/>
          <w:color w:val="000000"/>
          <w:sz w:val="28"/>
        </w:rPr>
        <w:t xml:space="preserve">
      применений ПНМ должно производиться по специальному разрешению </w:t>
      </w:r>
      <w:r>
        <w:br/>
      </w:r>
      <w:r>
        <w:rPr>
          <w:rFonts w:ascii="Times New Roman"/>
          <w:b w:val="false"/>
          <w:i w:val="false"/>
          <w:color w:val="000000"/>
          <w:sz w:val="28"/>
        </w:rPr>
        <w:t xml:space="preserve">
      соответствующей администрации, при согласии других </w:t>
      </w:r>
      <w:r>
        <w:br/>
      </w:r>
      <w:r>
        <w:rPr>
          <w:rFonts w:ascii="Times New Roman"/>
          <w:b w:val="false"/>
          <w:i w:val="false"/>
          <w:color w:val="000000"/>
          <w:sz w:val="28"/>
        </w:rPr>
        <w:t xml:space="preserve">
      администраций, чьи службы радиосвязи могут быть затронуты. При </w:t>
      </w:r>
      <w:r>
        <w:br/>
      </w:r>
      <w:r>
        <w:rPr>
          <w:rFonts w:ascii="Times New Roman"/>
          <w:b w:val="false"/>
          <w:i w:val="false"/>
          <w:color w:val="000000"/>
          <w:sz w:val="28"/>
        </w:rPr>
        <w:t xml:space="preserve">
      применении настоящего положения администрации должны учитывать </w:t>
      </w:r>
      <w:r>
        <w:br/>
      </w:r>
      <w:r>
        <w:rPr>
          <w:rFonts w:ascii="Times New Roman"/>
          <w:b w:val="false"/>
          <w:i w:val="false"/>
          <w:color w:val="000000"/>
          <w:sz w:val="28"/>
        </w:rPr>
        <w:t xml:space="preserve">
      соответствующие последние Рекомендации МСЭ-R. </w:t>
      </w:r>
      <w:r>
        <w:br/>
      </w:r>
      <w:r>
        <w:rPr>
          <w:rFonts w:ascii="Times New Roman"/>
          <w:b w:val="false"/>
          <w:i w:val="false"/>
          <w:color w:val="000000"/>
          <w:sz w:val="28"/>
        </w:rPr>
        <w:t xml:space="preserve">
5.138А До 29 марта 2009 г. полоса 6765-7000 кГц распределена </w:t>
      </w:r>
      <w:r>
        <w:br/>
      </w:r>
      <w:r>
        <w:rPr>
          <w:rFonts w:ascii="Times New Roman"/>
          <w:b w:val="false"/>
          <w:i w:val="false"/>
          <w:color w:val="000000"/>
          <w:sz w:val="28"/>
        </w:rPr>
        <w:t xml:space="preserve">
       фиксированной службе на первичной основе и сухопутной </w:t>
      </w:r>
      <w:r>
        <w:br/>
      </w:r>
      <w:r>
        <w:rPr>
          <w:rFonts w:ascii="Times New Roman"/>
          <w:b w:val="false"/>
          <w:i w:val="false"/>
          <w:color w:val="000000"/>
          <w:sz w:val="28"/>
        </w:rPr>
        <w:t xml:space="preserve">
       подвижной службе на вторичной основе. После этой даты данная </w:t>
      </w:r>
      <w:r>
        <w:br/>
      </w:r>
      <w:r>
        <w:rPr>
          <w:rFonts w:ascii="Times New Roman"/>
          <w:b w:val="false"/>
          <w:i w:val="false"/>
          <w:color w:val="000000"/>
          <w:sz w:val="28"/>
        </w:rPr>
        <w:t xml:space="preserve">
       полоса распределена фиксированной и подвижной, за исключением </w:t>
      </w:r>
      <w:r>
        <w:br/>
      </w:r>
      <w:r>
        <w:rPr>
          <w:rFonts w:ascii="Times New Roman"/>
          <w:b w:val="false"/>
          <w:i w:val="false"/>
          <w:color w:val="000000"/>
          <w:sz w:val="28"/>
        </w:rPr>
        <w:t xml:space="preserve">
       воздушной подвижной (R), службам на первичной основе. (ВКР-03) </w:t>
      </w:r>
      <w:r>
        <w:br/>
      </w:r>
      <w:r>
        <w:rPr>
          <w:rFonts w:ascii="Times New Roman"/>
          <w:b w:val="false"/>
          <w:i w:val="false"/>
          <w:color w:val="000000"/>
          <w:sz w:val="28"/>
        </w:rPr>
        <w:t xml:space="preserve">
5.139  Другая категория службы: в Армении, Азербайджане, Беларуси, </w:t>
      </w:r>
      <w:r>
        <w:br/>
      </w:r>
      <w:r>
        <w:rPr>
          <w:rFonts w:ascii="Times New Roman"/>
          <w:b w:val="false"/>
          <w:i w:val="false"/>
          <w:color w:val="000000"/>
          <w:sz w:val="28"/>
        </w:rPr>
        <w:t xml:space="preserve">
       Российской Федерации, Грузии, Казахстане, Латвии, Литве, </w:t>
      </w:r>
      <w:r>
        <w:br/>
      </w:r>
      <w:r>
        <w:rPr>
          <w:rFonts w:ascii="Times New Roman"/>
          <w:b w:val="false"/>
          <w:i w:val="false"/>
          <w:color w:val="000000"/>
          <w:sz w:val="28"/>
        </w:rPr>
        <w:t xml:space="preserve">
       Монголии, Узбекистане, Кыргызстане, Таджикистане, </w:t>
      </w:r>
      <w:r>
        <w:br/>
      </w:r>
      <w:r>
        <w:rPr>
          <w:rFonts w:ascii="Times New Roman"/>
          <w:b w:val="false"/>
          <w:i w:val="false"/>
          <w:color w:val="000000"/>
          <w:sz w:val="28"/>
        </w:rPr>
        <w:t xml:space="preserve">
       Туркменистане и Украине полоса 6765-7000 кГц до 29 марта 2009 </w:t>
      </w:r>
      <w:r>
        <w:br/>
      </w:r>
      <w:r>
        <w:rPr>
          <w:rFonts w:ascii="Times New Roman"/>
          <w:b w:val="false"/>
          <w:i w:val="false"/>
          <w:color w:val="000000"/>
          <w:sz w:val="28"/>
        </w:rPr>
        <w:t xml:space="preserve">
       года распределена сухопутной подвижной службе на первичной </w:t>
      </w:r>
      <w:r>
        <w:br/>
      </w:r>
      <w:r>
        <w:rPr>
          <w:rFonts w:ascii="Times New Roman"/>
          <w:b w:val="false"/>
          <w:i w:val="false"/>
          <w:color w:val="000000"/>
          <w:sz w:val="28"/>
        </w:rPr>
        <w:t xml:space="preserve">
       основе (см.п.5.33). (ВКР-07) </w:t>
      </w:r>
      <w:r>
        <w:br/>
      </w:r>
      <w:r>
        <w:rPr>
          <w:rFonts w:ascii="Times New Roman"/>
          <w:b w:val="false"/>
          <w:i w:val="false"/>
          <w:color w:val="000000"/>
          <w:sz w:val="28"/>
        </w:rPr>
        <w:t xml:space="preserve">
5.140  Дополнительное распределение: в Анголе, Ираке, Кении, Руанде, </w:t>
      </w:r>
      <w:r>
        <w:br/>
      </w:r>
      <w:r>
        <w:rPr>
          <w:rFonts w:ascii="Times New Roman"/>
          <w:b w:val="false"/>
          <w:i w:val="false"/>
          <w:color w:val="000000"/>
          <w:sz w:val="28"/>
        </w:rPr>
        <w:t xml:space="preserve">
       Сомали и Того полоса 7000-7050 кГц распределена также </w:t>
      </w:r>
      <w:r>
        <w:br/>
      </w:r>
      <w:r>
        <w:rPr>
          <w:rFonts w:ascii="Times New Roman"/>
          <w:b w:val="false"/>
          <w:i w:val="false"/>
          <w:color w:val="000000"/>
          <w:sz w:val="28"/>
        </w:rPr>
        <w:t xml:space="preserve">
       фиксированной службе на первичной основе. (ВКР-03) </w:t>
      </w:r>
      <w:r>
        <w:br/>
      </w:r>
      <w:r>
        <w:rPr>
          <w:rFonts w:ascii="Times New Roman"/>
          <w:b w:val="false"/>
          <w:i w:val="false"/>
          <w:color w:val="000000"/>
          <w:sz w:val="28"/>
        </w:rPr>
        <w:t xml:space="preserve">
5.141  Заменяющее распределение: в Египте, Эритрее, Эфиопии, Гвинее, </w:t>
      </w:r>
      <w:r>
        <w:br/>
      </w:r>
      <w:r>
        <w:rPr>
          <w:rFonts w:ascii="Times New Roman"/>
          <w:b w:val="false"/>
          <w:i w:val="false"/>
          <w:color w:val="000000"/>
          <w:sz w:val="28"/>
        </w:rPr>
        <w:t xml:space="preserve">
       Ливийской Арабской Джамахирии и на Мадагаскаре полоса </w:t>
      </w:r>
      <w:r>
        <w:br/>
      </w:r>
      <w:r>
        <w:rPr>
          <w:rFonts w:ascii="Times New Roman"/>
          <w:b w:val="false"/>
          <w:i w:val="false"/>
          <w:color w:val="000000"/>
          <w:sz w:val="28"/>
        </w:rPr>
        <w:t xml:space="preserve">
       7000-7050 кГц распределена фиксированной службе на первичной </w:t>
      </w:r>
      <w:r>
        <w:br/>
      </w:r>
      <w:r>
        <w:rPr>
          <w:rFonts w:ascii="Times New Roman"/>
          <w:b w:val="false"/>
          <w:i w:val="false"/>
          <w:color w:val="000000"/>
          <w:sz w:val="28"/>
        </w:rPr>
        <w:t xml:space="preserve">
       основе. (ВКР-97) </w:t>
      </w:r>
      <w:r>
        <w:br/>
      </w:r>
      <w:r>
        <w:rPr>
          <w:rFonts w:ascii="Times New Roman"/>
          <w:b w:val="false"/>
          <w:i w:val="false"/>
          <w:color w:val="000000"/>
          <w:sz w:val="28"/>
        </w:rPr>
        <w:t xml:space="preserve">
5.141А Дополнительное распределение: в Узбекистане и Кыргызстане </w:t>
      </w:r>
      <w:r>
        <w:br/>
      </w:r>
      <w:r>
        <w:rPr>
          <w:rFonts w:ascii="Times New Roman"/>
          <w:b w:val="false"/>
          <w:i w:val="false"/>
          <w:color w:val="000000"/>
          <w:sz w:val="28"/>
        </w:rPr>
        <w:t xml:space="preserve">
       полосы 7000-7100 кГц и 7100-7200 кГц распределены также </w:t>
      </w:r>
      <w:r>
        <w:br/>
      </w:r>
      <w:r>
        <w:rPr>
          <w:rFonts w:ascii="Times New Roman"/>
          <w:b w:val="false"/>
          <w:i w:val="false"/>
          <w:color w:val="000000"/>
          <w:sz w:val="28"/>
        </w:rPr>
        <w:t xml:space="preserve">
       фиксированной и сухопутной подвижной службам на вторичной </w:t>
      </w:r>
      <w:r>
        <w:br/>
      </w:r>
      <w:r>
        <w:rPr>
          <w:rFonts w:ascii="Times New Roman"/>
          <w:b w:val="false"/>
          <w:i w:val="false"/>
          <w:color w:val="000000"/>
          <w:sz w:val="28"/>
        </w:rPr>
        <w:t xml:space="preserve">
       основе. (ВКР-03) </w:t>
      </w:r>
      <w:r>
        <w:br/>
      </w:r>
      <w:r>
        <w:rPr>
          <w:rFonts w:ascii="Times New Roman"/>
          <w:b w:val="false"/>
          <w:i w:val="false"/>
          <w:color w:val="000000"/>
          <w:sz w:val="28"/>
        </w:rPr>
        <w:t xml:space="preserve">
5.141В Дополнительное распределение: в Алжире, Саудовской Аравии, </w:t>
      </w:r>
      <w:r>
        <w:br/>
      </w:r>
      <w:r>
        <w:rPr>
          <w:rFonts w:ascii="Times New Roman"/>
          <w:b w:val="false"/>
          <w:i w:val="false"/>
          <w:color w:val="000000"/>
          <w:sz w:val="28"/>
        </w:rPr>
        <w:t xml:space="preserve">
       Австралии, Бахрейне, Ботсване, Бруней-Даруссаламе, Китае, </w:t>
      </w:r>
      <w:r>
        <w:br/>
      </w:r>
      <w:r>
        <w:rPr>
          <w:rFonts w:ascii="Times New Roman"/>
          <w:b w:val="false"/>
          <w:i w:val="false"/>
          <w:color w:val="000000"/>
          <w:sz w:val="28"/>
        </w:rPr>
        <w:t xml:space="preserve">
       Коморских Островах, Республике Корея, Диего-Гарсии, Джибути, </w:t>
      </w:r>
      <w:r>
        <w:br/>
      </w:r>
      <w:r>
        <w:rPr>
          <w:rFonts w:ascii="Times New Roman"/>
          <w:b w:val="false"/>
          <w:i w:val="false"/>
          <w:color w:val="000000"/>
          <w:sz w:val="28"/>
        </w:rPr>
        <w:t xml:space="preserve">
       Египте, Объединенных Арабских Эмиратах, Эритрее, Индонезии, </w:t>
      </w:r>
      <w:r>
        <w:br/>
      </w:r>
      <w:r>
        <w:rPr>
          <w:rFonts w:ascii="Times New Roman"/>
          <w:b w:val="false"/>
          <w:i w:val="false"/>
          <w:color w:val="000000"/>
          <w:sz w:val="28"/>
        </w:rPr>
        <w:t xml:space="preserve">
       Исламской Республике Иран, Японии, Иордании, Кувейте, </w:t>
      </w:r>
      <w:r>
        <w:br/>
      </w:r>
      <w:r>
        <w:rPr>
          <w:rFonts w:ascii="Times New Roman"/>
          <w:b w:val="false"/>
          <w:i w:val="false"/>
          <w:color w:val="000000"/>
          <w:sz w:val="28"/>
        </w:rPr>
        <w:t xml:space="preserve">
       Ливийской Арабской Джамахирии, Марокко, Мавритании, Новой </w:t>
      </w:r>
      <w:r>
        <w:br/>
      </w:r>
      <w:r>
        <w:rPr>
          <w:rFonts w:ascii="Times New Roman"/>
          <w:b w:val="false"/>
          <w:i w:val="false"/>
          <w:color w:val="000000"/>
          <w:sz w:val="28"/>
        </w:rPr>
        <w:t xml:space="preserve">
       Зеландии, Омане, Папуа-Новой Гвинее, Катаре, Сирийской </w:t>
      </w:r>
      <w:r>
        <w:br/>
      </w:r>
      <w:r>
        <w:rPr>
          <w:rFonts w:ascii="Times New Roman"/>
          <w:b w:val="false"/>
          <w:i w:val="false"/>
          <w:color w:val="000000"/>
          <w:sz w:val="28"/>
        </w:rPr>
        <w:t xml:space="preserve">
       Арабской Республике, Сингапуре, Судане, Тунисе, Вьетнаме и </w:t>
      </w:r>
      <w:r>
        <w:br/>
      </w:r>
      <w:r>
        <w:rPr>
          <w:rFonts w:ascii="Times New Roman"/>
          <w:b w:val="false"/>
          <w:i w:val="false"/>
          <w:color w:val="000000"/>
          <w:sz w:val="28"/>
        </w:rPr>
        <w:t xml:space="preserve">
       Йемене после 29 марта 2009 г. полоса 7100-7200 кГц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(R), службам на первичной основе. (ВКР-03) </w:t>
      </w:r>
      <w:r>
        <w:br/>
      </w:r>
      <w:r>
        <w:rPr>
          <w:rFonts w:ascii="Times New Roman"/>
          <w:b w:val="false"/>
          <w:i w:val="false"/>
          <w:color w:val="000000"/>
          <w:sz w:val="28"/>
        </w:rPr>
        <w:t xml:space="preserve">
5.141С В Районах 1 и 3 полоса 7100-7200 кГц до 29 марта 2009 г. </w:t>
      </w:r>
      <w:r>
        <w:br/>
      </w:r>
      <w:r>
        <w:rPr>
          <w:rFonts w:ascii="Times New Roman"/>
          <w:b w:val="false"/>
          <w:i w:val="false"/>
          <w:color w:val="000000"/>
          <w:sz w:val="28"/>
        </w:rPr>
        <w:t xml:space="preserve">
       распределена радиовещательной службе на первичной основе. </w:t>
      </w:r>
      <w:r>
        <w:br/>
      </w:r>
      <w:r>
        <w:rPr>
          <w:rFonts w:ascii="Times New Roman"/>
          <w:b w:val="false"/>
          <w:i w:val="false"/>
          <w:color w:val="000000"/>
          <w:sz w:val="28"/>
        </w:rPr>
        <w:t xml:space="preserve">
       (ВКР-03) </w:t>
      </w:r>
      <w:r>
        <w:br/>
      </w:r>
      <w:r>
        <w:rPr>
          <w:rFonts w:ascii="Times New Roman"/>
          <w:b w:val="false"/>
          <w:i w:val="false"/>
          <w:color w:val="000000"/>
          <w:sz w:val="28"/>
        </w:rPr>
        <w:t xml:space="preserve">
5.142  До 29 марта 2009 г. использование любительской службой полосы </w:t>
      </w:r>
      <w:r>
        <w:br/>
      </w:r>
      <w:r>
        <w:rPr>
          <w:rFonts w:ascii="Times New Roman"/>
          <w:b w:val="false"/>
          <w:i w:val="false"/>
          <w:color w:val="000000"/>
          <w:sz w:val="28"/>
        </w:rPr>
        <w:t xml:space="preserve">
       7100-7300 кГц в Районе 2 не должно налагать ограничений на </w:t>
      </w:r>
      <w:r>
        <w:br/>
      </w:r>
      <w:r>
        <w:rPr>
          <w:rFonts w:ascii="Times New Roman"/>
          <w:b w:val="false"/>
          <w:i w:val="false"/>
          <w:color w:val="000000"/>
          <w:sz w:val="28"/>
        </w:rPr>
        <w:t xml:space="preserve">
       радиовещательную службу, предназначенную для использования в </w:t>
      </w:r>
      <w:r>
        <w:br/>
      </w:r>
      <w:r>
        <w:rPr>
          <w:rFonts w:ascii="Times New Roman"/>
          <w:b w:val="false"/>
          <w:i w:val="false"/>
          <w:color w:val="000000"/>
          <w:sz w:val="28"/>
        </w:rPr>
        <w:t xml:space="preserve">
       Районах 1 и 3. После 29 марта 2009 г. использование </w:t>
      </w:r>
      <w:r>
        <w:br/>
      </w:r>
      <w:r>
        <w:rPr>
          <w:rFonts w:ascii="Times New Roman"/>
          <w:b w:val="false"/>
          <w:i w:val="false"/>
          <w:color w:val="000000"/>
          <w:sz w:val="28"/>
        </w:rPr>
        <w:t xml:space="preserve">
       любительской службой полосы 7200-7300 кГц в Районе 2 не должно </w:t>
      </w:r>
      <w:r>
        <w:br/>
      </w:r>
      <w:r>
        <w:rPr>
          <w:rFonts w:ascii="Times New Roman"/>
          <w:b w:val="false"/>
          <w:i w:val="false"/>
          <w:color w:val="000000"/>
          <w:sz w:val="28"/>
        </w:rPr>
        <w:t xml:space="preserve">
       налагать ограничений на радиовещательную службу, </w:t>
      </w:r>
      <w:r>
        <w:br/>
      </w:r>
      <w:r>
        <w:rPr>
          <w:rFonts w:ascii="Times New Roman"/>
          <w:b w:val="false"/>
          <w:i w:val="false"/>
          <w:color w:val="000000"/>
          <w:sz w:val="28"/>
        </w:rPr>
        <w:t xml:space="preserve">
       предназначенную для использования в Районах 1 и 3. (ВКР-03) </w:t>
      </w:r>
      <w:r>
        <w:br/>
      </w:r>
      <w:r>
        <w:rPr>
          <w:rFonts w:ascii="Times New Roman"/>
          <w:b w:val="false"/>
          <w:i w:val="false"/>
          <w:color w:val="000000"/>
          <w:sz w:val="28"/>
        </w:rPr>
        <w:t xml:space="preserve">
5.143  Дополнительное распределение: Частоты в полосе 7300-7350 кГц </w:t>
      </w:r>
      <w:r>
        <w:br/>
      </w:r>
      <w:r>
        <w:rPr>
          <w:rFonts w:ascii="Times New Roman"/>
          <w:b w:val="false"/>
          <w:i w:val="false"/>
          <w:color w:val="000000"/>
          <w:sz w:val="28"/>
        </w:rPr>
        <w:t xml:space="preserve">
       могут использоваться станциями фиксированной службы и </w:t>
      </w:r>
      <w:r>
        <w:br/>
      </w:r>
      <w:r>
        <w:rPr>
          <w:rFonts w:ascii="Times New Roman"/>
          <w:b w:val="false"/>
          <w:i w:val="false"/>
          <w:color w:val="000000"/>
          <w:sz w:val="28"/>
        </w:rPr>
        <w:t xml:space="preserve">
       сухопутной подвижной службы, которые поддерживают связь только </w:t>
      </w:r>
      <w:r>
        <w:br/>
      </w:r>
      <w:r>
        <w:rPr>
          <w:rFonts w:ascii="Times New Roman"/>
          <w:b w:val="false"/>
          <w:i w:val="false"/>
          <w:color w:val="000000"/>
          <w:sz w:val="28"/>
        </w:rPr>
        <w:t xml:space="preserve">
       в границах той страны, где они расположены, при условии что </w:t>
      </w:r>
      <w:r>
        <w:br/>
      </w:r>
      <w:r>
        <w:rPr>
          <w:rFonts w:ascii="Times New Roman"/>
          <w:b w:val="false"/>
          <w:i w:val="false"/>
          <w:color w:val="000000"/>
          <w:sz w:val="28"/>
        </w:rPr>
        <w:t xml:space="preserve">
       они не создают вредных помех радиовещательной службе. При </w:t>
      </w:r>
      <w:r>
        <w:br/>
      </w:r>
      <w:r>
        <w:rPr>
          <w:rFonts w:ascii="Times New Roman"/>
          <w:b w:val="false"/>
          <w:i w:val="false"/>
          <w:color w:val="000000"/>
          <w:sz w:val="28"/>
        </w:rPr>
        <w:t xml:space="preserve">
       использовании частот для этих служб администрации настоятельно </w:t>
      </w:r>
      <w:r>
        <w:br/>
      </w:r>
      <w:r>
        <w:rPr>
          <w:rFonts w:ascii="Times New Roman"/>
          <w:b w:val="false"/>
          <w:i w:val="false"/>
          <w:color w:val="000000"/>
          <w:sz w:val="28"/>
        </w:rPr>
        <w:t xml:space="preserve">
       призываются применять минимальную необходимую мощность и </w:t>
      </w:r>
      <w:r>
        <w:br/>
      </w:r>
      <w:r>
        <w:rPr>
          <w:rFonts w:ascii="Times New Roman"/>
          <w:b w:val="false"/>
          <w:i w:val="false"/>
          <w:color w:val="000000"/>
          <w:sz w:val="28"/>
        </w:rPr>
        <w:t xml:space="preserve">
       учитывать использование частот радиовещательной службой по </w:t>
      </w:r>
      <w:r>
        <w:br/>
      </w:r>
      <w:r>
        <w:rPr>
          <w:rFonts w:ascii="Times New Roman"/>
          <w:b w:val="false"/>
          <w:i w:val="false"/>
          <w:color w:val="000000"/>
          <w:sz w:val="28"/>
        </w:rPr>
        <w:t xml:space="preserve">
       сезонам, публикуемое в соответствии с Регламентом радиосвязи.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5.143А В Районе 3 полоса 7350-7450 кГц до 29 марта 2009 г. </w:t>
      </w:r>
      <w:r>
        <w:br/>
      </w:r>
      <w:r>
        <w:rPr>
          <w:rFonts w:ascii="Times New Roman"/>
          <w:b w:val="false"/>
          <w:i w:val="false"/>
          <w:color w:val="000000"/>
          <w:sz w:val="28"/>
        </w:rPr>
        <w:t xml:space="preserve">
       распределена фиксированной службе на первичной основе и </w:t>
      </w:r>
      <w:r>
        <w:br/>
      </w:r>
      <w:r>
        <w:rPr>
          <w:rFonts w:ascii="Times New Roman"/>
          <w:b w:val="false"/>
          <w:i w:val="false"/>
          <w:color w:val="000000"/>
          <w:sz w:val="28"/>
        </w:rPr>
        <w:t xml:space="preserve">
       сухопутной подвижной службе на вторичной основе. После 29 </w:t>
      </w:r>
      <w:r>
        <w:br/>
      </w:r>
      <w:r>
        <w:rPr>
          <w:rFonts w:ascii="Times New Roman"/>
          <w:b w:val="false"/>
          <w:i w:val="false"/>
          <w:color w:val="000000"/>
          <w:sz w:val="28"/>
        </w:rPr>
        <w:t xml:space="preserve">
       марта 2009 г. частоты в этой полосе могут использоваться </w:t>
      </w:r>
      <w:r>
        <w:br/>
      </w:r>
      <w:r>
        <w:rPr>
          <w:rFonts w:ascii="Times New Roman"/>
          <w:b w:val="false"/>
          <w:i w:val="false"/>
          <w:color w:val="000000"/>
          <w:sz w:val="28"/>
        </w:rPr>
        <w:t xml:space="preserve">
       станциями вышеуказанных служб, которые поддерживают связь </w:t>
      </w:r>
      <w:r>
        <w:br/>
      </w:r>
      <w:r>
        <w:rPr>
          <w:rFonts w:ascii="Times New Roman"/>
          <w:b w:val="false"/>
          <w:i w:val="false"/>
          <w:color w:val="000000"/>
          <w:sz w:val="28"/>
        </w:rPr>
        <w:t xml:space="preserve">
       только в границах той страны, где они расположены, при условии </w:t>
      </w:r>
      <w:r>
        <w:br/>
      </w:r>
      <w:r>
        <w:rPr>
          <w:rFonts w:ascii="Times New Roman"/>
          <w:b w:val="false"/>
          <w:i w:val="false"/>
          <w:color w:val="000000"/>
          <w:sz w:val="28"/>
        </w:rPr>
        <w:t xml:space="preserve">
       что они не будут создавать вредных помех радиовещательной </w:t>
      </w:r>
      <w:r>
        <w:br/>
      </w:r>
      <w:r>
        <w:rPr>
          <w:rFonts w:ascii="Times New Roman"/>
          <w:b w:val="false"/>
          <w:i w:val="false"/>
          <w:color w:val="000000"/>
          <w:sz w:val="28"/>
        </w:rPr>
        <w:t xml:space="preserve">
       службе. При использовании частот для этих служб администрациям </w:t>
      </w:r>
      <w:r>
        <w:br/>
      </w:r>
      <w:r>
        <w:rPr>
          <w:rFonts w:ascii="Times New Roman"/>
          <w:b w:val="false"/>
          <w:i w:val="false"/>
          <w:color w:val="000000"/>
          <w:sz w:val="28"/>
        </w:rPr>
        <w:t xml:space="preserve">
       настоятельно рекомендуется применять минимальную необходимую </w:t>
      </w:r>
      <w:r>
        <w:br/>
      </w:r>
      <w:r>
        <w:rPr>
          <w:rFonts w:ascii="Times New Roman"/>
          <w:b w:val="false"/>
          <w:i w:val="false"/>
          <w:color w:val="000000"/>
          <w:sz w:val="28"/>
        </w:rPr>
        <w:t xml:space="preserve">
       мощность и учитывать использование частот радиовещательной </w:t>
      </w:r>
      <w:r>
        <w:br/>
      </w:r>
      <w:r>
        <w:rPr>
          <w:rFonts w:ascii="Times New Roman"/>
          <w:b w:val="false"/>
          <w:i w:val="false"/>
          <w:color w:val="000000"/>
          <w:sz w:val="28"/>
        </w:rPr>
        <w:t xml:space="preserve">
       службой по сезонам, публикуемое в соответствии с Регламентом </w:t>
      </w:r>
      <w:r>
        <w:br/>
      </w:r>
      <w:r>
        <w:rPr>
          <w:rFonts w:ascii="Times New Roman"/>
          <w:b w:val="false"/>
          <w:i w:val="false"/>
          <w:color w:val="000000"/>
          <w:sz w:val="28"/>
        </w:rPr>
        <w:t xml:space="preserve">
       радиосвязи. (ВКР-03) </w:t>
      </w:r>
      <w:r>
        <w:br/>
      </w:r>
      <w:r>
        <w:rPr>
          <w:rFonts w:ascii="Times New Roman"/>
          <w:b w:val="false"/>
          <w:i w:val="false"/>
          <w:color w:val="000000"/>
          <w:sz w:val="28"/>
        </w:rPr>
        <w:t xml:space="preserve">
5.143В В Районе 1 полоса 7350-7450 кГц до 29 марта 2009 г. </w:t>
      </w:r>
      <w:r>
        <w:br/>
      </w:r>
      <w:r>
        <w:rPr>
          <w:rFonts w:ascii="Times New Roman"/>
          <w:b w:val="false"/>
          <w:i w:val="false"/>
          <w:color w:val="000000"/>
          <w:sz w:val="28"/>
        </w:rPr>
        <w:t xml:space="preserve">
       распределена фиксированной службе на первичной основе и </w:t>
      </w:r>
      <w:r>
        <w:br/>
      </w:r>
      <w:r>
        <w:rPr>
          <w:rFonts w:ascii="Times New Roman"/>
          <w:b w:val="false"/>
          <w:i w:val="false"/>
          <w:color w:val="000000"/>
          <w:sz w:val="28"/>
        </w:rPr>
        <w:t xml:space="preserve">
       сухопутной подвижной службе на вторичной основе. После </w:t>
      </w:r>
      <w:r>
        <w:br/>
      </w:r>
      <w:r>
        <w:rPr>
          <w:rFonts w:ascii="Times New Roman"/>
          <w:b w:val="false"/>
          <w:i w:val="false"/>
          <w:color w:val="000000"/>
          <w:sz w:val="28"/>
        </w:rPr>
        <w:t xml:space="preserve">
       29 марта 2009 г. частоты в полосе 7350-7450 кГц могут </w:t>
      </w:r>
      <w:r>
        <w:br/>
      </w:r>
      <w:r>
        <w:rPr>
          <w:rFonts w:ascii="Times New Roman"/>
          <w:b w:val="false"/>
          <w:i w:val="false"/>
          <w:color w:val="000000"/>
          <w:sz w:val="28"/>
        </w:rPr>
        <w:t xml:space="preserve">
       использоваться станциями фиксированной и сухопутной подвижной </w:t>
      </w:r>
      <w:r>
        <w:br/>
      </w:r>
      <w:r>
        <w:rPr>
          <w:rFonts w:ascii="Times New Roman"/>
          <w:b w:val="false"/>
          <w:i w:val="false"/>
          <w:color w:val="000000"/>
          <w:sz w:val="28"/>
        </w:rPr>
        <w:t xml:space="preserve">
       служб, которые поддерживают связь только в границах той </w:t>
      </w:r>
      <w:r>
        <w:br/>
      </w:r>
      <w:r>
        <w:rPr>
          <w:rFonts w:ascii="Times New Roman"/>
          <w:b w:val="false"/>
          <w:i w:val="false"/>
          <w:color w:val="000000"/>
          <w:sz w:val="28"/>
        </w:rPr>
        <w:t xml:space="preserve">
       страны, где они расположены, при условии, что они не будут </w:t>
      </w:r>
      <w:r>
        <w:br/>
      </w:r>
      <w:r>
        <w:rPr>
          <w:rFonts w:ascii="Times New Roman"/>
          <w:b w:val="false"/>
          <w:i w:val="false"/>
          <w:color w:val="000000"/>
          <w:sz w:val="28"/>
        </w:rPr>
        <w:t xml:space="preserve">
       создавать вредных помех радиовещательной службе, общая </w:t>
      </w:r>
      <w:r>
        <w:br/>
      </w:r>
      <w:r>
        <w:rPr>
          <w:rFonts w:ascii="Times New Roman"/>
          <w:b w:val="false"/>
          <w:i w:val="false"/>
          <w:color w:val="000000"/>
          <w:sz w:val="28"/>
        </w:rPr>
        <w:t xml:space="preserve">
       излучаемая мощность каждой станции при этом не должна </w:t>
      </w:r>
      <w:r>
        <w:br/>
      </w:r>
      <w:r>
        <w:rPr>
          <w:rFonts w:ascii="Times New Roman"/>
          <w:b w:val="false"/>
          <w:i w:val="false"/>
          <w:color w:val="000000"/>
          <w:sz w:val="28"/>
        </w:rPr>
        <w:t xml:space="preserve">
       превышать 24 дБВт. (ВКР-03) </w:t>
      </w:r>
      <w:r>
        <w:br/>
      </w:r>
      <w:r>
        <w:rPr>
          <w:rFonts w:ascii="Times New Roman"/>
          <w:b w:val="false"/>
          <w:i w:val="false"/>
          <w:color w:val="000000"/>
          <w:sz w:val="28"/>
        </w:rPr>
        <w:t xml:space="preserve">
5.143С Дополнительное распределение: в Алжире, Саудовской Аравии, </w:t>
      </w:r>
      <w:r>
        <w:br/>
      </w:r>
      <w:r>
        <w:rPr>
          <w:rFonts w:ascii="Times New Roman"/>
          <w:b w:val="false"/>
          <w:i w:val="false"/>
          <w:color w:val="000000"/>
          <w:sz w:val="28"/>
        </w:rPr>
        <w:t xml:space="preserve">
       Бахрейне, Коморских Островах, Джибути, Египте, Объединенных </w:t>
      </w:r>
      <w:r>
        <w:br/>
      </w:r>
      <w:r>
        <w:rPr>
          <w:rFonts w:ascii="Times New Roman"/>
          <w:b w:val="false"/>
          <w:i w:val="false"/>
          <w:color w:val="000000"/>
          <w:sz w:val="28"/>
        </w:rPr>
        <w:t xml:space="preserve">
       Арабских Эмиратах, Исламской Республике Иран, Ливийской </w:t>
      </w:r>
      <w:r>
        <w:br/>
      </w:r>
      <w:r>
        <w:rPr>
          <w:rFonts w:ascii="Times New Roman"/>
          <w:b w:val="false"/>
          <w:i w:val="false"/>
          <w:color w:val="000000"/>
          <w:sz w:val="28"/>
        </w:rPr>
        <w:t xml:space="preserve">
       Арабской Джамахирии, Иордании, Кувейте, Марокко, Мавритании, </w:t>
      </w:r>
      <w:r>
        <w:br/>
      </w:r>
      <w:r>
        <w:rPr>
          <w:rFonts w:ascii="Times New Roman"/>
          <w:b w:val="false"/>
          <w:i w:val="false"/>
          <w:color w:val="000000"/>
          <w:sz w:val="28"/>
        </w:rPr>
        <w:t xml:space="preserve">
       Омане, Катаре, Сирийской Арабской Республике, Судане, Тунисе и </w:t>
      </w:r>
      <w:r>
        <w:br/>
      </w:r>
      <w:r>
        <w:rPr>
          <w:rFonts w:ascii="Times New Roman"/>
          <w:b w:val="false"/>
          <w:i w:val="false"/>
          <w:color w:val="000000"/>
          <w:sz w:val="28"/>
        </w:rPr>
        <w:t xml:space="preserve">
       Йемене после 29 марта 2009 г. полосы 7350-7400 кГц и 7400-7450 </w:t>
      </w:r>
      <w:r>
        <w:br/>
      </w:r>
      <w:r>
        <w:rPr>
          <w:rFonts w:ascii="Times New Roman"/>
          <w:b w:val="false"/>
          <w:i w:val="false"/>
          <w:color w:val="000000"/>
          <w:sz w:val="28"/>
        </w:rPr>
        <w:t xml:space="preserve">
       кГц распределены также фиксированной службе на первичной </w:t>
      </w:r>
      <w:r>
        <w:br/>
      </w:r>
      <w:r>
        <w:rPr>
          <w:rFonts w:ascii="Times New Roman"/>
          <w:b w:val="false"/>
          <w:i w:val="false"/>
          <w:color w:val="000000"/>
          <w:sz w:val="28"/>
        </w:rPr>
        <w:t xml:space="preserve">
       основе. (ВКР-03) </w:t>
      </w:r>
      <w:r>
        <w:br/>
      </w:r>
      <w:r>
        <w:rPr>
          <w:rFonts w:ascii="Times New Roman"/>
          <w:b w:val="false"/>
          <w:i w:val="false"/>
          <w:color w:val="000000"/>
          <w:sz w:val="28"/>
        </w:rPr>
        <w:t xml:space="preserve">
5.143D В Районе 2 полоса 7350-7400 кГц до 29 марта 2009 г. </w:t>
      </w:r>
      <w:r>
        <w:br/>
      </w:r>
      <w:r>
        <w:rPr>
          <w:rFonts w:ascii="Times New Roman"/>
          <w:b w:val="false"/>
          <w:i w:val="false"/>
          <w:color w:val="000000"/>
          <w:sz w:val="28"/>
        </w:rPr>
        <w:t xml:space="preserve">
       распределена фиксированной службе на первичной основе и </w:t>
      </w:r>
      <w:r>
        <w:br/>
      </w:r>
      <w:r>
        <w:rPr>
          <w:rFonts w:ascii="Times New Roman"/>
          <w:b w:val="false"/>
          <w:i w:val="false"/>
          <w:color w:val="000000"/>
          <w:sz w:val="28"/>
        </w:rPr>
        <w:t xml:space="preserve">
       сухопутной подвижной службе на вторичной основе. После </w:t>
      </w:r>
      <w:r>
        <w:br/>
      </w:r>
      <w:r>
        <w:rPr>
          <w:rFonts w:ascii="Times New Roman"/>
          <w:b w:val="false"/>
          <w:i w:val="false"/>
          <w:color w:val="000000"/>
          <w:sz w:val="28"/>
        </w:rPr>
        <w:t xml:space="preserve">
       29 марта 2009 г. частоты в этой полосе могут использоваться </w:t>
      </w:r>
      <w:r>
        <w:br/>
      </w:r>
      <w:r>
        <w:rPr>
          <w:rFonts w:ascii="Times New Roman"/>
          <w:b w:val="false"/>
          <w:i w:val="false"/>
          <w:color w:val="000000"/>
          <w:sz w:val="28"/>
        </w:rPr>
        <w:t xml:space="preserve">
       станциями вышеуказанных служб, которые поддерживают связь </w:t>
      </w:r>
      <w:r>
        <w:br/>
      </w:r>
      <w:r>
        <w:rPr>
          <w:rFonts w:ascii="Times New Roman"/>
          <w:b w:val="false"/>
          <w:i w:val="false"/>
          <w:color w:val="000000"/>
          <w:sz w:val="28"/>
        </w:rPr>
        <w:t xml:space="preserve">
       только в границах той страны, где они расположены, при </w:t>
      </w:r>
      <w:r>
        <w:br/>
      </w:r>
      <w:r>
        <w:rPr>
          <w:rFonts w:ascii="Times New Roman"/>
          <w:b w:val="false"/>
          <w:i w:val="false"/>
          <w:color w:val="000000"/>
          <w:sz w:val="28"/>
        </w:rPr>
        <w:t xml:space="preserve">
       условии, что они не будут создавать вредных помех </w:t>
      </w:r>
      <w:r>
        <w:br/>
      </w:r>
      <w:r>
        <w:rPr>
          <w:rFonts w:ascii="Times New Roman"/>
          <w:b w:val="false"/>
          <w:i w:val="false"/>
          <w:color w:val="000000"/>
          <w:sz w:val="28"/>
        </w:rPr>
        <w:t xml:space="preserve">
       радиовещательной службе. При использовании частот для этих </w:t>
      </w:r>
      <w:r>
        <w:br/>
      </w:r>
      <w:r>
        <w:rPr>
          <w:rFonts w:ascii="Times New Roman"/>
          <w:b w:val="false"/>
          <w:i w:val="false"/>
          <w:color w:val="000000"/>
          <w:sz w:val="28"/>
        </w:rPr>
        <w:t xml:space="preserve">
       служб администрациям настоятельно рекомендуется применять </w:t>
      </w:r>
      <w:r>
        <w:br/>
      </w:r>
      <w:r>
        <w:rPr>
          <w:rFonts w:ascii="Times New Roman"/>
          <w:b w:val="false"/>
          <w:i w:val="false"/>
          <w:color w:val="000000"/>
          <w:sz w:val="28"/>
        </w:rPr>
        <w:t xml:space="preserve">
       минимальную необходимую мощность и учитывать использование </w:t>
      </w:r>
      <w:r>
        <w:br/>
      </w:r>
      <w:r>
        <w:rPr>
          <w:rFonts w:ascii="Times New Roman"/>
          <w:b w:val="false"/>
          <w:i w:val="false"/>
          <w:color w:val="000000"/>
          <w:sz w:val="28"/>
        </w:rPr>
        <w:t xml:space="preserve">
       частот радиовещательной службой по сезонам, публикуемое в </w:t>
      </w:r>
      <w:r>
        <w:br/>
      </w:r>
      <w:r>
        <w:rPr>
          <w:rFonts w:ascii="Times New Roman"/>
          <w:b w:val="false"/>
          <w:i w:val="false"/>
          <w:color w:val="000000"/>
          <w:sz w:val="28"/>
        </w:rPr>
        <w:t xml:space="preserve">
       соответствии с Регламентом радиосвязи. (ВКР-03) </w:t>
      </w:r>
      <w:r>
        <w:br/>
      </w:r>
      <w:r>
        <w:rPr>
          <w:rFonts w:ascii="Times New Roman"/>
          <w:b w:val="false"/>
          <w:i w:val="false"/>
          <w:color w:val="000000"/>
          <w:sz w:val="28"/>
        </w:rPr>
        <w:t xml:space="preserve">
5.143Е До 29 марта 2009 г. полоса 7450-8100 кГц распределена </w:t>
      </w:r>
      <w:r>
        <w:br/>
      </w:r>
      <w:r>
        <w:rPr>
          <w:rFonts w:ascii="Times New Roman"/>
          <w:b w:val="false"/>
          <w:i w:val="false"/>
          <w:color w:val="000000"/>
          <w:sz w:val="28"/>
        </w:rPr>
        <w:t xml:space="preserve">
       фиксированной службе на первичной основе и сухопутной </w:t>
      </w:r>
      <w:r>
        <w:br/>
      </w:r>
      <w:r>
        <w:rPr>
          <w:rFonts w:ascii="Times New Roman"/>
          <w:b w:val="false"/>
          <w:i w:val="false"/>
          <w:color w:val="000000"/>
          <w:sz w:val="28"/>
        </w:rPr>
        <w:t xml:space="preserve">
       подвижной службе на вторичной основе. (ВКР-03) </w:t>
      </w:r>
      <w:r>
        <w:br/>
      </w:r>
      <w:r>
        <w:rPr>
          <w:rFonts w:ascii="Times New Roman"/>
          <w:b w:val="false"/>
          <w:i w:val="false"/>
          <w:color w:val="000000"/>
          <w:sz w:val="28"/>
        </w:rPr>
        <w:t xml:space="preserve">
5.144  В Районе 3 станции тех служб, которым распределена полоса </w:t>
      </w:r>
      <w:r>
        <w:br/>
      </w:r>
      <w:r>
        <w:rPr>
          <w:rFonts w:ascii="Times New Roman"/>
          <w:b w:val="false"/>
          <w:i w:val="false"/>
          <w:color w:val="000000"/>
          <w:sz w:val="28"/>
        </w:rPr>
        <w:t xml:space="preserve">
       7995-8005 кГц, могут передавать стандартные частоты и сигналы </w:t>
      </w:r>
      <w:r>
        <w:br/>
      </w:r>
      <w:r>
        <w:rPr>
          <w:rFonts w:ascii="Times New Roman"/>
          <w:b w:val="false"/>
          <w:i w:val="false"/>
          <w:color w:val="000000"/>
          <w:sz w:val="28"/>
        </w:rPr>
        <w:t xml:space="preserve">
       времени. </w:t>
      </w:r>
      <w:r>
        <w:br/>
      </w:r>
      <w:r>
        <w:rPr>
          <w:rFonts w:ascii="Times New Roman"/>
          <w:b w:val="false"/>
          <w:i w:val="false"/>
          <w:color w:val="000000"/>
          <w:sz w:val="28"/>
        </w:rPr>
        <w:t xml:space="preserve">
5.145  Условия использования несущих частот 8 291 кГц, 12 290 кГц и </w:t>
      </w:r>
      <w:r>
        <w:br/>
      </w:r>
      <w:r>
        <w:rPr>
          <w:rFonts w:ascii="Times New Roman"/>
          <w:b w:val="false"/>
          <w:i w:val="false"/>
          <w:color w:val="000000"/>
          <w:sz w:val="28"/>
        </w:rPr>
        <w:t xml:space="preserve">
       16 420 кГц определены в Статьях 31 и 52. (ВКР-07) </w:t>
      </w:r>
      <w:r>
        <w:br/>
      </w:r>
      <w:r>
        <w:rPr>
          <w:rFonts w:ascii="Times New Roman"/>
          <w:b w:val="false"/>
          <w:i w:val="false"/>
          <w:color w:val="000000"/>
          <w:sz w:val="28"/>
        </w:rPr>
        <w:t xml:space="preserve">
5.146  Дополнительное распределение: Частоты в полосах </w:t>
      </w:r>
      <w:r>
        <w:br/>
      </w:r>
      <w:r>
        <w:rPr>
          <w:rFonts w:ascii="Times New Roman"/>
          <w:b w:val="false"/>
          <w:i w:val="false"/>
          <w:color w:val="000000"/>
          <w:sz w:val="28"/>
        </w:rPr>
        <w:t xml:space="preserve">
       9400-9500 кГц, 11 600-11 650 кГц, 12 050-12 100 кГц, 15 600- </w:t>
      </w:r>
      <w:r>
        <w:br/>
      </w:r>
      <w:r>
        <w:rPr>
          <w:rFonts w:ascii="Times New Roman"/>
          <w:b w:val="false"/>
          <w:i w:val="false"/>
          <w:color w:val="000000"/>
          <w:sz w:val="28"/>
        </w:rPr>
        <w:t xml:space="preserve">
       15 800 кГц, 17 480-17 550 кГц и 18 900-19 020 кГц могут </w:t>
      </w:r>
      <w:r>
        <w:br/>
      </w:r>
      <w:r>
        <w:rPr>
          <w:rFonts w:ascii="Times New Roman"/>
          <w:b w:val="false"/>
          <w:i w:val="false"/>
          <w:color w:val="000000"/>
          <w:sz w:val="28"/>
        </w:rPr>
        <w:t xml:space="preserve">
       использоваться станциями фиксированной службы, которые </w:t>
      </w:r>
      <w:r>
        <w:br/>
      </w:r>
      <w:r>
        <w:rPr>
          <w:rFonts w:ascii="Times New Roman"/>
          <w:b w:val="false"/>
          <w:i w:val="false"/>
          <w:color w:val="000000"/>
          <w:sz w:val="28"/>
        </w:rPr>
        <w:t xml:space="preserve">
       поддерживают связь только в границах той страны, где они </w:t>
      </w:r>
      <w:r>
        <w:br/>
      </w:r>
      <w:r>
        <w:rPr>
          <w:rFonts w:ascii="Times New Roman"/>
          <w:b w:val="false"/>
          <w:i w:val="false"/>
          <w:color w:val="000000"/>
          <w:sz w:val="28"/>
        </w:rPr>
        <w:t xml:space="preserve">
       расположены, при условии что они не создают вредных помех </w:t>
      </w:r>
      <w:r>
        <w:br/>
      </w:r>
      <w:r>
        <w:rPr>
          <w:rFonts w:ascii="Times New Roman"/>
          <w:b w:val="false"/>
          <w:i w:val="false"/>
          <w:color w:val="000000"/>
          <w:sz w:val="28"/>
        </w:rPr>
        <w:t xml:space="preserve">
       радиовещательной службе. При использовании частот для </w:t>
      </w:r>
      <w:r>
        <w:br/>
      </w:r>
      <w:r>
        <w:rPr>
          <w:rFonts w:ascii="Times New Roman"/>
          <w:b w:val="false"/>
          <w:i w:val="false"/>
          <w:color w:val="000000"/>
          <w:sz w:val="28"/>
        </w:rPr>
        <w:t xml:space="preserve">
       фиксированной службы администрации настоятельно призываются </w:t>
      </w:r>
      <w:r>
        <w:br/>
      </w:r>
      <w:r>
        <w:rPr>
          <w:rFonts w:ascii="Times New Roman"/>
          <w:b w:val="false"/>
          <w:i w:val="false"/>
          <w:color w:val="000000"/>
          <w:sz w:val="28"/>
        </w:rPr>
        <w:t xml:space="preserve">
       применять минимальную необходимую мощность и учитывать </w:t>
      </w:r>
      <w:r>
        <w:br/>
      </w:r>
      <w:r>
        <w:rPr>
          <w:rFonts w:ascii="Times New Roman"/>
          <w:b w:val="false"/>
          <w:i w:val="false"/>
          <w:color w:val="000000"/>
          <w:sz w:val="28"/>
        </w:rPr>
        <w:t xml:space="preserve">
       использование частот радиовещательной службой по сезонам, </w:t>
      </w:r>
      <w:r>
        <w:br/>
      </w:r>
      <w:r>
        <w:rPr>
          <w:rFonts w:ascii="Times New Roman"/>
          <w:b w:val="false"/>
          <w:i w:val="false"/>
          <w:color w:val="000000"/>
          <w:sz w:val="28"/>
        </w:rPr>
        <w:t xml:space="preserve">
       публикуемое в соответствии с Регламентом радиосвязи. (ВКР-07) </w:t>
      </w:r>
      <w:r>
        <w:br/>
      </w:r>
      <w:r>
        <w:rPr>
          <w:rFonts w:ascii="Times New Roman"/>
          <w:b w:val="false"/>
          <w:i w:val="false"/>
          <w:color w:val="000000"/>
          <w:sz w:val="28"/>
        </w:rPr>
        <w:t xml:space="preserve">
5.147  Частоты в полосах 9775-9900 кГц, 11 650-11 700 кГц и </w:t>
      </w:r>
      <w:r>
        <w:br/>
      </w:r>
      <w:r>
        <w:rPr>
          <w:rFonts w:ascii="Times New Roman"/>
          <w:b w:val="false"/>
          <w:i w:val="false"/>
          <w:color w:val="000000"/>
          <w:sz w:val="28"/>
        </w:rPr>
        <w:t xml:space="preserve">
       11 975-12 050 кГц могут использоваться станциями фиксированной </w:t>
      </w:r>
      <w:r>
        <w:br/>
      </w:r>
      <w:r>
        <w:rPr>
          <w:rFonts w:ascii="Times New Roman"/>
          <w:b w:val="false"/>
          <w:i w:val="false"/>
          <w:color w:val="000000"/>
          <w:sz w:val="28"/>
        </w:rPr>
        <w:t xml:space="preserve">
       службы, которые поддерживают связь только в границах той </w:t>
      </w:r>
      <w:r>
        <w:br/>
      </w:r>
      <w:r>
        <w:rPr>
          <w:rFonts w:ascii="Times New Roman"/>
          <w:b w:val="false"/>
          <w:i w:val="false"/>
          <w:color w:val="000000"/>
          <w:sz w:val="28"/>
        </w:rPr>
        <w:t xml:space="preserve">
       страны, где они расположены, и общая излучаемая мощность </w:t>
      </w:r>
      <w:r>
        <w:br/>
      </w:r>
      <w:r>
        <w:rPr>
          <w:rFonts w:ascii="Times New Roman"/>
          <w:b w:val="false"/>
          <w:i w:val="false"/>
          <w:color w:val="000000"/>
          <w:sz w:val="28"/>
        </w:rPr>
        <w:t xml:space="preserve">
       которых не превышает 24 дБВт, при условии что они не причиняют </w:t>
      </w:r>
      <w:r>
        <w:br/>
      </w:r>
      <w:r>
        <w:rPr>
          <w:rFonts w:ascii="Times New Roman"/>
          <w:b w:val="false"/>
          <w:i w:val="false"/>
          <w:color w:val="000000"/>
          <w:sz w:val="28"/>
        </w:rPr>
        <w:t xml:space="preserve">
       вредных помех радиовещательной службе. </w:t>
      </w:r>
      <w:r>
        <w:br/>
      </w:r>
      <w:r>
        <w:rPr>
          <w:rFonts w:ascii="Times New Roman"/>
          <w:b w:val="false"/>
          <w:i w:val="false"/>
          <w:color w:val="000000"/>
          <w:sz w:val="28"/>
        </w:rPr>
        <w:t xml:space="preserve">
5.148  (ИСКЛ - ВКР-97) </w:t>
      </w:r>
      <w:r>
        <w:br/>
      </w:r>
      <w:r>
        <w:rPr>
          <w:rFonts w:ascii="Times New Roman"/>
          <w:b w:val="false"/>
          <w:i w:val="false"/>
          <w:color w:val="000000"/>
          <w:sz w:val="28"/>
        </w:rPr>
        <w:t xml:space="preserve">
5.149  При присвоении частот станциям других служб, которым </w:t>
      </w:r>
      <w:r>
        <w:br/>
      </w:r>
      <w:r>
        <w:rPr>
          <w:rFonts w:ascii="Times New Roman"/>
          <w:b w:val="false"/>
          <w:i w:val="false"/>
          <w:color w:val="000000"/>
          <w:sz w:val="28"/>
        </w:rPr>
        <w:t xml:space="preserve">
       распределены полосы частот: </w:t>
      </w:r>
      <w:r>
        <w:br/>
      </w:r>
      <w:r>
        <w:rPr>
          <w:rFonts w:ascii="Times New Roman"/>
          <w:b w:val="false"/>
          <w:i w:val="false"/>
          <w:color w:val="000000"/>
          <w:sz w:val="28"/>
        </w:rPr>
        <w:t xml:space="preserve">
       13 360-13 410кГц     4950-4990 МГц       102-109,5 ГГц </w:t>
      </w:r>
      <w:r>
        <w:br/>
      </w:r>
      <w:r>
        <w:rPr>
          <w:rFonts w:ascii="Times New Roman"/>
          <w:b w:val="false"/>
          <w:i w:val="false"/>
          <w:color w:val="000000"/>
          <w:sz w:val="28"/>
        </w:rPr>
        <w:t xml:space="preserve">
       25550-25670 кГц      4990-5000 МГц       111,8-114,25 ГГц </w:t>
      </w:r>
      <w:r>
        <w:br/>
      </w:r>
      <w:r>
        <w:rPr>
          <w:rFonts w:ascii="Times New Roman"/>
          <w:b w:val="false"/>
          <w:i w:val="false"/>
          <w:color w:val="000000"/>
          <w:sz w:val="28"/>
        </w:rPr>
        <w:t xml:space="preserve">
       37,5-38,25 МГц       6650-6675,2 МГц     128,33-128,59 ГГц </w:t>
      </w:r>
      <w:r>
        <w:br/>
      </w:r>
      <w:r>
        <w:rPr>
          <w:rFonts w:ascii="Times New Roman"/>
          <w:b w:val="false"/>
          <w:i w:val="false"/>
          <w:color w:val="000000"/>
          <w:sz w:val="28"/>
        </w:rPr>
        <w:t xml:space="preserve">
       73-74,6 МГц     в    10,6-10,68 ГГц      129,23-129,49 ГГц </w:t>
      </w:r>
      <w:r>
        <w:br/>
      </w:r>
      <w:r>
        <w:rPr>
          <w:rFonts w:ascii="Times New Roman"/>
          <w:b w:val="false"/>
          <w:i w:val="false"/>
          <w:color w:val="000000"/>
          <w:sz w:val="28"/>
        </w:rPr>
        <w:t xml:space="preserve">
            Районах 1 и 3 </w:t>
      </w:r>
      <w:r>
        <w:br/>
      </w:r>
      <w:r>
        <w:rPr>
          <w:rFonts w:ascii="Times New Roman"/>
          <w:b w:val="false"/>
          <w:i w:val="false"/>
          <w:color w:val="000000"/>
          <w:sz w:val="28"/>
        </w:rPr>
        <w:t xml:space="preserve">
       150,05-153 МГц   в   14,47-14,5 ГГц      130-134 ГГц </w:t>
      </w:r>
      <w:r>
        <w:br/>
      </w:r>
      <w:r>
        <w:rPr>
          <w:rFonts w:ascii="Times New Roman"/>
          <w:b w:val="false"/>
          <w:i w:val="false"/>
          <w:color w:val="000000"/>
          <w:sz w:val="28"/>
        </w:rPr>
        <w:t xml:space="preserve">
            Районе 1 </w:t>
      </w:r>
      <w:r>
        <w:br/>
      </w:r>
      <w:r>
        <w:rPr>
          <w:rFonts w:ascii="Times New Roman"/>
          <w:b w:val="false"/>
          <w:i w:val="false"/>
          <w:color w:val="000000"/>
          <w:sz w:val="28"/>
        </w:rPr>
        <w:t xml:space="preserve">
       322-328,6 МГц        22,01-22,21 ГГц     136-148,5 ГГц </w:t>
      </w:r>
      <w:r>
        <w:br/>
      </w:r>
      <w:r>
        <w:rPr>
          <w:rFonts w:ascii="Times New Roman"/>
          <w:b w:val="false"/>
          <w:i w:val="false"/>
          <w:color w:val="000000"/>
          <w:sz w:val="28"/>
        </w:rPr>
        <w:t xml:space="preserve">
       406,1-410 МГц        22,21-22,5 ГГц      151,5-158,8 ГГц </w:t>
      </w:r>
      <w:r>
        <w:br/>
      </w:r>
      <w:r>
        <w:rPr>
          <w:rFonts w:ascii="Times New Roman"/>
          <w:b w:val="false"/>
          <w:i w:val="false"/>
          <w:color w:val="000000"/>
          <w:sz w:val="28"/>
        </w:rPr>
        <w:t xml:space="preserve">
       608-614 МГц          22,81-22,86 ГГц     168,59-168,93 ГГц </w:t>
      </w:r>
      <w:r>
        <w:br/>
      </w:r>
      <w:r>
        <w:rPr>
          <w:rFonts w:ascii="Times New Roman"/>
          <w:b w:val="false"/>
          <w:i w:val="false"/>
          <w:color w:val="000000"/>
          <w:sz w:val="28"/>
        </w:rPr>
        <w:t xml:space="preserve">
        Районах 1 и 3 </w:t>
      </w:r>
      <w:r>
        <w:br/>
      </w:r>
      <w:r>
        <w:rPr>
          <w:rFonts w:ascii="Times New Roman"/>
          <w:b w:val="false"/>
          <w:i w:val="false"/>
          <w:color w:val="000000"/>
          <w:sz w:val="28"/>
        </w:rPr>
        <w:t xml:space="preserve">
       1 330-1 400 МГц      23,07-23,12 ГГц     171,11-171,45 ГГц </w:t>
      </w:r>
      <w:r>
        <w:br/>
      </w:r>
      <w:r>
        <w:rPr>
          <w:rFonts w:ascii="Times New Roman"/>
          <w:b w:val="false"/>
          <w:i w:val="false"/>
          <w:color w:val="000000"/>
          <w:sz w:val="28"/>
        </w:rPr>
        <w:t xml:space="preserve">
       1 610,6-1 613,8 МГц  31,2-31,3 ГГц       172,31-172,65 ГГц </w:t>
      </w:r>
      <w:r>
        <w:br/>
      </w:r>
      <w:r>
        <w:rPr>
          <w:rFonts w:ascii="Times New Roman"/>
          <w:b w:val="false"/>
          <w:i w:val="false"/>
          <w:color w:val="000000"/>
          <w:sz w:val="28"/>
        </w:rPr>
        <w:t xml:space="preserve">
       1 660-1 670 МГц      31,5-31,8 ГГц       173,52-173,85 ГГц </w:t>
      </w:r>
      <w:r>
        <w:br/>
      </w:r>
      <w:r>
        <w:rPr>
          <w:rFonts w:ascii="Times New Roman"/>
          <w:b w:val="false"/>
          <w:i w:val="false"/>
          <w:color w:val="000000"/>
          <w:sz w:val="28"/>
        </w:rPr>
        <w:t xml:space="preserve">
           Районах 1 и 3 </w:t>
      </w:r>
      <w:r>
        <w:br/>
      </w:r>
      <w:r>
        <w:rPr>
          <w:rFonts w:ascii="Times New Roman"/>
          <w:b w:val="false"/>
          <w:i w:val="false"/>
          <w:color w:val="000000"/>
          <w:sz w:val="28"/>
        </w:rPr>
        <w:t xml:space="preserve">
       1 718,8-1 722,2 МГц  36,43-36,5 ГГц      195,75-196,15 ГГц </w:t>
      </w:r>
      <w:r>
        <w:br/>
      </w:r>
      <w:r>
        <w:rPr>
          <w:rFonts w:ascii="Times New Roman"/>
          <w:b w:val="false"/>
          <w:i w:val="false"/>
          <w:color w:val="000000"/>
          <w:sz w:val="28"/>
        </w:rPr>
        <w:t xml:space="preserve">
       2 655-2 690 МГц      42,5-43,5 ГГц       209-226 ГГц </w:t>
      </w:r>
      <w:r>
        <w:br/>
      </w:r>
      <w:r>
        <w:rPr>
          <w:rFonts w:ascii="Times New Roman"/>
          <w:b w:val="false"/>
          <w:i w:val="false"/>
          <w:color w:val="000000"/>
          <w:sz w:val="28"/>
        </w:rPr>
        <w:t xml:space="preserve">
       3 260-3 267 МГц      48,94-49,04 ГГц     241-250 ГГц </w:t>
      </w:r>
      <w:r>
        <w:br/>
      </w:r>
      <w:r>
        <w:rPr>
          <w:rFonts w:ascii="Times New Roman"/>
          <w:b w:val="false"/>
          <w:i w:val="false"/>
          <w:color w:val="000000"/>
          <w:sz w:val="28"/>
        </w:rPr>
        <w:t xml:space="preserve">
       3 332-3 339 МГц      76-86 ГГц           252-275 ГГц </w:t>
      </w:r>
      <w:r>
        <w:br/>
      </w:r>
      <w:r>
        <w:rPr>
          <w:rFonts w:ascii="Times New Roman"/>
          <w:b w:val="false"/>
          <w:i w:val="false"/>
          <w:color w:val="000000"/>
          <w:sz w:val="28"/>
        </w:rPr>
        <w:t xml:space="preserve">
       3 345,8-3 352,5 МГц  92-94 ГГц </w:t>
      </w:r>
      <w:r>
        <w:br/>
      </w:r>
      <w:r>
        <w:rPr>
          <w:rFonts w:ascii="Times New Roman"/>
          <w:b w:val="false"/>
          <w:i w:val="false"/>
          <w:color w:val="000000"/>
          <w:sz w:val="28"/>
        </w:rPr>
        <w:t xml:space="preserve">
       4 825-4 835 МГц      94,1-100 ГГц </w:t>
      </w:r>
      <w:r>
        <w:br/>
      </w:r>
      <w:r>
        <w:rPr>
          <w:rFonts w:ascii="Times New Roman"/>
          <w:b w:val="false"/>
          <w:i w:val="false"/>
          <w:color w:val="000000"/>
          <w:sz w:val="28"/>
        </w:rPr>
        <w:t xml:space="preserve">
       администрации настоятельно призываются принимать все </w:t>
      </w:r>
      <w:r>
        <w:br/>
      </w:r>
      <w:r>
        <w:rPr>
          <w:rFonts w:ascii="Times New Roman"/>
          <w:b w:val="false"/>
          <w:i w:val="false"/>
          <w:color w:val="000000"/>
          <w:sz w:val="28"/>
        </w:rPr>
        <w:t xml:space="preserve">
       практически возможные меры для защиты радиоастрономической </w:t>
      </w:r>
      <w:r>
        <w:br/>
      </w:r>
      <w:r>
        <w:rPr>
          <w:rFonts w:ascii="Times New Roman"/>
          <w:b w:val="false"/>
          <w:i w:val="false"/>
          <w:color w:val="000000"/>
          <w:sz w:val="28"/>
        </w:rPr>
        <w:t xml:space="preserve">
       службы от вредных помех. Особенно серьезными источниками помех </w:t>
      </w:r>
      <w:r>
        <w:br/>
      </w:r>
      <w:r>
        <w:rPr>
          <w:rFonts w:ascii="Times New Roman"/>
          <w:b w:val="false"/>
          <w:i w:val="false"/>
          <w:color w:val="000000"/>
          <w:sz w:val="28"/>
        </w:rPr>
        <w:t xml:space="preserve">
       для радиоастрономической службы могут быть излучения </w:t>
      </w:r>
      <w:r>
        <w:br/>
      </w:r>
      <w:r>
        <w:rPr>
          <w:rFonts w:ascii="Times New Roman"/>
          <w:b w:val="false"/>
          <w:i w:val="false"/>
          <w:color w:val="000000"/>
          <w:sz w:val="28"/>
        </w:rPr>
        <w:t xml:space="preserve">
       космических или воздушных станций (см.пп.4.5 и 4.6 и </w:t>
      </w:r>
      <w:r>
        <w:br/>
      </w:r>
      <w:r>
        <w:rPr>
          <w:rFonts w:ascii="Times New Roman"/>
          <w:b w:val="false"/>
          <w:i w:val="false"/>
          <w:color w:val="000000"/>
          <w:sz w:val="28"/>
        </w:rPr>
        <w:t xml:space="preserve">
       Статью 29). (ВКР-07) </w:t>
      </w:r>
      <w:r>
        <w:br/>
      </w:r>
      <w:r>
        <w:rPr>
          <w:rFonts w:ascii="Times New Roman"/>
          <w:b w:val="false"/>
          <w:i w:val="false"/>
          <w:color w:val="000000"/>
          <w:sz w:val="28"/>
        </w:rPr>
        <w:t xml:space="preserve">
5.150  Следующие полосы: </w:t>
      </w:r>
      <w:r>
        <w:br/>
      </w:r>
      <w:r>
        <w:rPr>
          <w:rFonts w:ascii="Times New Roman"/>
          <w:b w:val="false"/>
          <w:i w:val="false"/>
          <w:color w:val="000000"/>
          <w:sz w:val="28"/>
        </w:rPr>
        <w:t xml:space="preserve">
       13 553-13 567 кГц    (центральная частота 13 560 кГц), </w:t>
      </w:r>
      <w:r>
        <w:br/>
      </w:r>
      <w:r>
        <w:rPr>
          <w:rFonts w:ascii="Times New Roman"/>
          <w:b w:val="false"/>
          <w:i w:val="false"/>
          <w:color w:val="000000"/>
          <w:sz w:val="28"/>
        </w:rPr>
        <w:t xml:space="preserve">
       26 957-27 283 кГц    (центральная частота 27 120 кГц), </w:t>
      </w:r>
      <w:r>
        <w:br/>
      </w:r>
      <w:r>
        <w:rPr>
          <w:rFonts w:ascii="Times New Roman"/>
          <w:b w:val="false"/>
          <w:i w:val="false"/>
          <w:color w:val="000000"/>
          <w:sz w:val="28"/>
        </w:rPr>
        <w:t xml:space="preserve">
       40,66-40,70 МГц      (центральная частота 40,68 МГц), </w:t>
      </w:r>
      <w:r>
        <w:br/>
      </w:r>
      <w:r>
        <w:rPr>
          <w:rFonts w:ascii="Times New Roman"/>
          <w:b w:val="false"/>
          <w:i w:val="false"/>
          <w:color w:val="000000"/>
          <w:sz w:val="28"/>
        </w:rPr>
        <w:t xml:space="preserve">
       902-928 МГц        в (центральная частота 915 МГц), </w:t>
      </w:r>
      <w:r>
        <w:br/>
      </w:r>
      <w:r>
        <w:rPr>
          <w:rFonts w:ascii="Times New Roman"/>
          <w:b w:val="false"/>
          <w:i w:val="false"/>
          <w:color w:val="000000"/>
          <w:sz w:val="28"/>
        </w:rPr>
        <w:t xml:space="preserve">
          Районе 2 </w:t>
      </w:r>
      <w:r>
        <w:br/>
      </w:r>
      <w:r>
        <w:rPr>
          <w:rFonts w:ascii="Times New Roman"/>
          <w:b w:val="false"/>
          <w:i w:val="false"/>
          <w:color w:val="000000"/>
          <w:sz w:val="28"/>
        </w:rPr>
        <w:t xml:space="preserve">
       2400-2500 МГц        (центральная частота 2450 МГц), </w:t>
      </w:r>
      <w:r>
        <w:br/>
      </w:r>
      <w:r>
        <w:rPr>
          <w:rFonts w:ascii="Times New Roman"/>
          <w:b w:val="false"/>
          <w:i w:val="false"/>
          <w:color w:val="000000"/>
          <w:sz w:val="28"/>
        </w:rPr>
        <w:t xml:space="preserve">
       5725-5875 МГц        (центральная частота 5800 МГц), и </w:t>
      </w:r>
      <w:r>
        <w:br/>
      </w:r>
      <w:r>
        <w:rPr>
          <w:rFonts w:ascii="Times New Roman"/>
          <w:b w:val="false"/>
          <w:i w:val="false"/>
          <w:color w:val="000000"/>
          <w:sz w:val="28"/>
        </w:rPr>
        <w:t xml:space="preserve">
       24-24,25 ГГц         (центральная частота 24,125 ГГц) </w:t>
      </w:r>
      <w:r>
        <w:br/>
      </w:r>
      <w:r>
        <w:rPr>
          <w:rFonts w:ascii="Times New Roman"/>
          <w:b w:val="false"/>
          <w:i w:val="false"/>
          <w:color w:val="000000"/>
          <w:sz w:val="28"/>
        </w:rPr>
        <w:t xml:space="preserve">
       предназначаются также для промышленных, научных и медицинских </w:t>
      </w:r>
      <w:r>
        <w:br/>
      </w:r>
      <w:r>
        <w:rPr>
          <w:rFonts w:ascii="Times New Roman"/>
          <w:b w:val="false"/>
          <w:i w:val="false"/>
          <w:color w:val="000000"/>
          <w:sz w:val="28"/>
        </w:rPr>
        <w:t xml:space="preserve">
       применений (ПНМ). Работающие в этих полосах службы радиосвязи </w:t>
      </w:r>
      <w:r>
        <w:br/>
      </w:r>
      <w:r>
        <w:rPr>
          <w:rFonts w:ascii="Times New Roman"/>
          <w:b w:val="false"/>
          <w:i w:val="false"/>
          <w:color w:val="000000"/>
          <w:sz w:val="28"/>
        </w:rPr>
        <w:t xml:space="preserve">
       должны мириться с вредными помехами, которые могут быть </w:t>
      </w:r>
      <w:r>
        <w:br/>
      </w:r>
      <w:r>
        <w:rPr>
          <w:rFonts w:ascii="Times New Roman"/>
          <w:b w:val="false"/>
          <w:i w:val="false"/>
          <w:color w:val="000000"/>
          <w:sz w:val="28"/>
        </w:rPr>
        <w:t xml:space="preserve">
       вызваны такими применениями. Промышленное, научное и </w:t>
      </w:r>
      <w:r>
        <w:br/>
      </w:r>
      <w:r>
        <w:rPr>
          <w:rFonts w:ascii="Times New Roman"/>
          <w:b w:val="false"/>
          <w:i w:val="false"/>
          <w:color w:val="000000"/>
          <w:sz w:val="28"/>
        </w:rPr>
        <w:t xml:space="preserve">
       медицинское оборудование работает в этих полосах согласно </w:t>
      </w:r>
      <w:r>
        <w:br/>
      </w:r>
      <w:r>
        <w:rPr>
          <w:rFonts w:ascii="Times New Roman"/>
          <w:b w:val="false"/>
          <w:i w:val="false"/>
          <w:color w:val="000000"/>
          <w:sz w:val="28"/>
        </w:rPr>
        <w:t xml:space="preserve">
       положениям п.15.13. </w:t>
      </w:r>
      <w:r>
        <w:br/>
      </w:r>
      <w:r>
        <w:rPr>
          <w:rFonts w:ascii="Times New Roman"/>
          <w:b w:val="false"/>
          <w:i w:val="false"/>
          <w:color w:val="000000"/>
          <w:sz w:val="28"/>
        </w:rPr>
        <w:t xml:space="preserve">
5.151  Дополнительное распределение: Частоты в полосах </w:t>
      </w:r>
      <w:r>
        <w:br/>
      </w:r>
      <w:r>
        <w:rPr>
          <w:rFonts w:ascii="Times New Roman"/>
          <w:b w:val="false"/>
          <w:i w:val="false"/>
          <w:color w:val="000000"/>
          <w:sz w:val="28"/>
        </w:rPr>
        <w:t xml:space="preserve">
       13 570-13 600 кГц и 13 800-13 870 кГц могут использоваться </w:t>
      </w:r>
      <w:r>
        <w:br/>
      </w:r>
      <w:r>
        <w:rPr>
          <w:rFonts w:ascii="Times New Roman"/>
          <w:b w:val="false"/>
          <w:i w:val="false"/>
          <w:color w:val="000000"/>
          <w:sz w:val="28"/>
        </w:rPr>
        <w:t xml:space="preserve">
       станциями фиксированной службы и в подвижной, за исключением </w:t>
      </w:r>
      <w:r>
        <w:br/>
      </w:r>
      <w:r>
        <w:rPr>
          <w:rFonts w:ascii="Times New Roman"/>
          <w:b w:val="false"/>
          <w:i w:val="false"/>
          <w:color w:val="000000"/>
          <w:sz w:val="28"/>
        </w:rPr>
        <w:t xml:space="preserve">
       воздушной подвижной (R), службе, которые поддерживают связь </w:t>
      </w:r>
      <w:r>
        <w:br/>
      </w:r>
      <w:r>
        <w:rPr>
          <w:rFonts w:ascii="Times New Roman"/>
          <w:b w:val="false"/>
          <w:i w:val="false"/>
          <w:color w:val="000000"/>
          <w:sz w:val="28"/>
        </w:rPr>
        <w:t xml:space="preserve">
       только в границах той страны, где они расположены, при условии </w:t>
      </w:r>
      <w:r>
        <w:br/>
      </w:r>
      <w:r>
        <w:rPr>
          <w:rFonts w:ascii="Times New Roman"/>
          <w:b w:val="false"/>
          <w:i w:val="false"/>
          <w:color w:val="000000"/>
          <w:sz w:val="28"/>
        </w:rPr>
        <w:t xml:space="preserve">
       что они не создают вредных помех радиовещательной службе. При </w:t>
      </w:r>
      <w:r>
        <w:br/>
      </w:r>
      <w:r>
        <w:rPr>
          <w:rFonts w:ascii="Times New Roman"/>
          <w:b w:val="false"/>
          <w:i w:val="false"/>
          <w:color w:val="000000"/>
          <w:sz w:val="28"/>
        </w:rPr>
        <w:t xml:space="preserve">
       использовании частот для этих служб администрации настоятельно </w:t>
      </w:r>
      <w:r>
        <w:br/>
      </w:r>
      <w:r>
        <w:rPr>
          <w:rFonts w:ascii="Times New Roman"/>
          <w:b w:val="false"/>
          <w:i w:val="false"/>
          <w:color w:val="000000"/>
          <w:sz w:val="28"/>
        </w:rPr>
        <w:t xml:space="preserve">
       призываются применять минимальную необходимую мощность и </w:t>
      </w:r>
      <w:r>
        <w:br/>
      </w:r>
      <w:r>
        <w:rPr>
          <w:rFonts w:ascii="Times New Roman"/>
          <w:b w:val="false"/>
          <w:i w:val="false"/>
          <w:color w:val="000000"/>
          <w:sz w:val="28"/>
        </w:rPr>
        <w:t xml:space="preserve">
       учитывать использование частот радиовещательной службой по </w:t>
      </w:r>
      <w:r>
        <w:br/>
      </w:r>
      <w:r>
        <w:rPr>
          <w:rFonts w:ascii="Times New Roman"/>
          <w:b w:val="false"/>
          <w:i w:val="false"/>
          <w:color w:val="000000"/>
          <w:sz w:val="28"/>
        </w:rPr>
        <w:t xml:space="preserve">
       сезонам, публикуемое в соответствии с Регламентом радиосвязи.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5.152  Дополнительное распределение: в Армении, Азербайджане, Китае, </w:t>
      </w:r>
      <w:r>
        <w:br/>
      </w:r>
      <w:r>
        <w:rPr>
          <w:rFonts w:ascii="Times New Roman"/>
          <w:b w:val="false"/>
          <w:i w:val="false"/>
          <w:color w:val="000000"/>
          <w:sz w:val="28"/>
        </w:rPr>
        <w:t xml:space="preserve">
       Кот-д'Ивуаре, Российской Федерации, Грузии, Исламской </w:t>
      </w:r>
      <w:r>
        <w:br/>
      </w:r>
      <w:r>
        <w:rPr>
          <w:rFonts w:ascii="Times New Roman"/>
          <w:b w:val="false"/>
          <w:i w:val="false"/>
          <w:color w:val="000000"/>
          <w:sz w:val="28"/>
        </w:rPr>
        <w:t xml:space="preserve">
       Республике Иран, Казахстане, Узбекистане, Кыргызстане, </w:t>
      </w:r>
      <w:r>
        <w:br/>
      </w:r>
      <w:r>
        <w:rPr>
          <w:rFonts w:ascii="Times New Roman"/>
          <w:b w:val="false"/>
          <w:i w:val="false"/>
          <w:color w:val="000000"/>
          <w:sz w:val="28"/>
        </w:rPr>
        <w:t xml:space="preserve">
       Таджикистане, Туркменистане и Украине полоса 14 250-14 350 кГц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Излучаемая мощность станций фиксированной службы не должна </w:t>
      </w:r>
      <w:r>
        <w:br/>
      </w:r>
      <w:r>
        <w:rPr>
          <w:rFonts w:ascii="Times New Roman"/>
          <w:b w:val="false"/>
          <w:i w:val="false"/>
          <w:color w:val="000000"/>
          <w:sz w:val="28"/>
        </w:rPr>
        <w:t xml:space="preserve">
       превышать 24 дБВт. (ВКР-03) </w:t>
      </w:r>
      <w:r>
        <w:br/>
      </w:r>
      <w:r>
        <w:rPr>
          <w:rFonts w:ascii="Times New Roman"/>
          <w:b w:val="false"/>
          <w:i w:val="false"/>
          <w:color w:val="000000"/>
          <w:sz w:val="28"/>
        </w:rPr>
        <w:t xml:space="preserve">
5.153  В Районе 3 станции служб, которым распределена полоса </w:t>
      </w:r>
      <w:r>
        <w:br/>
      </w:r>
      <w:r>
        <w:rPr>
          <w:rFonts w:ascii="Times New Roman"/>
          <w:b w:val="false"/>
          <w:i w:val="false"/>
          <w:color w:val="000000"/>
          <w:sz w:val="28"/>
        </w:rPr>
        <w:t xml:space="preserve">
       15 995-16 005 кГц, могут передавать стандартные частоты и </w:t>
      </w:r>
      <w:r>
        <w:br/>
      </w:r>
      <w:r>
        <w:rPr>
          <w:rFonts w:ascii="Times New Roman"/>
          <w:b w:val="false"/>
          <w:i w:val="false"/>
          <w:color w:val="000000"/>
          <w:sz w:val="28"/>
        </w:rPr>
        <w:t xml:space="preserve">
       сигналы времени. </w:t>
      </w:r>
      <w:r>
        <w:br/>
      </w:r>
      <w:r>
        <w:rPr>
          <w:rFonts w:ascii="Times New Roman"/>
          <w:b w:val="false"/>
          <w:i w:val="false"/>
          <w:color w:val="000000"/>
          <w:sz w:val="28"/>
        </w:rPr>
        <w:t xml:space="preserve">
5.154  Дополнительное распределение: в Армении, Азербайджане, </w:t>
      </w:r>
      <w:r>
        <w:br/>
      </w:r>
      <w:r>
        <w:rPr>
          <w:rFonts w:ascii="Times New Roman"/>
          <w:b w:val="false"/>
          <w:i w:val="false"/>
          <w:color w:val="000000"/>
          <w:sz w:val="28"/>
        </w:rPr>
        <w:t xml:space="preserve">
       Российской Федерации, Грузии, Казахстане, Кыргызстане, </w:t>
      </w:r>
      <w:r>
        <w:br/>
      </w:r>
      <w:r>
        <w:rPr>
          <w:rFonts w:ascii="Times New Roman"/>
          <w:b w:val="false"/>
          <w:i w:val="false"/>
          <w:color w:val="000000"/>
          <w:sz w:val="28"/>
        </w:rPr>
        <w:t xml:space="preserve">
       Таджикистане, Туркменистане и Украине полоса 18 068-18 168 кГц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для использования в их границах при пиковой мощности </w:t>
      </w:r>
      <w:r>
        <w:br/>
      </w:r>
      <w:r>
        <w:rPr>
          <w:rFonts w:ascii="Times New Roman"/>
          <w:b w:val="false"/>
          <w:i w:val="false"/>
          <w:color w:val="000000"/>
          <w:sz w:val="28"/>
        </w:rPr>
        <w:t xml:space="preserve">
       огибающей, не превышающей 1 кВт. (ВКР-03) </w:t>
      </w:r>
      <w:r>
        <w:br/>
      </w:r>
      <w:r>
        <w:rPr>
          <w:rFonts w:ascii="Times New Roman"/>
          <w:b w:val="false"/>
          <w:i w:val="false"/>
          <w:color w:val="000000"/>
          <w:sz w:val="28"/>
        </w:rPr>
        <w:t xml:space="preserve">
5.155  Дополнительное распределение: в Армении, Азербайджане, </w:t>
      </w:r>
      <w:r>
        <w:br/>
      </w:r>
      <w:r>
        <w:rPr>
          <w:rFonts w:ascii="Times New Roman"/>
          <w:b w:val="false"/>
          <w:i w:val="false"/>
          <w:color w:val="000000"/>
          <w:sz w:val="28"/>
        </w:rPr>
        <w:t xml:space="preserve">
       Беларуси, Российской Федерации, Грузии, Казахстане, Молдове, </w:t>
      </w:r>
      <w:r>
        <w:br/>
      </w:r>
      <w:r>
        <w:rPr>
          <w:rFonts w:ascii="Times New Roman"/>
          <w:b w:val="false"/>
          <w:i w:val="false"/>
          <w:color w:val="000000"/>
          <w:sz w:val="28"/>
        </w:rPr>
        <w:t xml:space="preserve">
       Монголии, Узбекистане, Кыргызстане, Словакии, Таджикистане, </w:t>
      </w:r>
      <w:r>
        <w:br/>
      </w:r>
      <w:r>
        <w:rPr>
          <w:rFonts w:ascii="Times New Roman"/>
          <w:b w:val="false"/>
          <w:i w:val="false"/>
          <w:color w:val="000000"/>
          <w:sz w:val="28"/>
        </w:rPr>
        <w:t xml:space="preserve">
       Туркменистане и Украине полоса 21 850-21 870 кГц распределена </w:t>
      </w:r>
      <w:r>
        <w:br/>
      </w:r>
      <w:r>
        <w:rPr>
          <w:rFonts w:ascii="Times New Roman"/>
          <w:b w:val="false"/>
          <w:i w:val="false"/>
          <w:color w:val="000000"/>
          <w:sz w:val="28"/>
        </w:rPr>
        <w:t xml:space="preserve">
       также воздушной подвижной (R) службе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5.155А В Армении, Азербайджане, Беларуси, Российской Федерации, </w:t>
      </w:r>
      <w:r>
        <w:br/>
      </w:r>
      <w:r>
        <w:rPr>
          <w:rFonts w:ascii="Times New Roman"/>
          <w:b w:val="false"/>
          <w:i w:val="false"/>
          <w:color w:val="000000"/>
          <w:sz w:val="28"/>
        </w:rPr>
        <w:t xml:space="preserve">
       Грузии, Казахстане, Молдове, Монголии, Узбекистане, </w:t>
      </w:r>
      <w:r>
        <w:br/>
      </w:r>
      <w:r>
        <w:rPr>
          <w:rFonts w:ascii="Times New Roman"/>
          <w:b w:val="false"/>
          <w:i w:val="false"/>
          <w:color w:val="000000"/>
          <w:sz w:val="28"/>
        </w:rPr>
        <w:t xml:space="preserve">
       Кыргызстане, Словакии, Таджикистане, Туркменистане и Украине </w:t>
      </w:r>
      <w:r>
        <w:br/>
      </w:r>
      <w:r>
        <w:rPr>
          <w:rFonts w:ascii="Times New Roman"/>
          <w:b w:val="false"/>
          <w:i w:val="false"/>
          <w:color w:val="000000"/>
          <w:sz w:val="28"/>
        </w:rPr>
        <w:t xml:space="preserve">
       использование полосы 21 850-21 870 кГц фиксированной службой </w:t>
      </w:r>
      <w:r>
        <w:br/>
      </w:r>
      <w:r>
        <w:rPr>
          <w:rFonts w:ascii="Times New Roman"/>
          <w:b w:val="false"/>
          <w:i w:val="false"/>
          <w:color w:val="000000"/>
          <w:sz w:val="28"/>
        </w:rPr>
        <w:t xml:space="preserve">
       ограничено обеспечением служб, связанных с безопасностью </w:t>
      </w:r>
      <w:r>
        <w:br/>
      </w:r>
      <w:r>
        <w:rPr>
          <w:rFonts w:ascii="Times New Roman"/>
          <w:b w:val="false"/>
          <w:i w:val="false"/>
          <w:color w:val="000000"/>
          <w:sz w:val="28"/>
        </w:rPr>
        <w:t xml:space="preserve">
       полетов воздушных судов. (ВКР-07) </w:t>
      </w:r>
      <w:r>
        <w:br/>
      </w:r>
      <w:r>
        <w:rPr>
          <w:rFonts w:ascii="Times New Roman"/>
          <w:b w:val="false"/>
          <w:i w:val="false"/>
          <w:color w:val="000000"/>
          <w:sz w:val="28"/>
        </w:rPr>
        <w:t xml:space="preserve">
5.155В Полоса 21 870-21 924 кГц используется фиксированной службой </w:t>
      </w:r>
      <w:r>
        <w:br/>
      </w:r>
      <w:r>
        <w:rPr>
          <w:rFonts w:ascii="Times New Roman"/>
          <w:b w:val="false"/>
          <w:i w:val="false"/>
          <w:color w:val="000000"/>
          <w:sz w:val="28"/>
        </w:rPr>
        <w:t xml:space="preserve">
       для обеспечения служб, связанных с безопасностью полетов. </w:t>
      </w:r>
      <w:r>
        <w:br/>
      </w:r>
      <w:r>
        <w:rPr>
          <w:rFonts w:ascii="Times New Roman"/>
          <w:b w:val="false"/>
          <w:i w:val="false"/>
          <w:color w:val="000000"/>
          <w:sz w:val="28"/>
        </w:rPr>
        <w:t xml:space="preserve">
5.156  Дополнительное распределение: в Нигерии полоса </w:t>
      </w:r>
      <w:r>
        <w:br/>
      </w:r>
      <w:r>
        <w:rPr>
          <w:rFonts w:ascii="Times New Roman"/>
          <w:b w:val="false"/>
          <w:i w:val="false"/>
          <w:color w:val="000000"/>
          <w:sz w:val="28"/>
        </w:rPr>
        <w:t xml:space="preserve">
       22 720-23 200кГц распределена также вспомогательной службе </w:t>
      </w:r>
      <w:r>
        <w:br/>
      </w:r>
      <w:r>
        <w:rPr>
          <w:rFonts w:ascii="Times New Roman"/>
          <w:b w:val="false"/>
          <w:i w:val="false"/>
          <w:color w:val="000000"/>
          <w:sz w:val="28"/>
        </w:rPr>
        <w:t xml:space="preserve">
       метеорологии (радиозонды) на первичной основе. </w:t>
      </w:r>
      <w:r>
        <w:br/>
      </w:r>
      <w:r>
        <w:rPr>
          <w:rFonts w:ascii="Times New Roman"/>
          <w:b w:val="false"/>
          <w:i w:val="false"/>
          <w:color w:val="000000"/>
          <w:sz w:val="28"/>
        </w:rPr>
        <w:t xml:space="preserve">
5.156А Использование полосы 23 200-23 350 кГц фиксированной службой </w:t>
      </w:r>
      <w:r>
        <w:br/>
      </w:r>
      <w:r>
        <w:rPr>
          <w:rFonts w:ascii="Times New Roman"/>
          <w:b w:val="false"/>
          <w:i w:val="false"/>
          <w:color w:val="000000"/>
          <w:sz w:val="28"/>
        </w:rPr>
        <w:t xml:space="preserve">
       ограничено обеспечением служб, связанных с безопасностью </w:t>
      </w:r>
      <w:r>
        <w:br/>
      </w:r>
      <w:r>
        <w:rPr>
          <w:rFonts w:ascii="Times New Roman"/>
          <w:b w:val="false"/>
          <w:i w:val="false"/>
          <w:color w:val="000000"/>
          <w:sz w:val="28"/>
        </w:rPr>
        <w:t xml:space="preserve">
       полетов. </w:t>
      </w:r>
      <w:r>
        <w:br/>
      </w:r>
      <w:r>
        <w:rPr>
          <w:rFonts w:ascii="Times New Roman"/>
          <w:b w:val="false"/>
          <w:i w:val="false"/>
          <w:color w:val="000000"/>
          <w:sz w:val="28"/>
        </w:rPr>
        <w:t xml:space="preserve">
5.157  Использование полосы 23 350-24 000 кГц морской подвижной </w:t>
      </w:r>
      <w:r>
        <w:br/>
      </w:r>
      <w:r>
        <w:rPr>
          <w:rFonts w:ascii="Times New Roman"/>
          <w:b w:val="false"/>
          <w:i w:val="false"/>
          <w:color w:val="000000"/>
          <w:sz w:val="28"/>
        </w:rPr>
        <w:t xml:space="preserve">
       службой ограничивается радиотелеграфной связью между судами. </w:t>
      </w:r>
      <w:r>
        <w:br/>
      </w:r>
      <w:r>
        <w:rPr>
          <w:rFonts w:ascii="Times New Roman"/>
          <w:b w:val="false"/>
          <w:i w:val="false"/>
          <w:color w:val="000000"/>
          <w:sz w:val="28"/>
        </w:rPr>
        <w:t xml:space="preserve">
5.158  Не использован. </w:t>
      </w:r>
      <w:r>
        <w:br/>
      </w:r>
      <w:r>
        <w:rPr>
          <w:rFonts w:ascii="Times New Roman"/>
          <w:b w:val="false"/>
          <w:i w:val="false"/>
          <w:color w:val="000000"/>
          <w:sz w:val="28"/>
        </w:rPr>
        <w:t xml:space="preserve">
5.159  Не использован. </w:t>
      </w:r>
      <w:r>
        <w:br/>
      </w:r>
      <w:r>
        <w:rPr>
          <w:rFonts w:ascii="Times New Roman"/>
          <w:b w:val="false"/>
          <w:i w:val="false"/>
          <w:color w:val="000000"/>
          <w:sz w:val="28"/>
        </w:rPr>
        <w:t xml:space="preserve">
5.160  Дополнительное распределение: в Ботсване, Бурунди, Лесото, </w:t>
      </w:r>
      <w:r>
        <w:br/>
      </w:r>
      <w:r>
        <w:rPr>
          <w:rFonts w:ascii="Times New Roman"/>
          <w:b w:val="false"/>
          <w:i w:val="false"/>
          <w:color w:val="000000"/>
          <w:sz w:val="28"/>
        </w:rPr>
        <w:t xml:space="preserve">
       Малави, Демократической Республике Конго, Руанде и Свазиленде </w:t>
      </w:r>
      <w:r>
        <w:br/>
      </w:r>
      <w:r>
        <w:rPr>
          <w:rFonts w:ascii="Times New Roman"/>
          <w:b w:val="false"/>
          <w:i w:val="false"/>
          <w:color w:val="000000"/>
          <w:sz w:val="28"/>
        </w:rPr>
        <w:t xml:space="preserve">
       полоса 41-44 МГц распределена также воздушной навигационной </w:t>
      </w:r>
      <w:r>
        <w:br/>
      </w:r>
      <w:r>
        <w:rPr>
          <w:rFonts w:ascii="Times New Roman"/>
          <w:b w:val="false"/>
          <w:i w:val="false"/>
          <w:color w:val="000000"/>
          <w:sz w:val="28"/>
        </w:rPr>
        <w:t xml:space="preserve">
       службе на первичной основе. (ВКР-2000) </w:t>
      </w:r>
      <w:r>
        <w:br/>
      </w:r>
      <w:r>
        <w:rPr>
          <w:rFonts w:ascii="Times New Roman"/>
          <w:b w:val="false"/>
          <w:i w:val="false"/>
          <w:color w:val="000000"/>
          <w:sz w:val="28"/>
        </w:rPr>
        <w:t xml:space="preserve">
5.161  Дополнительное распределение: в Исламской Республике Иран и </w:t>
      </w:r>
      <w:r>
        <w:br/>
      </w:r>
      <w:r>
        <w:rPr>
          <w:rFonts w:ascii="Times New Roman"/>
          <w:b w:val="false"/>
          <w:i w:val="false"/>
          <w:color w:val="000000"/>
          <w:sz w:val="28"/>
        </w:rPr>
        <w:t xml:space="preserve">
       Японии полоса 41-44 МГц распределена также радиолокационной </w:t>
      </w:r>
      <w:r>
        <w:br/>
      </w:r>
      <w:r>
        <w:rPr>
          <w:rFonts w:ascii="Times New Roman"/>
          <w:b w:val="false"/>
          <w:i w:val="false"/>
          <w:color w:val="000000"/>
          <w:sz w:val="28"/>
        </w:rPr>
        <w:t xml:space="preserve">
       службе на вторичной основе. </w:t>
      </w:r>
      <w:r>
        <w:br/>
      </w:r>
      <w:r>
        <w:rPr>
          <w:rFonts w:ascii="Times New Roman"/>
          <w:b w:val="false"/>
          <w:i w:val="false"/>
          <w:color w:val="000000"/>
          <w:sz w:val="28"/>
        </w:rPr>
        <w:t xml:space="preserve">
5.162  Дополнительное распределение: в Австралии и Новой Зеландии </w:t>
      </w:r>
      <w:r>
        <w:br/>
      </w:r>
      <w:r>
        <w:rPr>
          <w:rFonts w:ascii="Times New Roman"/>
          <w:b w:val="false"/>
          <w:i w:val="false"/>
          <w:color w:val="000000"/>
          <w:sz w:val="28"/>
        </w:rPr>
        <w:t xml:space="preserve">
       полоса 44-47 МГц распределена также радиовещательной службе </w:t>
      </w:r>
      <w:r>
        <w:br/>
      </w:r>
      <w:r>
        <w:rPr>
          <w:rFonts w:ascii="Times New Roman"/>
          <w:b w:val="false"/>
          <w:i w:val="false"/>
          <w:color w:val="000000"/>
          <w:sz w:val="28"/>
        </w:rPr>
        <w:t xml:space="preserve">
       на первичной основе. </w:t>
      </w:r>
      <w:r>
        <w:br/>
      </w:r>
      <w:r>
        <w:rPr>
          <w:rFonts w:ascii="Times New Roman"/>
          <w:b w:val="false"/>
          <w:i w:val="false"/>
          <w:color w:val="000000"/>
          <w:sz w:val="28"/>
        </w:rPr>
        <w:t xml:space="preserve">
5.162А Дополнительное распределение: в Германии, Австрии, Бельгии, </w:t>
      </w:r>
      <w:r>
        <w:br/>
      </w:r>
      <w:r>
        <w:rPr>
          <w:rFonts w:ascii="Times New Roman"/>
          <w:b w:val="false"/>
          <w:i w:val="false"/>
          <w:color w:val="000000"/>
          <w:sz w:val="28"/>
        </w:rPr>
        <w:t xml:space="preserve">
       Боснии и Герцеговине, Китае, Ватикане, Дании, Испании, </w:t>
      </w:r>
      <w:r>
        <w:br/>
      </w:r>
      <w:r>
        <w:rPr>
          <w:rFonts w:ascii="Times New Roman"/>
          <w:b w:val="false"/>
          <w:i w:val="false"/>
          <w:color w:val="000000"/>
          <w:sz w:val="28"/>
        </w:rPr>
        <w:t xml:space="preserve">
       Эстонии, Российской Федерации, Финляндии, Франции, Ирландии, </w:t>
      </w:r>
      <w:r>
        <w:br/>
      </w:r>
      <w:r>
        <w:rPr>
          <w:rFonts w:ascii="Times New Roman"/>
          <w:b w:val="false"/>
          <w:i w:val="false"/>
          <w:color w:val="000000"/>
          <w:sz w:val="28"/>
        </w:rPr>
        <w:t xml:space="preserve">
       Исландии, Италии, Латвии, бывшей югославской Республике </w:t>
      </w:r>
      <w:r>
        <w:br/>
      </w:r>
      <w:r>
        <w:rPr>
          <w:rFonts w:ascii="Times New Roman"/>
          <w:b w:val="false"/>
          <w:i w:val="false"/>
          <w:color w:val="000000"/>
          <w:sz w:val="28"/>
        </w:rPr>
        <w:t xml:space="preserve">
       Македонии, Лихтенштейне, Литве, Люксембурге, Монако, </w:t>
      </w:r>
      <w:r>
        <w:br/>
      </w:r>
      <w:r>
        <w:rPr>
          <w:rFonts w:ascii="Times New Roman"/>
          <w:b w:val="false"/>
          <w:i w:val="false"/>
          <w:color w:val="000000"/>
          <w:sz w:val="28"/>
        </w:rPr>
        <w:t xml:space="preserve">
       Черногории, Норвегии, Нидерландах, Польше, Португалии, </w:t>
      </w:r>
      <w:r>
        <w:br/>
      </w:r>
      <w:r>
        <w:rPr>
          <w:rFonts w:ascii="Times New Roman"/>
          <w:b w:val="false"/>
          <w:i w:val="false"/>
          <w:color w:val="000000"/>
          <w:sz w:val="28"/>
        </w:rPr>
        <w:t xml:space="preserve">
       Словакии, Чешской Республике, Соединенном Королевстве, </w:t>
      </w:r>
      <w:r>
        <w:br/>
      </w:r>
      <w:r>
        <w:rPr>
          <w:rFonts w:ascii="Times New Roman"/>
          <w:b w:val="false"/>
          <w:i w:val="false"/>
          <w:color w:val="000000"/>
          <w:sz w:val="28"/>
        </w:rPr>
        <w:t xml:space="preserve">
       Сербии, Словении, Швеции и Швейцарии полоса 46-68 МГц </w:t>
      </w:r>
      <w:r>
        <w:br/>
      </w:r>
      <w:r>
        <w:rPr>
          <w:rFonts w:ascii="Times New Roman"/>
          <w:b w:val="false"/>
          <w:i w:val="false"/>
          <w:color w:val="000000"/>
          <w:sz w:val="28"/>
        </w:rPr>
        <w:t xml:space="preserve">
       распределена также радиолокационной службе на вторичной </w:t>
      </w:r>
      <w:r>
        <w:br/>
      </w:r>
      <w:r>
        <w:rPr>
          <w:rFonts w:ascii="Times New Roman"/>
          <w:b w:val="false"/>
          <w:i w:val="false"/>
          <w:color w:val="000000"/>
          <w:sz w:val="28"/>
        </w:rPr>
        <w:t xml:space="preserve">
       основе. Это использование ограничено эксплуатацией радаров </w:t>
      </w:r>
      <w:r>
        <w:br/>
      </w:r>
      <w:r>
        <w:rPr>
          <w:rFonts w:ascii="Times New Roman"/>
          <w:b w:val="false"/>
          <w:i w:val="false"/>
          <w:color w:val="000000"/>
          <w:sz w:val="28"/>
        </w:rPr>
        <w:t xml:space="preserve">
       профиля ветра в соответствии с Резолюцией 217 (ВКР-97)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5.163  Дополнительное распределение: в Армении, Беларуси, Российской </w:t>
      </w:r>
      <w:r>
        <w:br/>
      </w:r>
      <w:r>
        <w:rPr>
          <w:rFonts w:ascii="Times New Roman"/>
          <w:b w:val="false"/>
          <w:i w:val="false"/>
          <w:color w:val="000000"/>
          <w:sz w:val="28"/>
        </w:rPr>
        <w:t xml:space="preserve">
       Федерации, Грузии, Венгрии, Казахстане, Латвии, Литве, </w:t>
      </w:r>
      <w:r>
        <w:br/>
      </w:r>
      <w:r>
        <w:rPr>
          <w:rFonts w:ascii="Times New Roman"/>
          <w:b w:val="false"/>
          <w:i w:val="false"/>
          <w:color w:val="000000"/>
          <w:sz w:val="28"/>
        </w:rPr>
        <w:t xml:space="preserve">
       Молдове, Узбекистане, Кыргызстане, Словакии, Чешской </w:t>
      </w:r>
      <w:r>
        <w:br/>
      </w:r>
      <w:r>
        <w:rPr>
          <w:rFonts w:ascii="Times New Roman"/>
          <w:b w:val="false"/>
          <w:i w:val="false"/>
          <w:color w:val="000000"/>
          <w:sz w:val="28"/>
        </w:rPr>
        <w:t xml:space="preserve">
       Республике, Таджикистане, Туркменистане и Украине полосы </w:t>
      </w:r>
      <w:r>
        <w:br/>
      </w:r>
      <w:r>
        <w:rPr>
          <w:rFonts w:ascii="Times New Roman"/>
          <w:b w:val="false"/>
          <w:i w:val="false"/>
          <w:color w:val="000000"/>
          <w:sz w:val="28"/>
        </w:rPr>
        <w:t xml:space="preserve">
       47-48,5 МГц и 56,5-58 МГц распределены также фиксированной и </w:t>
      </w:r>
      <w:r>
        <w:br/>
      </w:r>
      <w:r>
        <w:rPr>
          <w:rFonts w:ascii="Times New Roman"/>
          <w:b w:val="false"/>
          <w:i w:val="false"/>
          <w:color w:val="000000"/>
          <w:sz w:val="28"/>
        </w:rPr>
        <w:t xml:space="preserve">
       сухопутной подвижной службам на вторичной основе. (ВКР-07) </w:t>
      </w:r>
      <w:r>
        <w:br/>
      </w:r>
      <w:r>
        <w:rPr>
          <w:rFonts w:ascii="Times New Roman"/>
          <w:b w:val="false"/>
          <w:i w:val="false"/>
          <w:color w:val="000000"/>
          <w:sz w:val="28"/>
        </w:rPr>
        <w:t xml:space="preserve">
5.164  Дополнительное распределение: в Албании, Германии, Австрии, </w:t>
      </w:r>
      <w:r>
        <w:br/>
      </w:r>
      <w:r>
        <w:rPr>
          <w:rFonts w:ascii="Times New Roman"/>
          <w:b w:val="false"/>
          <w:i w:val="false"/>
          <w:color w:val="000000"/>
          <w:sz w:val="28"/>
        </w:rPr>
        <w:t xml:space="preserve">
       Бельгии, Боснии и Герцеговине, Ботсване, Болгарии, </w:t>
      </w:r>
      <w:r>
        <w:br/>
      </w:r>
      <w:r>
        <w:rPr>
          <w:rFonts w:ascii="Times New Roman"/>
          <w:b w:val="false"/>
          <w:i w:val="false"/>
          <w:color w:val="000000"/>
          <w:sz w:val="28"/>
        </w:rPr>
        <w:t xml:space="preserve">
       Кот-д'Ивуаре, Дании, Испании, Эстонии, Финляндии, Франции, </w:t>
      </w:r>
      <w:r>
        <w:br/>
      </w:r>
      <w:r>
        <w:rPr>
          <w:rFonts w:ascii="Times New Roman"/>
          <w:b w:val="false"/>
          <w:i w:val="false"/>
          <w:color w:val="000000"/>
          <w:sz w:val="28"/>
        </w:rPr>
        <w:t xml:space="preserve">
       Габоне, Греции, Ирландии, Израиле, Италии, Ливийской Арабской </w:t>
      </w:r>
      <w:r>
        <w:br/>
      </w:r>
      <w:r>
        <w:rPr>
          <w:rFonts w:ascii="Times New Roman"/>
          <w:b w:val="false"/>
          <w:i w:val="false"/>
          <w:color w:val="000000"/>
          <w:sz w:val="28"/>
        </w:rPr>
        <w:t xml:space="preserve">
       Джамахирии, Иордании, Ливане, Лихтенштейне, Люксембурге, </w:t>
      </w:r>
      <w:r>
        <w:br/>
      </w:r>
      <w:r>
        <w:rPr>
          <w:rFonts w:ascii="Times New Roman"/>
          <w:b w:val="false"/>
          <w:i w:val="false"/>
          <w:color w:val="000000"/>
          <w:sz w:val="28"/>
        </w:rPr>
        <w:t xml:space="preserve">
       Мадагаскаре, Мали, Мальте, Марокко, Мавритании, Монако, </w:t>
      </w:r>
      <w:r>
        <w:br/>
      </w:r>
      <w:r>
        <w:rPr>
          <w:rFonts w:ascii="Times New Roman"/>
          <w:b w:val="false"/>
          <w:i w:val="false"/>
          <w:color w:val="000000"/>
          <w:sz w:val="28"/>
        </w:rPr>
        <w:t xml:space="preserve">
       Черногории, Нигерии, Норвегии, Нидерландах, Польше, Сирийской </w:t>
      </w:r>
      <w:r>
        <w:br/>
      </w:r>
      <w:r>
        <w:rPr>
          <w:rFonts w:ascii="Times New Roman"/>
          <w:b w:val="false"/>
          <w:i w:val="false"/>
          <w:color w:val="000000"/>
          <w:sz w:val="28"/>
        </w:rPr>
        <w:t xml:space="preserve">
       Арабской Республике, Румынии, Соединенном Королевстве, Сербии, </w:t>
      </w:r>
      <w:r>
        <w:br/>
      </w:r>
      <w:r>
        <w:rPr>
          <w:rFonts w:ascii="Times New Roman"/>
          <w:b w:val="false"/>
          <w:i w:val="false"/>
          <w:color w:val="000000"/>
          <w:sz w:val="28"/>
        </w:rPr>
        <w:t xml:space="preserve">
       Словении, Швеции, Швейцарии, Свазиленде, Чаде, Того, Тунисе и </w:t>
      </w:r>
      <w:r>
        <w:br/>
      </w:r>
      <w:r>
        <w:rPr>
          <w:rFonts w:ascii="Times New Roman"/>
          <w:b w:val="false"/>
          <w:i w:val="false"/>
          <w:color w:val="000000"/>
          <w:sz w:val="28"/>
        </w:rPr>
        <w:t xml:space="preserve">
       Турции полоса 47-68 МГц, в Южно-Африканской Республике полоса </w:t>
      </w:r>
      <w:r>
        <w:br/>
      </w:r>
      <w:r>
        <w:rPr>
          <w:rFonts w:ascii="Times New Roman"/>
          <w:b w:val="false"/>
          <w:i w:val="false"/>
          <w:color w:val="000000"/>
          <w:sz w:val="28"/>
        </w:rPr>
        <w:t xml:space="preserve">
       47-50 МГц, в Чешской Республике полоса 66-68 МГц, а в Латвии и </w:t>
      </w:r>
      <w:r>
        <w:br/>
      </w:r>
      <w:r>
        <w:rPr>
          <w:rFonts w:ascii="Times New Roman"/>
          <w:b w:val="false"/>
          <w:i w:val="false"/>
          <w:color w:val="000000"/>
          <w:sz w:val="28"/>
        </w:rPr>
        <w:t xml:space="preserve">
       Литве полоса 48,5-56,5 МГц распределены также сухопутной </w:t>
      </w:r>
      <w:r>
        <w:br/>
      </w:r>
      <w:r>
        <w:rPr>
          <w:rFonts w:ascii="Times New Roman"/>
          <w:b w:val="false"/>
          <w:i w:val="false"/>
          <w:color w:val="000000"/>
          <w:sz w:val="28"/>
        </w:rPr>
        <w:t xml:space="preserve">
       подвижной службе на первичной основе. Однако станции </w:t>
      </w:r>
      <w:r>
        <w:br/>
      </w:r>
      <w:r>
        <w:rPr>
          <w:rFonts w:ascii="Times New Roman"/>
          <w:b w:val="false"/>
          <w:i w:val="false"/>
          <w:color w:val="000000"/>
          <w:sz w:val="28"/>
        </w:rPr>
        <w:t xml:space="preserve">
       сухопутной подвижной службы в странах, указанных в </w:t>
      </w:r>
      <w:r>
        <w:br/>
      </w:r>
      <w:r>
        <w:rPr>
          <w:rFonts w:ascii="Times New Roman"/>
          <w:b w:val="false"/>
          <w:i w:val="false"/>
          <w:color w:val="000000"/>
          <w:sz w:val="28"/>
        </w:rPr>
        <w:t xml:space="preserve">
       связи с каждой из полос частот данного примечания, не должны </w:t>
      </w:r>
      <w:r>
        <w:br/>
      </w:r>
      <w:r>
        <w:rPr>
          <w:rFonts w:ascii="Times New Roman"/>
          <w:b w:val="false"/>
          <w:i w:val="false"/>
          <w:color w:val="000000"/>
          <w:sz w:val="28"/>
        </w:rPr>
        <w:t xml:space="preserve">
       создавать вредных помех существующим или планируемым </w:t>
      </w:r>
      <w:r>
        <w:br/>
      </w:r>
      <w:r>
        <w:rPr>
          <w:rFonts w:ascii="Times New Roman"/>
          <w:b w:val="false"/>
          <w:i w:val="false"/>
          <w:color w:val="000000"/>
          <w:sz w:val="28"/>
        </w:rPr>
        <w:t xml:space="preserve">
       радиовещательным станциям стран, не указанных в связи с данной </w:t>
      </w:r>
      <w:r>
        <w:br/>
      </w:r>
      <w:r>
        <w:rPr>
          <w:rFonts w:ascii="Times New Roman"/>
          <w:b w:val="false"/>
          <w:i w:val="false"/>
          <w:color w:val="000000"/>
          <w:sz w:val="28"/>
        </w:rPr>
        <w:t xml:space="preserve">
       полосой частот, или требовать защиты от них. (ВКР-07) </w:t>
      </w:r>
      <w:r>
        <w:br/>
      </w:r>
      <w:r>
        <w:rPr>
          <w:rFonts w:ascii="Times New Roman"/>
          <w:b w:val="false"/>
          <w:i w:val="false"/>
          <w:color w:val="000000"/>
          <w:sz w:val="28"/>
        </w:rPr>
        <w:t xml:space="preserve">
5.165  Дополнительное распределение: в Анголе, Камеруне, Республике </w:t>
      </w:r>
      <w:r>
        <w:br/>
      </w:r>
      <w:r>
        <w:rPr>
          <w:rFonts w:ascii="Times New Roman"/>
          <w:b w:val="false"/>
          <w:i w:val="false"/>
          <w:color w:val="000000"/>
          <w:sz w:val="28"/>
        </w:rPr>
        <w:t xml:space="preserve">
       Конго, Мадагаскаре, Мозамбике, Сомали, Судане, Танзании и Чаде </w:t>
      </w:r>
      <w:r>
        <w:br/>
      </w:r>
      <w:r>
        <w:rPr>
          <w:rFonts w:ascii="Times New Roman"/>
          <w:b w:val="false"/>
          <w:i w:val="false"/>
          <w:color w:val="000000"/>
          <w:sz w:val="28"/>
        </w:rPr>
        <w:t xml:space="preserve">
       полоса 47-68 МГц распределена также фиксированной и </w:t>
      </w:r>
      <w:r>
        <w:br/>
      </w:r>
      <w:r>
        <w:rPr>
          <w:rFonts w:ascii="Times New Roman"/>
          <w:b w:val="false"/>
          <w:i w:val="false"/>
          <w:color w:val="000000"/>
          <w:sz w:val="28"/>
        </w:rPr>
        <w:t xml:space="preserve">
       подвижной, за исключением воздушной подвижной, службам на </w:t>
      </w:r>
      <w:r>
        <w:br/>
      </w:r>
      <w:r>
        <w:rPr>
          <w:rFonts w:ascii="Times New Roman"/>
          <w:b w:val="false"/>
          <w:i w:val="false"/>
          <w:color w:val="000000"/>
          <w:sz w:val="28"/>
        </w:rPr>
        <w:t xml:space="preserve">
       первичной основе. </w:t>
      </w:r>
      <w:r>
        <w:br/>
      </w:r>
      <w:r>
        <w:rPr>
          <w:rFonts w:ascii="Times New Roman"/>
          <w:b w:val="false"/>
          <w:i w:val="false"/>
          <w:color w:val="000000"/>
          <w:sz w:val="28"/>
        </w:rPr>
        <w:t xml:space="preserve">
5.166  Заменяющее распределение: в Новой Зеландии полоса 50-51 МГц </w:t>
      </w:r>
      <w:r>
        <w:br/>
      </w:r>
      <w:r>
        <w:rPr>
          <w:rFonts w:ascii="Times New Roman"/>
          <w:b w:val="false"/>
          <w:i w:val="false"/>
          <w:color w:val="000000"/>
          <w:sz w:val="28"/>
        </w:rPr>
        <w:t xml:space="preserve">
       распределена фиксированной, подвижной и радиовещательной </w:t>
      </w:r>
      <w:r>
        <w:br/>
      </w:r>
      <w:r>
        <w:rPr>
          <w:rFonts w:ascii="Times New Roman"/>
          <w:b w:val="false"/>
          <w:i w:val="false"/>
          <w:color w:val="000000"/>
          <w:sz w:val="28"/>
        </w:rPr>
        <w:t xml:space="preserve">
       службам на первичной основе; полоса 53-54 МГц распределена </w:t>
      </w:r>
      <w:r>
        <w:br/>
      </w:r>
      <w:r>
        <w:rPr>
          <w:rFonts w:ascii="Times New Roman"/>
          <w:b w:val="false"/>
          <w:i w:val="false"/>
          <w:color w:val="000000"/>
          <w:sz w:val="28"/>
        </w:rPr>
        <w:t xml:space="preserve">
       фиксированной и подвижной службам на первичной основе. </w:t>
      </w:r>
      <w:r>
        <w:br/>
      </w:r>
      <w:r>
        <w:rPr>
          <w:rFonts w:ascii="Times New Roman"/>
          <w:b w:val="false"/>
          <w:i w:val="false"/>
          <w:color w:val="000000"/>
          <w:sz w:val="28"/>
        </w:rPr>
        <w:t xml:space="preserve">
5.167  Заменяющее распределение: в Бангладеш, Бруней-Даруссаламе, </w:t>
      </w:r>
      <w:r>
        <w:br/>
      </w:r>
      <w:r>
        <w:rPr>
          <w:rFonts w:ascii="Times New Roman"/>
          <w:b w:val="false"/>
          <w:i w:val="false"/>
          <w:color w:val="000000"/>
          <w:sz w:val="28"/>
        </w:rPr>
        <w:t xml:space="preserve">
       Индии, Исламской Республике Иран, Пакистане, Сингапуре и </w:t>
      </w:r>
      <w:r>
        <w:br/>
      </w:r>
      <w:r>
        <w:rPr>
          <w:rFonts w:ascii="Times New Roman"/>
          <w:b w:val="false"/>
          <w:i w:val="false"/>
          <w:color w:val="000000"/>
          <w:sz w:val="28"/>
        </w:rPr>
        <w:t xml:space="preserve">
       Таиланде полоса 50-54 МГц распределена фиксированной, </w:t>
      </w:r>
      <w:r>
        <w:br/>
      </w:r>
      <w:r>
        <w:rPr>
          <w:rFonts w:ascii="Times New Roman"/>
          <w:b w:val="false"/>
          <w:i w:val="false"/>
          <w:color w:val="000000"/>
          <w:sz w:val="28"/>
        </w:rPr>
        <w:t xml:space="preserve">
       подвижной и радиовещательной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5.167А Дополнительное распределение: в Индонезии полоса 50-54 МГц </w:t>
      </w:r>
      <w:r>
        <w:br/>
      </w:r>
      <w:r>
        <w:rPr>
          <w:rFonts w:ascii="Times New Roman"/>
          <w:b w:val="false"/>
          <w:i w:val="false"/>
          <w:color w:val="000000"/>
          <w:sz w:val="28"/>
        </w:rPr>
        <w:t xml:space="preserve">
       распределена также фиксированной, подвижной и радиовещательной </w:t>
      </w:r>
      <w:r>
        <w:br/>
      </w:r>
      <w:r>
        <w:rPr>
          <w:rFonts w:ascii="Times New Roman"/>
          <w:b w:val="false"/>
          <w:i w:val="false"/>
          <w:color w:val="000000"/>
          <w:sz w:val="28"/>
        </w:rPr>
        <w:t xml:space="preserve">
       службам на первичной основе. (ВКР-07) </w:t>
      </w:r>
      <w:r>
        <w:br/>
      </w:r>
      <w:r>
        <w:rPr>
          <w:rFonts w:ascii="Times New Roman"/>
          <w:b w:val="false"/>
          <w:i w:val="false"/>
          <w:color w:val="000000"/>
          <w:sz w:val="28"/>
        </w:rPr>
        <w:t xml:space="preserve">
5.168  Дополнительное распределение: в Австралии, Китае и Корейской </w:t>
      </w:r>
      <w:r>
        <w:br/>
      </w:r>
      <w:r>
        <w:rPr>
          <w:rFonts w:ascii="Times New Roman"/>
          <w:b w:val="false"/>
          <w:i w:val="false"/>
          <w:color w:val="000000"/>
          <w:sz w:val="28"/>
        </w:rPr>
        <w:t xml:space="preserve">
       Народно-Демократической Республике полоса 50-54 МГц </w:t>
      </w:r>
      <w:r>
        <w:br/>
      </w:r>
      <w:r>
        <w:rPr>
          <w:rFonts w:ascii="Times New Roman"/>
          <w:b w:val="false"/>
          <w:i w:val="false"/>
          <w:color w:val="000000"/>
          <w:sz w:val="28"/>
        </w:rPr>
        <w:t xml:space="preserve">
       распределена также радиовещательной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5.169  Заменяющее распределение: в Ботсване, Бурунди, Лесото, Малави, </w:t>
      </w:r>
      <w:r>
        <w:br/>
      </w:r>
      <w:r>
        <w:rPr>
          <w:rFonts w:ascii="Times New Roman"/>
          <w:b w:val="false"/>
          <w:i w:val="false"/>
          <w:color w:val="000000"/>
          <w:sz w:val="28"/>
        </w:rPr>
        <w:t xml:space="preserve">
       Намибии, Демократической Республике Конго, Руанде, Южно- </w:t>
      </w:r>
      <w:r>
        <w:br/>
      </w:r>
      <w:r>
        <w:rPr>
          <w:rFonts w:ascii="Times New Roman"/>
          <w:b w:val="false"/>
          <w:i w:val="false"/>
          <w:color w:val="000000"/>
          <w:sz w:val="28"/>
        </w:rPr>
        <w:t xml:space="preserve">
       Африканской Республике, Свазиленде, Замбии и Зимбабве полоса </w:t>
      </w:r>
      <w:r>
        <w:br/>
      </w:r>
      <w:r>
        <w:rPr>
          <w:rFonts w:ascii="Times New Roman"/>
          <w:b w:val="false"/>
          <w:i w:val="false"/>
          <w:color w:val="000000"/>
          <w:sz w:val="28"/>
        </w:rPr>
        <w:t xml:space="preserve">
       50-54 МГц распределена любительской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5.170  Дополнительное распределение: в Новой Зеландии полоса 51-53 </w:t>
      </w:r>
      <w:r>
        <w:br/>
      </w:r>
      <w:r>
        <w:rPr>
          <w:rFonts w:ascii="Times New Roman"/>
          <w:b w:val="false"/>
          <w:i w:val="false"/>
          <w:color w:val="000000"/>
          <w:sz w:val="28"/>
        </w:rPr>
        <w:t xml:space="preserve">
       МГц распределена также фиксированной и подвижной службам на </w:t>
      </w:r>
      <w:r>
        <w:br/>
      </w:r>
      <w:r>
        <w:rPr>
          <w:rFonts w:ascii="Times New Roman"/>
          <w:b w:val="false"/>
          <w:i w:val="false"/>
          <w:color w:val="000000"/>
          <w:sz w:val="28"/>
        </w:rPr>
        <w:t xml:space="preserve">
       первичной основе. </w:t>
      </w:r>
      <w:r>
        <w:br/>
      </w:r>
      <w:r>
        <w:rPr>
          <w:rFonts w:ascii="Times New Roman"/>
          <w:b w:val="false"/>
          <w:i w:val="false"/>
          <w:color w:val="000000"/>
          <w:sz w:val="28"/>
        </w:rPr>
        <w:t xml:space="preserve">
5.171  Дополнительное распределение: в Ботсване, Бурунди, Лесото, </w:t>
      </w:r>
      <w:r>
        <w:br/>
      </w:r>
      <w:r>
        <w:rPr>
          <w:rFonts w:ascii="Times New Roman"/>
          <w:b w:val="false"/>
          <w:i w:val="false"/>
          <w:color w:val="000000"/>
          <w:sz w:val="28"/>
        </w:rPr>
        <w:t xml:space="preserve">
       Малави, Мали, Намибии, Демократической Республике Конго, </w:t>
      </w:r>
      <w:r>
        <w:br/>
      </w:r>
      <w:r>
        <w:rPr>
          <w:rFonts w:ascii="Times New Roman"/>
          <w:b w:val="false"/>
          <w:i w:val="false"/>
          <w:color w:val="000000"/>
          <w:sz w:val="28"/>
        </w:rPr>
        <w:t xml:space="preserve">
       Руанде, Южно-Африканской Республике, Свазиленде и Зимбабве </w:t>
      </w:r>
      <w:r>
        <w:br/>
      </w:r>
      <w:r>
        <w:rPr>
          <w:rFonts w:ascii="Times New Roman"/>
          <w:b w:val="false"/>
          <w:i w:val="false"/>
          <w:color w:val="000000"/>
          <w:sz w:val="28"/>
        </w:rPr>
        <w:t xml:space="preserve">
       полоса 54-68 МГц распределена также фиксированной и подвижной, </w:t>
      </w:r>
      <w:r>
        <w:br/>
      </w:r>
      <w:r>
        <w:rPr>
          <w:rFonts w:ascii="Times New Roman"/>
          <w:b w:val="false"/>
          <w:i w:val="false"/>
          <w:color w:val="000000"/>
          <w:sz w:val="28"/>
        </w:rPr>
        <w:t xml:space="preserve">
       за исключением воздушной подвижной, службам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5.172  Другая категория службы: во Французских заморских </w:t>
      </w:r>
      <w:r>
        <w:br/>
      </w:r>
      <w:r>
        <w:rPr>
          <w:rFonts w:ascii="Times New Roman"/>
          <w:b w:val="false"/>
          <w:i w:val="false"/>
          <w:color w:val="000000"/>
          <w:sz w:val="28"/>
        </w:rPr>
        <w:t xml:space="preserve">
       департаментах в Районе 2, Гайане, Ямайке и Мексике </w:t>
      </w:r>
      <w:r>
        <w:br/>
      </w:r>
      <w:r>
        <w:rPr>
          <w:rFonts w:ascii="Times New Roman"/>
          <w:b w:val="false"/>
          <w:i w:val="false"/>
          <w:color w:val="000000"/>
          <w:sz w:val="28"/>
        </w:rPr>
        <w:t xml:space="preserve">
       распределение полосы 54-68 МГц фиксированной и подвижной </w:t>
      </w:r>
      <w:r>
        <w:br/>
      </w:r>
      <w:r>
        <w:rPr>
          <w:rFonts w:ascii="Times New Roman"/>
          <w:b w:val="false"/>
          <w:i w:val="false"/>
          <w:color w:val="000000"/>
          <w:sz w:val="28"/>
        </w:rPr>
        <w:t xml:space="preserve">
       службам произведено на первичной основе (см.п.5.33). </w:t>
      </w:r>
      <w:r>
        <w:br/>
      </w:r>
      <w:r>
        <w:rPr>
          <w:rFonts w:ascii="Times New Roman"/>
          <w:b w:val="false"/>
          <w:i w:val="false"/>
          <w:color w:val="000000"/>
          <w:sz w:val="28"/>
        </w:rPr>
        <w:t xml:space="preserve">
5.173  Другая категория службы: во Французских заморских </w:t>
      </w:r>
      <w:r>
        <w:br/>
      </w:r>
      <w:r>
        <w:rPr>
          <w:rFonts w:ascii="Times New Roman"/>
          <w:b w:val="false"/>
          <w:i w:val="false"/>
          <w:color w:val="000000"/>
          <w:sz w:val="28"/>
        </w:rPr>
        <w:t xml:space="preserve">
       департаментах в Районе 2, Гайане, Ямайке и Мексике </w:t>
      </w:r>
      <w:r>
        <w:br/>
      </w:r>
      <w:r>
        <w:rPr>
          <w:rFonts w:ascii="Times New Roman"/>
          <w:b w:val="false"/>
          <w:i w:val="false"/>
          <w:color w:val="000000"/>
          <w:sz w:val="28"/>
        </w:rPr>
        <w:t xml:space="preserve">
       распределение полосы 68-72 МГц фиксированной и подвижной </w:t>
      </w:r>
      <w:r>
        <w:br/>
      </w:r>
      <w:r>
        <w:rPr>
          <w:rFonts w:ascii="Times New Roman"/>
          <w:b w:val="false"/>
          <w:i w:val="false"/>
          <w:color w:val="000000"/>
          <w:sz w:val="28"/>
        </w:rPr>
        <w:t xml:space="preserve">
       службам произведено на первичной основе (см.п.5.33). </w:t>
      </w:r>
      <w:r>
        <w:br/>
      </w:r>
      <w:r>
        <w:rPr>
          <w:rFonts w:ascii="Times New Roman"/>
          <w:b w:val="false"/>
          <w:i w:val="false"/>
          <w:color w:val="000000"/>
          <w:sz w:val="28"/>
        </w:rPr>
        <w:t xml:space="preserve">
5.174  Исключен. </w:t>
      </w:r>
      <w:r>
        <w:br/>
      </w:r>
      <w:r>
        <w:rPr>
          <w:rFonts w:ascii="Times New Roman"/>
          <w:b w:val="false"/>
          <w:i w:val="false"/>
          <w:color w:val="000000"/>
          <w:sz w:val="28"/>
        </w:rPr>
        <w:t xml:space="preserve">
5.175  Заменяющее распределение: в Армении, Азербайджане, Беларуси, </w:t>
      </w:r>
      <w:r>
        <w:br/>
      </w:r>
      <w:r>
        <w:rPr>
          <w:rFonts w:ascii="Times New Roman"/>
          <w:b w:val="false"/>
          <w:i w:val="false"/>
          <w:color w:val="000000"/>
          <w:sz w:val="28"/>
        </w:rPr>
        <w:t xml:space="preserve">
       Российской Федерации, Грузии, Казахстане, Молдове, </w:t>
      </w:r>
      <w:r>
        <w:br/>
      </w:r>
      <w:r>
        <w:rPr>
          <w:rFonts w:ascii="Times New Roman"/>
          <w:b w:val="false"/>
          <w:i w:val="false"/>
          <w:color w:val="000000"/>
          <w:sz w:val="28"/>
        </w:rPr>
        <w:t xml:space="preserve">
       Узбекистане, Кыргызстане, Таджикистане, Туркменистане и </w:t>
      </w:r>
      <w:r>
        <w:br/>
      </w:r>
      <w:r>
        <w:rPr>
          <w:rFonts w:ascii="Times New Roman"/>
          <w:b w:val="false"/>
          <w:i w:val="false"/>
          <w:color w:val="000000"/>
          <w:sz w:val="28"/>
        </w:rPr>
        <w:t xml:space="preserve">
       Украине полосы 68-73 МГц и 76-87,5 МГц распределены </w:t>
      </w:r>
      <w:r>
        <w:br/>
      </w:r>
      <w:r>
        <w:rPr>
          <w:rFonts w:ascii="Times New Roman"/>
          <w:b w:val="false"/>
          <w:i w:val="false"/>
          <w:color w:val="000000"/>
          <w:sz w:val="28"/>
        </w:rPr>
        <w:t xml:space="preserve">
       радиовещательной службе на первичной основе. В Латвии и Литве </w:t>
      </w:r>
      <w:r>
        <w:br/>
      </w:r>
      <w:r>
        <w:rPr>
          <w:rFonts w:ascii="Times New Roman"/>
          <w:b w:val="false"/>
          <w:i w:val="false"/>
          <w:color w:val="000000"/>
          <w:sz w:val="28"/>
        </w:rPr>
        <w:t xml:space="preserve">
       полосы 68-73 МГц и 76-87,5 МГц распределены радиовещательной и </w:t>
      </w:r>
      <w:r>
        <w:br/>
      </w:r>
      <w:r>
        <w:rPr>
          <w:rFonts w:ascii="Times New Roman"/>
          <w:b w:val="false"/>
          <w:i w:val="false"/>
          <w:color w:val="000000"/>
          <w:sz w:val="28"/>
        </w:rPr>
        <w:t xml:space="preserve">
       подвижной, за исключением воздушной подвижной, службам на </w:t>
      </w:r>
      <w:r>
        <w:br/>
      </w:r>
      <w:r>
        <w:rPr>
          <w:rFonts w:ascii="Times New Roman"/>
          <w:b w:val="false"/>
          <w:i w:val="false"/>
          <w:color w:val="000000"/>
          <w:sz w:val="28"/>
        </w:rPr>
        <w:t xml:space="preserve">
       первичной основе. Службы, которым эти полосы распределены в </w:t>
      </w:r>
      <w:r>
        <w:br/>
      </w:r>
      <w:r>
        <w:rPr>
          <w:rFonts w:ascii="Times New Roman"/>
          <w:b w:val="false"/>
          <w:i w:val="false"/>
          <w:color w:val="000000"/>
          <w:sz w:val="28"/>
        </w:rPr>
        <w:t xml:space="preserve">
       других странах, а также радиовещательная служба в </w:t>
      </w:r>
      <w:r>
        <w:br/>
      </w:r>
      <w:r>
        <w:rPr>
          <w:rFonts w:ascii="Times New Roman"/>
          <w:b w:val="false"/>
          <w:i w:val="false"/>
          <w:color w:val="000000"/>
          <w:sz w:val="28"/>
        </w:rPr>
        <w:t xml:space="preserve">
       перечисленных выше странах подлежат согласованию с </w:t>
      </w:r>
      <w:r>
        <w:br/>
      </w:r>
      <w:r>
        <w:rPr>
          <w:rFonts w:ascii="Times New Roman"/>
          <w:b w:val="false"/>
          <w:i w:val="false"/>
          <w:color w:val="000000"/>
          <w:sz w:val="28"/>
        </w:rPr>
        <w:t xml:space="preserve">
       заинтересованными соседними странами. (ВКР-07) </w:t>
      </w:r>
      <w:r>
        <w:br/>
      </w:r>
      <w:r>
        <w:rPr>
          <w:rFonts w:ascii="Times New Roman"/>
          <w:b w:val="false"/>
          <w:i w:val="false"/>
          <w:color w:val="000000"/>
          <w:sz w:val="28"/>
        </w:rPr>
        <w:t xml:space="preserve">
5.176  Дополнительное распределение: в Австралии, Китае, Республике </w:t>
      </w:r>
      <w:r>
        <w:br/>
      </w:r>
      <w:r>
        <w:rPr>
          <w:rFonts w:ascii="Times New Roman"/>
          <w:b w:val="false"/>
          <w:i w:val="false"/>
          <w:color w:val="000000"/>
          <w:sz w:val="28"/>
        </w:rPr>
        <w:t xml:space="preserve">
       Корея, Филиппинах, Корейской Народно-Демократической </w:t>
      </w:r>
      <w:r>
        <w:br/>
      </w:r>
      <w:r>
        <w:rPr>
          <w:rFonts w:ascii="Times New Roman"/>
          <w:b w:val="false"/>
          <w:i w:val="false"/>
          <w:color w:val="000000"/>
          <w:sz w:val="28"/>
        </w:rPr>
        <w:t xml:space="preserve">
       Республике и Самоа полоса 68-74 МГц распределена также </w:t>
      </w:r>
      <w:r>
        <w:br/>
      </w:r>
      <w:r>
        <w:rPr>
          <w:rFonts w:ascii="Times New Roman"/>
          <w:b w:val="false"/>
          <w:i w:val="false"/>
          <w:color w:val="000000"/>
          <w:sz w:val="28"/>
        </w:rPr>
        <w:t xml:space="preserve">
       радиовещательной службе на первичной основе. (ВКР-07) </w:t>
      </w:r>
      <w:r>
        <w:br/>
      </w:r>
      <w:r>
        <w:rPr>
          <w:rFonts w:ascii="Times New Roman"/>
          <w:b w:val="false"/>
          <w:i w:val="false"/>
          <w:color w:val="000000"/>
          <w:sz w:val="28"/>
        </w:rPr>
        <w:t xml:space="preserve">
5.177  Дополнительное распределение: в Армении, Азербайджане, </w:t>
      </w:r>
      <w:r>
        <w:br/>
      </w:r>
      <w:r>
        <w:rPr>
          <w:rFonts w:ascii="Times New Roman"/>
          <w:b w:val="false"/>
          <w:i w:val="false"/>
          <w:color w:val="000000"/>
          <w:sz w:val="28"/>
        </w:rPr>
        <w:t xml:space="preserve">
       Беларуси, Российской Федерации, Грузии, Казахстане, </w:t>
      </w:r>
      <w:r>
        <w:br/>
      </w:r>
      <w:r>
        <w:rPr>
          <w:rFonts w:ascii="Times New Roman"/>
          <w:b w:val="false"/>
          <w:i w:val="false"/>
          <w:color w:val="000000"/>
          <w:sz w:val="28"/>
        </w:rPr>
        <w:t xml:space="preserve">
       Узбекистане, Кыргызстане, Таджикистане, Туркменистане и </w:t>
      </w:r>
      <w:r>
        <w:br/>
      </w:r>
      <w:r>
        <w:rPr>
          <w:rFonts w:ascii="Times New Roman"/>
          <w:b w:val="false"/>
          <w:i w:val="false"/>
          <w:color w:val="000000"/>
          <w:sz w:val="28"/>
        </w:rPr>
        <w:t xml:space="preserve">
       Украине полоса 73-74 МГц распределена также радиовещательной </w:t>
      </w:r>
      <w:r>
        <w:br/>
      </w:r>
      <w:r>
        <w:rPr>
          <w:rFonts w:ascii="Times New Roman"/>
          <w:b w:val="false"/>
          <w:i w:val="false"/>
          <w:color w:val="000000"/>
          <w:sz w:val="28"/>
        </w:rPr>
        <w:t xml:space="preserve">
       службе на первичной основе при условии получения согласия в </w:t>
      </w:r>
      <w:r>
        <w:br/>
      </w:r>
      <w:r>
        <w:rPr>
          <w:rFonts w:ascii="Times New Roman"/>
          <w:b w:val="false"/>
          <w:i w:val="false"/>
          <w:color w:val="000000"/>
          <w:sz w:val="28"/>
        </w:rPr>
        <w:t xml:space="preserve">
       соответствии с п.9.21. (ВКР-07) </w:t>
      </w:r>
      <w:r>
        <w:br/>
      </w:r>
      <w:r>
        <w:rPr>
          <w:rFonts w:ascii="Times New Roman"/>
          <w:b w:val="false"/>
          <w:i w:val="false"/>
          <w:color w:val="000000"/>
          <w:sz w:val="28"/>
        </w:rPr>
        <w:t xml:space="preserve">
5.178  Дополнительное распределение: в Колумбии, Коста-Рике, Кубе, </w:t>
      </w:r>
      <w:r>
        <w:br/>
      </w:r>
      <w:r>
        <w:rPr>
          <w:rFonts w:ascii="Times New Roman"/>
          <w:b w:val="false"/>
          <w:i w:val="false"/>
          <w:color w:val="000000"/>
          <w:sz w:val="28"/>
        </w:rPr>
        <w:t xml:space="preserve">
       Сальвадоре, Гватемале, Гайане, Гондурасе и Никарагуа полоса </w:t>
      </w:r>
      <w:r>
        <w:br/>
      </w:r>
      <w:r>
        <w:rPr>
          <w:rFonts w:ascii="Times New Roman"/>
          <w:b w:val="false"/>
          <w:i w:val="false"/>
          <w:color w:val="000000"/>
          <w:sz w:val="28"/>
        </w:rPr>
        <w:t xml:space="preserve">
       73-74,6 МГц распределена также фиксированной и подвижной </w:t>
      </w:r>
      <w:r>
        <w:br/>
      </w:r>
      <w:r>
        <w:rPr>
          <w:rFonts w:ascii="Times New Roman"/>
          <w:b w:val="false"/>
          <w:i w:val="false"/>
          <w:color w:val="000000"/>
          <w:sz w:val="28"/>
        </w:rPr>
        <w:t xml:space="preserve">
       службам на вторичной основе. </w:t>
      </w:r>
      <w:r>
        <w:br/>
      </w:r>
      <w:r>
        <w:rPr>
          <w:rFonts w:ascii="Times New Roman"/>
          <w:b w:val="false"/>
          <w:i w:val="false"/>
          <w:color w:val="000000"/>
          <w:sz w:val="28"/>
        </w:rPr>
        <w:t xml:space="preserve">
5.179  Дополнительное распределение: в Армении, Азербайджане, </w:t>
      </w:r>
      <w:r>
        <w:br/>
      </w:r>
      <w:r>
        <w:rPr>
          <w:rFonts w:ascii="Times New Roman"/>
          <w:b w:val="false"/>
          <w:i w:val="false"/>
          <w:color w:val="000000"/>
          <w:sz w:val="28"/>
        </w:rPr>
        <w:t xml:space="preserve">
       Беларуси, Китае, Российской Федерации, Грузии, Казахстане, </w:t>
      </w:r>
      <w:r>
        <w:br/>
      </w:r>
      <w:r>
        <w:rPr>
          <w:rFonts w:ascii="Times New Roman"/>
          <w:b w:val="false"/>
          <w:i w:val="false"/>
          <w:color w:val="000000"/>
          <w:sz w:val="28"/>
        </w:rPr>
        <w:t xml:space="preserve">
       Литве, Монголии, Кыргызстане, Словакии, Таджикистане, </w:t>
      </w:r>
      <w:r>
        <w:br/>
      </w:r>
      <w:r>
        <w:rPr>
          <w:rFonts w:ascii="Times New Roman"/>
          <w:b w:val="false"/>
          <w:i w:val="false"/>
          <w:color w:val="000000"/>
          <w:sz w:val="28"/>
        </w:rPr>
        <w:t xml:space="preserve">
       Туркменистане и Украине полосы 74,6-74,8 МГц и 75,2-75,4 МГц </w:t>
      </w:r>
      <w:r>
        <w:br/>
      </w:r>
      <w:r>
        <w:rPr>
          <w:rFonts w:ascii="Times New Roman"/>
          <w:b w:val="false"/>
          <w:i w:val="false"/>
          <w:color w:val="000000"/>
          <w:sz w:val="28"/>
        </w:rPr>
        <w:t xml:space="preserve">
       распределены также воздушной радионавигационной службе на </w:t>
      </w:r>
      <w:r>
        <w:br/>
      </w:r>
      <w:r>
        <w:rPr>
          <w:rFonts w:ascii="Times New Roman"/>
          <w:b w:val="false"/>
          <w:i w:val="false"/>
          <w:color w:val="000000"/>
          <w:sz w:val="28"/>
        </w:rPr>
        <w:t xml:space="preserve">
       первичной основе только для использования наземными </w:t>
      </w:r>
      <w:r>
        <w:br/>
      </w:r>
      <w:r>
        <w:rPr>
          <w:rFonts w:ascii="Times New Roman"/>
          <w:b w:val="false"/>
          <w:i w:val="false"/>
          <w:color w:val="000000"/>
          <w:sz w:val="28"/>
        </w:rPr>
        <w:t xml:space="preserve">
       передатчиками. (ВКР-07) </w:t>
      </w:r>
      <w:r>
        <w:br/>
      </w:r>
      <w:r>
        <w:rPr>
          <w:rFonts w:ascii="Times New Roman"/>
          <w:b w:val="false"/>
          <w:i w:val="false"/>
          <w:color w:val="000000"/>
          <w:sz w:val="28"/>
        </w:rPr>
        <w:t xml:space="preserve">
5.180  Частота 75 МГц присвоена маркерным маякам. Администрации </w:t>
      </w:r>
      <w:r>
        <w:br/>
      </w:r>
      <w:r>
        <w:rPr>
          <w:rFonts w:ascii="Times New Roman"/>
          <w:b w:val="false"/>
          <w:i w:val="false"/>
          <w:color w:val="000000"/>
          <w:sz w:val="28"/>
        </w:rPr>
        <w:t xml:space="preserve">
       должны воздерживаться от присвоения частот, близких к границам </w:t>
      </w:r>
      <w:r>
        <w:br/>
      </w:r>
      <w:r>
        <w:rPr>
          <w:rFonts w:ascii="Times New Roman"/>
          <w:b w:val="false"/>
          <w:i w:val="false"/>
          <w:color w:val="000000"/>
          <w:sz w:val="28"/>
        </w:rPr>
        <w:t xml:space="preserve">
       защитной полосы, станциям других служб, которые вследствие </w:t>
      </w:r>
      <w:r>
        <w:br/>
      </w:r>
      <w:r>
        <w:rPr>
          <w:rFonts w:ascii="Times New Roman"/>
          <w:b w:val="false"/>
          <w:i w:val="false"/>
          <w:color w:val="000000"/>
          <w:sz w:val="28"/>
        </w:rPr>
        <w:t xml:space="preserve">
       своей мощности или своего географического положения могли бы </w:t>
      </w:r>
      <w:r>
        <w:br/>
      </w:r>
      <w:r>
        <w:rPr>
          <w:rFonts w:ascii="Times New Roman"/>
          <w:b w:val="false"/>
          <w:i w:val="false"/>
          <w:color w:val="000000"/>
          <w:sz w:val="28"/>
        </w:rPr>
        <w:t xml:space="preserve">
       создавать вредные помехи или каким-либо другим образом </w:t>
      </w:r>
      <w:r>
        <w:br/>
      </w:r>
      <w:r>
        <w:rPr>
          <w:rFonts w:ascii="Times New Roman"/>
          <w:b w:val="false"/>
          <w:i w:val="false"/>
          <w:color w:val="000000"/>
          <w:sz w:val="28"/>
        </w:rPr>
        <w:t xml:space="preserve">
       накладывать ограничения на работу маркерных маяков. </w:t>
      </w:r>
      <w:r>
        <w:br/>
      </w:r>
      <w:r>
        <w:rPr>
          <w:rFonts w:ascii="Times New Roman"/>
          <w:b w:val="false"/>
          <w:i w:val="false"/>
          <w:color w:val="000000"/>
          <w:sz w:val="28"/>
        </w:rPr>
        <w:t xml:space="preserve">
       Необходимо прилагать все усилия для улучшения характеристик </w:t>
      </w:r>
      <w:r>
        <w:br/>
      </w:r>
      <w:r>
        <w:rPr>
          <w:rFonts w:ascii="Times New Roman"/>
          <w:b w:val="false"/>
          <w:i w:val="false"/>
          <w:color w:val="000000"/>
          <w:sz w:val="28"/>
        </w:rPr>
        <w:t xml:space="preserve">
       приемников воздушных станций и ограничения мощности передающих </w:t>
      </w:r>
      <w:r>
        <w:br/>
      </w:r>
      <w:r>
        <w:rPr>
          <w:rFonts w:ascii="Times New Roman"/>
          <w:b w:val="false"/>
          <w:i w:val="false"/>
          <w:color w:val="000000"/>
          <w:sz w:val="28"/>
        </w:rPr>
        <w:t xml:space="preserve">
       станций вблизи граничных частот 74,8 и 75,2 МГц. </w:t>
      </w:r>
      <w:r>
        <w:br/>
      </w:r>
      <w:r>
        <w:rPr>
          <w:rFonts w:ascii="Times New Roman"/>
          <w:b w:val="false"/>
          <w:i w:val="false"/>
          <w:color w:val="000000"/>
          <w:sz w:val="28"/>
        </w:rPr>
        <w:t xml:space="preserve">
5.181  Дополнительное распределение: в Египте, Израиле и Сирийской </w:t>
      </w:r>
      <w:r>
        <w:br/>
      </w:r>
      <w:r>
        <w:rPr>
          <w:rFonts w:ascii="Times New Roman"/>
          <w:b w:val="false"/>
          <w:i w:val="false"/>
          <w:color w:val="000000"/>
          <w:sz w:val="28"/>
        </w:rPr>
        <w:t xml:space="preserve">
       Арабской Республике полоса 74,8-75,2 МГц распределена также </w:t>
      </w:r>
      <w:r>
        <w:br/>
      </w:r>
      <w:r>
        <w:rPr>
          <w:rFonts w:ascii="Times New Roman"/>
          <w:b w:val="false"/>
          <w:i w:val="false"/>
          <w:color w:val="000000"/>
          <w:sz w:val="28"/>
        </w:rPr>
        <w:t xml:space="preserve">
       подвижной службе на вторичной основе при условии получения </w:t>
      </w:r>
      <w:r>
        <w:br/>
      </w:r>
      <w:r>
        <w:rPr>
          <w:rFonts w:ascii="Times New Roman"/>
          <w:b w:val="false"/>
          <w:i w:val="false"/>
          <w:color w:val="000000"/>
          <w:sz w:val="28"/>
        </w:rPr>
        <w:t xml:space="preserve">
       согласия по п.9.21. Для того чтобы станции воздушной </w:t>
      </w:r>
      <w:r>
        <w:br/>
      </w:r>
      <w:r>
        <w:rPr>
          <w:rFonts w:ascii="Times New Roman"/>
          <w:b w:val="false"/>
          <w:i w:val="false"/>
          <w:color w:val="000000"/>
          <w:sz w:val="28"/>
        </w:rPr>
        <w:t xml:space="preserve">
       радионавигационной службы не испытывали вредных помех, станции </w:t>
      </w:r>
      <w:r>
        <w:br/>
      </w:r>
      <w:r>
        <w:rPr>
          <w:rFonts w:ascii="Times New Roman"/>
          <w:b w:val="false"/>
          <w:i w:val="false"/>
          <w:color w:val="000000"/>
          <w:sz w:val="28"/>
        </w:rPr>
        <w:t xml:space="preserve">
       подвижной службы не должны вводиться в эту полосу частот до </w:t>
      </w:r>
      <w:r>
        <w:br/>
      </w:r>
      <w:r>
        <w:rPr>
          <w:rFonts w:ascii="Times New Roman"/>
          <w:b w:val="false"/>
          <w:i w:val="false"/>
          <w:color w:val="000000"/>
          <w:sz w:val="28"/>
        </w:rPr>
        <w:t xml:space="preserve">
       тех пор, пока она не перестанет быть необходимой для воздушной </w:t>
      </w:r>
      <w:r>
        <w:br/>
      </w:r>
      <w:r>
        <w:rPr>
          <w:rFonts w:ascii="Times New Roman"/>
          <w:b w:val="false"/>
          <w:i w:val="false"/>
          <w:color w:val="000000"/>
          <w:sz w:val="28"/>
        </w:rPr>
        <w:t xml:space="preserve">
       радионавигационной службы любой администрации, которая может </w:t>
      </w:r>
      <w:r>
        <w:br/>
      </w:r>
      <w:r>
        <w:rPr>
          <w:rFonts w:ascii="Times New Roman"/>
          <w:b w:val="false"/>
          <w:i w:val="false"/>
          <w:color w:val="000000"/>
          <w:sz w:val="28"/>
        </w:rPr>
        <w:t xml:space="preserve">
       быть определена посредством применения процедуры, </w:t>
      </w:r>
      <w:r>
        <w:br/>
      </w:r>
      <w:r>
        <w:rPr>
          <w:rFonts w:ascii="Times New Roman"/>
          <w:b w:val="false"/>
          <w:i w:val="false"/>
          <w:color w:val="000000"/>
          <w:sz w:val="28"/>
        </w:rPr>
        <w:t xml:space="preserve">
       установленной п.9.21. (ВКР-03) </w:t>
      </w:r>
      <w:r>
        <w:br/>
      </w:r>
      <w:r>
        <w:rPr>
          <w:rFonts w:ascii="Times New Roman"/>
          <w:b w:val="false"/>
          <w:i w:val="false"/>
          <w:color w:val="000000"/>
          <w:sz w:val="28"/>
        </w:rPr>
        <w:t xml:space="preserve">
5.182  Дополнительное распределение: в Западном Самоа полоса 75,4-87 </w:t>
      </w:r>
      <w:r>
        <w:br/>
      </w:r>
      <w:r>
        <w:rPr>
          <w:rFonts w:ascii="Times New Roman"/>
          <w:b w:val="false"/>
          <w:i w:val="false"/>
          <w:color w:val="000000"/>
          <w:sz w:val="28"/>
        </w:rPr>
        <w:t xml:space="preserve">
       МГц распределена также радиовещательной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5.183  Дополнительное распределение: в Китае, Республике Корея, </w:t>
      </w:r>
      <w:r>
        <w:br/>
      </w:r>
      <w:r>
        <w:rPr>
          <w:rFonts w:ascii="Times New Roman"/>
          <w:b w:val="false"/>
          <w:i w:val="false"/>
          <w:color w:val="000000"/>
          <w:sz w:val="28"/>
        </w:rPr>
        <w:t xml:space="preserve">
       Японии, Филиппинах и Корейской Народно-Демократической </w:t>
      </w:r>
      <w:r>
        <w:br/>
      </w:r>
      <w:r>
        <w:rPr>
          <w:rFonts w:ascii="Times New Roman"/>
          <w:b w:val="false"/>
          <w:i w:val="false"/>
          <w:color w:val="000000"/>
          <w:sz w:val="28"/>
        </w:rPr>
        <w:t xml:space="preserve">
       Республике полоса 76-87 МГц распределена также </w:t>
      </w:r>
      <w:r>
        <w:br/>
      </w:r>
      <w:r>
        <w:rPr>
          <w:rFonts w:ascii="Times New Roman"/>
          <w:b w:val="false"/>
          <w:i w:val="false"/>
          <w:color w:val="000000"/>
          <w:sz w:val="28"/>
        </w:rPr>
        <w:t xml:space="preserve">
       радиовещательной службе на первичной основе. </w:t>
      </w:r>
      <w:r>
        <w:br/>
      </w:r>
      <w:r>
        <w:rPr>
          <w:rFonts w:ascii="Times New Roman"/>
          <w:b w:val="false"/>
          <w:i w:val="false"/>
          <w:color w:val="000000"/>
          <w:sz w:val="28"/>
        </w:rPr>
        <w:t xml:space="preserve">
5.184  Исключен. </w:t>
      </w:r>
      <w:r>
        <w:br/>
      </w:r>
      <w:r>
        <w:rPr>
          <w:rFonts w:ascii="Times New Roman"/>
          <w:b w:val="false"/>
          <w:i w:val="false"/>
          <w:color w:val="000000"/>
          <w:sz w:val="28"/>
        </w:rPr>
        <w:t xml:space="preserve">
5.185  Другая категория службы: в Соединенных Штатах Америки, </w:t>
      </w:r>
      <w:r>
        <w:br/>
      </w:r>
      <w:r>
        <w:rPr>
          <w:rFonts w:ascii="Times New Roman"/>
          <w:b w:val="false"/>
          <w:i w:val="false"/>
          <w:color w:val="000000"/>
          <w:sz w:val="28"/>
        </w:rPr>
        <w:t xml:space="preserve">
       Французских заморских департаментах в Районе 2, Гайане, </w:t>
      </w:r>
      <w:r>
        <w:br/>
      </w:r>
      <w:r>
        <w:rPr>
          <w:rFonts w:ascii="Times New Roman"/>
          <w:b w:val="false"/>
          <w:i w:val="false"/>
          <w:color w:val="000000"/>
          <w:sz w:val="28"/>
        </w:rPr>
        <w:t xml:space="preserve">
       Ямайке, Мексике и Парагвае распределение полосы 76-88 МГц </w:t>
      </w:r>
      <w:r>
        <w:br/>
      </w:r>
      <w:r>
        <w:rPr>
          <w:rFonts w:ascii="Times New Roman"/>
          <w:b w:val="false"/>
          <w:i w:val="false"/>
          <w:color w:val="000000"/>
          <w:sz w:val="28"/>
        </w:rPr>
        <w:t xml:space="preserve">
       фиксированной и подвижной службам произведено на первичной </w:t>
      </w:r>
      <w:r>
        <w:br/>
      </w:r>
      <w:r>
        <w:rPr>
          <w:rFonts w:ascii="Times New Roman"/>
          <w:b w:val="false"/>
          <w:i w:val="false"/>
          <w:color w:val="000000"/>
          <w:sz w:val="28"/>
        </w:rPr>
        <w:t xml:space="preserve">
       основе (см.п.5.33). </w:t>
      </w:r>
      <w:r>
        <w:br/>
      </w:r>
      <w:r>
        <w:rPr>
          <w:rFonts w:ascii="Times New Roman"/>
          <w:b w:val="false"/>
          <w:i w:val="false"/>
          <w:color w:val="000000"/>
          <w:sz w:val="28"/>
        </w:rPr>
        <w:t xml:space="preserve">
5.186  (ИСКЛ - ВКР-97) </w:t>
      </w:r>
      <w:r>
        <w:br/>
      </w:r>
      <w:r>
        <w:rPr>
          <w:rFonts w:ascii="Times New Roman"/>
          <w:b w:val="false"/>
          <w:i w:val="false"/>
          <w:color w:val="000000"/>
          <w:sz w:val="28"/>
        </w:rPr>
        <w:t xml:space="preserve">
5.187  Заменяющее распределение: в Албании полоса 81-87,5 МГц </w:t>
      </w:r>
      <w:r>
        <w:br/>
      </w:r>
      <w:r>
        <w:rPr>
          <w:rFonts w:ascii="Times New Roman"/>
          <w:b w:val="false"/>
          <w:i w:val="false"/>
          <w:color w:val="000000"/>
          <w:sz w:val="28"/>
        </w:rPr>
        <w:t xml:space="preserve">
       распределена радиовещательной службе на первичной основе и </w:t>
      </w:r>
      <w:r>
        <w:br/>
      </w:r>
      <w:r>
        <w:rPr>
          <w:rFonts w:ascii="Times New Roman"/>
          <w:b w:val="false"/>
          <w:i w:val="false"/>
          <w:color w:val="000000"/>
          <w:sz w:val="28"/>
        </w:rPr>
        <w:t xml:space="preserve">
       используется в соответствии с решениями, содержащимися в </w:t>
      </w:r>
      <w:r>
        <w:br/>
      </w:r>
      <w:r>
        <w:rPr>
          <w:rFonts w:ascii="Times New Roman"/>
          <w:b w:val="false"/>
          <w:i w:val="false"/>
          <w:color w:val="000000"/>
          <w:sz w:val="28"/>
        </w:rPr>
        <w:t xml:space="preserve">
       Заключительных актах Специальной региональной конференции </w:t>
      </w:r>
      <w:r>
        <w:br/>
      </w:r>
      <w:r>
        <w:rPr>
          <w:rFonts w:ascii="Times New Roman"/>
          <w:b w:val="false"/>
          <w:i w:val="false"/>
          <w:color w:val="000000"/>
          <w:sz w:val="28"/>
        </w:rPr>
        <w:t xml:space="preserve">
       (Женева, 1960 г.). </w:t>
      </w:r>
      <w:r>
        <w:br/>
      </w:r>
      <w:r>
        <w:rPr>
          <w:rFonts w:ascii="Times New Roman"/>
          <w:b w:val="false"/>
          <w:i w:val="false"/>
          <w:color w:val="000000"/>
          <w:sz w:val="28"/>
        </w:rPr>
        <w:t xml:space="preserve">
5.188  Дополнительное распределение: в Австралии полоса 85-87 МГц </w:t>
      </w:r>
      <w:r>
        <w:br/>
      </w:r>
      <w:r>
        <w:rPr>
          <w:rFonts w:ascii="Times New Roman"/>
          <w:b w:val="false"/>
          <w:i w:val="false"/>
          <w:color w:val="000000"/>
          <w:sz w:val="28"/>
        </w:rPr>
        <w:t xml:space="preserve">
       распределена также радиовещательной службе на первичной </w:t>
      </w:r>
      <w:r>
        <w:br/>
      </w:r>
      <w:r>
        <w:rPr>
          <w:rFonts w:ascii="Times New Roman"/>
          <w:b w:val="false"/>
          <w:i w:val="false"/>
          <w:color w:val="000000"/>
          <w:sz w:val="28"/>
        </w:rPr>
        <w:t xml:space="preserve">
       основе. Введение радиовещательной службы в Австралии подлежит </w:t>
      </w:r>
      <w:r>
        <w:br/>
      </w:r>
      <w:r>
        <w:rPr>
          <w:rFonts w:ascii="Times New Roman"/>
          <w:b w:val="false"/>
          <w:i w:val="false"/>
          <w:color w:val="000000"/>
          <w:sz w:val="28"/>
        </w:rPr>
        <w:t xml:space="preserve">
       специальному согласованию между заинтересованными </w:t>
      </w:r>
      <w:r>
        <w:br/>
      </w:r>
      <w:r>
        <w:rPr>
          <w:rFonts w:ascii="Times New Roman"/>
          <w:b w:val="false"/>
          <w:i w:val="false"/>
          <w:color w:val="000000"/>
          <w:sz w:val="28"/>
        </w:rPr>
        <w:t xml:space="preserve">
       администрациями. </w:t>
      </w:r>
      <w:r>
        <w:br/>
      </w:r>
      <w:r>
        <w:rPr>
          <w:rFonts w:ascii="Times New Roman"/>
          <w:b w:val="false"/>
          <w:i w:val="false"/>
          <w:color w:val="000000"/>
          <w:sz w:val="28"/>
        </w:rPr>
        <w:t xml:space="preserve">
5.189  Не использован. </w:t>
      </w:r>
      <w:r>
        <w:br/>
      </w:r>
      <w:r>
        <w:rPr>
          <w:rFonts w:ascii="Times New Roman"/>
          <w:b w:val="false"/>
          <w:i w:val="false"/>
          <w:color w:val="000000"/>
          <w:sz w:val="28"/>
        </w:rPr>
        <w:t xml:space="preserve">
5.190  Дополнительное распределение: в Монако полоса 87,5-88 МГц </w:t>
      </w:r>
      <w:r>
        <w:br/>
      </w:r>
      <w:r>
        <w:rPr>
          <w:rFonts w:ascii="Times New Roman"/>
          <w:b w:val="false"/>
          <w:i w:val="false"/>
          <w:color w:val="000000"/>
          <w:sz w:val="28"/>
        </w:rPr>
        <w:t xml:space="preserve">
       распределена также сухопутной подвижной службе на первичной </w:t>
      </w:r>
      <w:r>
        <w:br/>
      </w:r>
      <w:r>
        <w:rPr>
          <w:rFonts w:ascii="Times New Roman"/>
          <w:b w:val="false"/>
          <w:i w:val="false"/>
          <w:color w:val="000000"/>
          <w:sz w:val="28"/>
        </w:rPr>
        <w:t xml:space="preserve">
       основе при условии получения согласия по п.21 (ВКР-97) </w:t>
      </w:r>
      <w:r>
        <w:br/>
      </w:r>
      <w:r>
        <w:rPr>
          <w:rFonts w:ascii="Times New Roman"/>
          <w:b w:val="false"/>
          <w:i w:val="false"/>
          <w:color w:val="000000"/>
          <w:sz w:val="28"/>
        </w:rPr>
        <w:t xml:space="preserve">
5.191  Не использован. </w:t>
      </w:r>
      <w:r>
        <w:br/>
      </w:r>
      <w:r>
        <w:rPr>
          <w:rFonts w:ascii="Times New Roman"/>
          <w:b w:val="false"/>
          <w:i w:val="false"/>
          <w:color w:val="000000"/>
          <w:sz w:val="28"/>
        </w:rPr>
        <w:t xml:space="preserve">
5.192  Дополнительное распределение: в Китае и Республике Корея </w:t>
      </w:r>
      <w:r>
        <w:br/>
      </w:r>
      <w:r>
        <w:rPr>
          <w:rFonts w:ascii="Times New Roman"/>
          <w:b w:val="false"/>
          <w:i w:val="false"/>
          <w:color w:val="000000"/>
          <w:sz w:val="28"/>
        </w:rPr>
        <w:t xml:space="preserve">
       полоса 100-108 МГц распределена также фиксированной и </w:t>
      </w:r>
      <w:r>
        <w:br/>
      </w:r>
      <w:r>
        <w:rPr>
          <w:rFonts w:ascii="Times New Roman"/>
          <w:b w:val="false"/>
          <w:i w:val="false"/>
          <w:color w:val="000000"/>
          <w:sz w:val="28"/>
        </w:rPr>
        <w:t xml:space="preserve">
       подвижной службам на первичной основе. (ВКР-97) </w:t>
      </w:r>
      <w:r>
        <w:br/>
      </w:r>
      <w:r>
        <w:rPr>
          <w:rFonts w:ascii="Times New Roman"/>
          <w:b w:val="false"/>
          <w:i w:val="false"/>
          <w:color w:val="000000"/>
          <w:sz w:val="28"/>
        </w:rPr>
        <w:t xml:space="preserve">
5.193  Не использован. </w:t>
      </w:r>
      <w:r>
        <w:br/>
      </w:r>
      <w:r>
        <w:rPr>
          <w:rFonts w:ascii="Times New Roman"/>
          <w:b w:val="false"/>
          <w:i w:val="false"/>
          <w:color w:val="000000"/>
          <w:sz w:val="28"/>
        </w:rPr>
        <w:t xml:space="preserve">
5.194  Дополнительное распределение: в Азербайджане, Кыргызстане, </w:t>
      </w:r>
      <w:r>
        <w:br/>
      </w:r>
      <w:r>
        <w:rPr>
          <w:rFonts w:ascii="Times New Roman"/>
          <w:b w:val="false"/>
          <w:i w:val="false"/>
          <w:color w:val="000000"/>
          <w:sz w:val="28"/>
        </w:rPr>
        <w:t xml:space="preserve">
       Сомали и Туркменистане полоса 104-108 МГц распределена также </w:t>
      </w:r>
      <w:r>
        <w:br/>
      </w:r>
      <w:r>
        <w:rPr>
          <w:rFonts w:ascii="Times New Roman"/>
          <w:b w:val="false"/>
          <w:i w:val="false"/>
          <w:color w:val="000000"/>
          <w:sz w:val="28"/>
        </w:rPr>
        <w:t xml:space="preserve">
       подвижной, за исключением воздушной подвижной (R), службе на </w:t>
      </w:r>
      <w:r>
        <w:br/>
      </w:r>
      <w:r>
        <w:rPr>
          <w:rFonts w:ascii="Times New Roman"/>
          <w:b w:val="false"/>
          <w:i w:val="false"/>
          <w:color w:val="000000"/>
          <w:sz w:val="28"/>
        </w:rPr>
        <w:t xml:space="preserve">
       вторичной основе. (ВКР-07) </w:t>
      </w:r>
      <w:r>
        <w:br/>
      </w:r>
      <w:r>
        <w:rPr>
          <w:rFonts w:ascii="Times New Roman"/>
          <w:b w:val="false"/>
          <w:i w:val="false"/>
          <w:color w:val="000000"/>
          <w:sz w:val="28"/>
        </w:rPr>
        <w:t xml:space="preserve">
5.195  Не использован. </w:t>
      </w:r>
      <w:r>
        <w:br/>
      </w:r>
      <w:r>
        <w:rPr>
          <w:rFonts w:ascii="Times New Roman"/>
          <w:b w:val="false"/>
          <w:i w:val="false"/>
          <w:color w:val="000000"/>
          <w:sz w:val="28"/>
        </w:rPr>
        <w:t xml:space="preserve">
5.196  Не использован. </w:t>
      </w:r>
      <w:r>
        <w:br/>
      </w:r>
      <w:r>
        <w:rPr>
          <w:rFonts w:ascii="Times New Roman"/>
          <w:b w:val="false"/>
          <w:i w:val="false"/>
          <w:color w:val="000000"/>
          <w:sz w:val="28"/>
        </w:rPr>
        <w:t xml:space="preserve">
5.197  Дополнительное распределение: в Пакистане и Сирийской Арабской </w:t>
      </w:r>
      <w:r>
        <w:br/>
      </w:r>
      <w:r>
        <w:rPr>
          <w:rFonts w:ascii="Times New Roman"/>
          <w:b w:val="false"/>
          <w:i w:val="false"/>
          <w:color w:val="000000"/>
          <w:sz w:val="28"/>
        </w:rPr>
        <w:t xml:space="preserve">
       Республике полоса 108-111,975 МГц распределена также подвижной </w:t>
      </w:r>
      <w:r>
        <w:br/>
      </w:r>
      <w:r>
        <w:rPr>
          <w:rFonts w:ascii="Times New Roman"/>
          <w:b w:val="false"/>
          <w:i w:val="false"/>
          <w:color w:val="000000"/>
          <w:sz w:val="28"/>
        </w:rPr>
        <w:t xml:space="preserve">
       службе на вторичной основе при условии получения согласия по </w:t>
      </w:r>
      <w:r>
        <w:br/>
      </w:r>
      <w:r>
        <w:rPr>
          <w:rFonts w:ascii="Times New Roman"/>
          <w:b w:val="false"/>
          <w:i w:val="false"/>
          <w:color w:val="000000"/>
          <w:sz w:val="28"/>
        </w:rPr>
        <w:t xml:space="preserve">
       п.9.21. Для того чтобы станции воздушной радионавигационной </w:t>
      </w:r>
      <w:r>
        <w:br/>
      </w:r>
      <w:r>
        <w:rPr>
          <w:rFonts w:ascii="Times New Roman"/>
          <w:b w:val="false"/>
          <w:i w:val="false"/>
          <w:color w:val="000000"/>
          <w:sz w:val="28"/>
        </w:rPr>
        <w:t xml:space="preserve">
       службы не испытывали вредных помех, станции подвижной службы </w:t>
      </w:r>
      <w:r>
        <w:br/>
      </w:r>
      <w:r>
        <w:rPr>
          <w:rFonts w:ascii="Times New Roman"/>
          <w:b w:val="false"/>
          <w:i w:val="false"/>
          <w:color w:val="000000"/>
          <w:sz w:val="28"/>
        </w:rPr>
        <w:t xml:space="preserve">
       не должны вводиться в эту полосу частот до тех пор, пока она </w:t>
      </w:r>
      <w:r>
        <w:br/>
      </w:r>
      <w:r>
        <w:rPr>
          <w:rFonts w:ascii="Times New Roman"/>
          <w:b w:val="false"/>
          <w:i w:val="false"/>
          <w:color w:val="000000"/>
          <w:sz w:val="28"/>
        </w:rPr>
        <w:t xml:space="preserve">
       не перестанет быть необходимой для воздушной </w:t>
      </w:r>
      <w:r>
        <w:br/>
      </w:r>
      <w:r>
        <w:rPr>
          <w:rFonts w:ascii="Times New Roman"/>
          <w:b w:val="false"/>
          <w:i w:val="false"/>
          <w:color w:val="000000"/>
          <w:sz w:val="28"/>
        </w:rPr>
        <w:t xml:space="preserve">
       радионавигационной службы любой администрации, которая может </w:t>
      </w:r>
      <w:r>
        <w:br/>
      </w:r>
      <w:r>
        <w:rPr>
          <w:rFonts w:ascii="Times New Roman"/>
          <w:b w:val="false"/>
          <w:i w:val="false"/>
          <w:color w:val="000000"/>
          <w:sz w:val="28"/>
        </w:rPr>
        <w:t xml:space="preserve">
       быть определена посредством применения процедуры, требуемой в </w:t>
      </w:r>
      <w:r>
        <w:br/>
      </w:r>
      <w:r>
        <w:rPr>
          <w:rFonts w:ascii="Times New Roman"/>
          <w:b w:val="false"/>
          <w:i w:val="false"/>
          <w:color w:val="000000"/>
          <w:sz w:val="28"/>
        </w:rPr>
        <w:t xml:space="preserve">
       соответствии с п.9.21. (ВКР-07) </w:t>
      </w:r>
      <w:r>
        <w:br/>
      </w:r>
      <w:r>
        <w:rPr>
          <w:rFonts w:ascii="Times New Roman"/>
          <w:b w:val="false"/>
          <w:i w:val="false"/>
          <w:color w:val="000000"/>
          <w:sz w:val="28"/>
        </w:rPr>
        <w:t xml:space="preserve">
5.197А Дополнительное распределение: полоса 108-117,975 МГц также </w:t>
      </w:r>
      <w:r>
        <w:br/>
      </w:r>
      <w:r>
        <w:rPr>
          <w:rFonts w:ascii="Times New Roman"/>
          <w:b w:val="false"/>
          <w:i w:val="false"/>
          <w:color w:val="000000"/>
          <w:sz w:val="28"/>
        </w:rPr>
        <w:t xml:space="preserve">
       распределена на первичной основе воздушной подвижной (R) </w:t>
      </w:r>
      <w:r>
        <w:br/>
      </w:r>
      <w:r>
        <w:rPr>
          <w:rFonts w:ascii="Times New Roman"/>
          <w:b w:val="false"/>
          <w:i w:val="false"/>
          <w:color w:val="000000"/>
          <w:sz w:val="28"/>
        </w:rPr>
        <w:t xml:space="preserve">
       службе, но ее использование ограничено системами, работающими </w:t>
      </w:r>
      <w:r>
        <w:br/>
      </w:r>
      <w:r>
        <w:rPr>
          <w:rFonts w:ascii="Times New Roman"/>
          <w:b w:val="false"/>
          <w:i w:val="false"/>
          <w:color w:val="000000"/>
          <w:sz w:val="28"/>
        </w:rPr>
        <w:t xml:space="preserve">
       в соответствии с признанными международными авиационными </w:t>
      </w:r>
      <w:r>
        <w:br/>
      </w:r>
      <w:r>
        <w:rPr>
          <w:rFonts w:ascii="Times New Roman"/>
          <w:b w:val="false"/>
          <w:i w:val="false"/>
          <w:color w:val="000000"/>
          <w:sz w:val="28"/>
        </w:rPr>
        <w:t xml:space="preserve">
       стандартами. Такое использование должно осуществляться в </w:t>
      </w:r>
      <w:r>
        <w:br/>
      </w:r>
      <w:r>
        <w:rPr>
          <w:rFonts w:ascii="Times New Roman"/>
          <w:b w:val="false"/>
          <w:i w:val="false"/>
          <w:color w:val="000000"/>
          <w:sz w:val="28"/>
        </w:rPr>
        <w:t xml:space="preserve">
       соответствии с Резолюцией 413 (Пересм. ВКР-07). Использование </w:t>
      </w:r>
      <w:r>
        <w:br/>
      </w:r>
      <w:r>
        <w:rPr>
          <w:rFonts w:ascii="Times New Roman"/>
          <w:b w:val="false"/>
          <w:i w:val="false"/>
          <w:color w:val="000000"/>
          <w:sz w:val="28"/>
        </w:rPr>
        <w:t xml:space="preserve">
       воздушной подвижной (R) службой полосы частот 108-112 МГц </w:t>
      </w:r>
      <w:r>
        <w:br/>
      </w:r>
      <w:r>
        <w:rPr>
          <w:rFonts w:ascii="Times New Roman"/>
          <w:b w:val="false"/>
          <w:i w:val="false"/>
          <w:color w:val="000000"/>
          <w:sz w:val="28"/>
        </w:rPr>
        <w:t xml:space="preserve">
       ограничивается системами, состоящими из передатчиков наземного </w:t>
      </w:r>
      <w:r>
        <w:br/>
      </w:r>
      <w:r>
        <w:rPr>
          <w:rFonts w:ascii="Times New Roman"/>
          <w:b w:val="false"/>
          <w:i w:val="false"/>
          <w:color w:val="000000"/>
          <w:sz w:val="28"/>
        </w:rPr>
        <w:t xml:space="preserve">
       базирования и связанных с ними приемников, которые </w:t>
      </w:r>
      <w:r>
        <w:br/>
      </w:r>
      <w:r>
        <w:rPr>
          <w:rFonts w:ascii="Times New Roman"/>
          <w:b w:val="false"/>
          <w:i w:val="false"/>
          <w:color w:val="000000"/>
          <w:sz w:val="28"/>
        </w:rPr>
        <w:t xml:space="preserve">
       обеспечивают предоставление навигационной информации в </w:t>
      </w:r>
      <w:r>
        <w:br/>
      </w:r>
      <w:r>
        <w:rPr>
          <w:rFonts w:ascii="Times New Roman"/>
          <w:b w:val="false"/>
          <w:i w:val="false"/>
          <w:color w:val="000000"/>
          <w:sz w:val="28"/>
        </w:rPr>
        <w:t xml:space="preserve">
       поддержку функций воздушной навигации в соответствии с </w:t>
      </w:r>
      <w:r>
        <w:br/>
      </w:r>
      <w:r>
        <w:rPr>
          <w:rFonts w:ascii="Times New Roman"/>
          <w:b w:val="false"/>
          <w:i w:val="false"/>
          <w:color w:val="000000"/>
          <w:sz w:val="28"/>
        </w:rPr>
        <w:t xml:space="preserve">
       признанными международными авиационными стандартами. (ВКР-07) </w:t>
      </w:r>
      <w:r>
        <w:br/>
      </w:r>
      <w:r>
        <w:rPr>
          <w:rFonts w:ascii="Times New Roman"/>
          <w:b w:val="false"/>
          <w:i w:val="false"/>
          <w:color w:val="000000"/>
          <w:sz w:val="28"/>
        </w:rPr>
        <w:t xml:space="preserve">
5.198  Исключен. </w:t>
      </w:r>
      <w:r>
        <w:br/>
      </w:r>
      <w:r>
        <w:rPr>
          <w:rFonts w:ascii="Times New Roman"/>
          <w:b w:val="false"/>
          <w:i w:val="false"/>
          <w:color w:val="000000"/>
          <w:sz w:val="28"/>
        </w:rPr>
        <w:t xml:space="preserve">
5.199  Исключен. </w:t>
      </w:r>
      <w:r>
        <w:br/>
      </w:r>
      <w:r>
        <w:rPr>
          <w:rFonts w:ascii="Times New Roman"/>
          <w:b w:val="false"/>
          <w:i w:val="false"/>
          <w:color w:val="000000"/>
          <w:sz w:val="28"/>
        </w:rPr>
        <w:t xml:space="preserve">
5.200  В полосе 117,975-137 МГц частота 121,5 МГц является воздушной </w:t>
      </w:r>
      <w:r>
        <w:br/>
      </w:r>
      <w:r>
        <w:rPr>
          <w:rFonts w:ascii="Times New Roman"/>
          <w:b w:val="false"/>
          <w:i w:val="false"/>
          <w:color w:val="000000"/>
          <w:sz w:val="28"/>
        </w:rPr>
        <w:t xml:space="preserve">
       аварийной частотой, и, если требуется, то дополнительной к </w:t>
      </w:r>
      <w:r>
        <w:br/>
      </w:r>
      <w:r>
        <w:rPr>
          <w:rFonts w:ascii="Times New Roman"/>
          <w:b w:val="false"/>
          <w:i w:val="false"/>
          <w:color w:val="000000"/>
          <w:sz w:val="28"/>
        </w:rPr>
        <w:t xml:space="preserve">
       частоте 121,5 МГц является частота 123,1 МГц. Подвижные </w:t>
      </w:r>
      <w:r>
        <w:br/>
      </w:r>
      <w:r>
        <w:rPr>
          <w:rFonts w:ascii="Times New Roman"/>
          <w:b w:val="false"/>
          <w:i w:val="false"/>
          <w:color w:val="000000"/>
          <w:sz w:val="28"/>
        </w:rPr>
        <w:t xml:space="preserve">
       станции морской подвижной службы могут поддерживать связь на </w:t>
      </w:r>
      <w:r>
        <w:br/>
      </w:r>
      <w:r>
        <w:rPr>
          <w:rFonts w:ascii="Times New Roman"/>
          <w:b w:val="false"/>
          <w:i w:val="false"/>
          <w:color w:val="000000"/>
          <w:sz w:val="28"/>
        </w:rPr>
        <w:t xml:space="preserve">
       этих частотах со станциями воздушной подвижной службы в </w:t>
      </w:r>
      <w:r>
        <w:br/>
      </w:r>
      <w:r>
        <w:rPr>
          <w:rFonts w:ascii="Times New Roman"/>
          <w:b w:val="false"/>
          <w:i w:val="false"/>
          <w:color w:val="000000"/>
          <w:sz w:val="28"/>
        </w:rPr>
        <w:t xml:space="preserve">
       случаях бедствий и для обеспечения безопасности в соответствии </w:t>
      </w:r>
      <w:r>
        <w:br/>
      </w:r>
      <w:r>
        <w:rPr>
          <w:rFonts w:ascii="Times New Roman"/>
          <w:b w:val="false"/>
          <w:i w:val="false"/>
          <w:color w:val="000000"/>
          <w:sz w:val="28"/>
        </w:rPr>
        <w:t xml:space="preserve">
       с условиями, изложенными в Статье 31. (ВКР-07) </w:t>
      </w:r>
      <w:r>
        <w:br/>
      </w:r>
      <w:r>
        <w:rPr>
          <w:rFonts w:ascii="Times New Roman"/>
          <w:b w:val="false"/>
          <w:i w:val="false"/>
          <w:color w:val="000000"/>
          <w:sz w:val="28"/>
        </w:rPr>
        <w:t xml:space="preserve">
5.201  Дополнительное распределение: в Анголе, Армении, Азербайджане, </w:t>
      </w:r>
      <w:r>
        <w:br/>
      </w:r>
      <w:r>
        <w:rPr>
          <w:rFonts w:ascii="Times New Roman"/>
          <w:b w:val="false"/>
          <w:i w:val="false"/>
          <w:color w:val="000000"/>
          <w:sz w:val="28"/>
        </w:rPr>
        <w:t xml:space="preserve">
       Беларуси, Болгарии, Эстонии, Российской Федерации, Грузии, </w:t>
      </w:r>
      <w:r>
        <w:br/>
      </w:r>
      <w:r>
        <w:rPr>
          <w:rFonts w:ascii="Times New Roman"/>
          <w:b w:val="false"/>
          <w:i w:val="false"/>
          <w:color w:val="000000"/>
          <w:sz w:val="28"/>
        </w:rPr>
        <w:t xml:space="preserve">
       Венгрии, Исламской Республике Иран, Ираке, Японии, Казахстане, </w:t>
      </w:r>
      <w:r>
        <w:br/>
      </w:r>
      <w:r>
        <w:rPr>
          <w:rFonts w:ascii="Times New Roman"/>
          <w:b w:val="false"/>
          <w:i w:val="false"/>
          <w:color w:val="000000"/>
          <w:sz w:val="28"/>
        </w:rPr>
        <w:t xml:space="preserve">
       Латвии, Молдове, Монголии, Мозамбике, Узбекистане, Папуа-Новой </w:t>
      </w:r>
      <w:r>
        <w:br/>
      </w:r>
      <w:r>
        <w:rPr>
          <w:rFonts w:ascii="Times New Roman"/>
          <w:b w:val="false"/>
          <w:i w:val="false"/>
          <w:color w:val="000000"/>
          <w:sz w:val="28"/>
        </w:rPr>
        <w:t xml:space="preserve">
       Гвинее, Польше, Кыргызстане, Словакии, Чешской Республике, </w:t>
      </w:r>
      <w:r>
        <w:br/>
      </w:r>
      <w:r>
        <w:rPr>
          <w:rFonts w:ascii="Times New Roman"/>
          <w:b w:val="false"/>
          <w:i w:val="false"/>
          <w:color w:val="000000"/>
          <w:sz w:val="28"/>
        </w:rPr>
        <w:t xml:space="preserve">
       Румынии, Таджикистане, Туркменистане и Украине полоса 132-136 </w:t>
      </w:r>
      <w:r>
        <w:br/>
      </w:r>
      <w:r>
        <w:rPr>
          <w:rFonts w:ascii="Times New Roman"/>
          <w:b w:val="false"/>
          <w:i w:val="false"/>
          <w:color w:val="000000"/>
          <w:sz w:val="28"/>
        </w:rPr>
        <w:t xml:space="preserve">
       МГц распределена также воздушной подвижной (OR) службе на </w:t>
      </w:r>
      <w:r>
        <w:br/>
      </w:r>
      <w:r>
        <w:rPr>
          <w:rFonts w:ascii="Times New Roman"/>
          <w:b w:val="false"/>
          <w:i w:val="false"/>
          <w:color w:val="000000"/>
          <w:sz w:val="28"/>
        </w:rPr>
        <w:t xml:space="preserve">
       первичной основе. При присвоении частот станциям воздушной </w:t>
      </w:r>
      <w:r>
        <w:br/>
      </w:r>
      <w:r>
        <w:rPr>
          <w:rFonts w:ascii="Times New Roman"/>
          <w:b w:val="false"/>
          <w:i w:val="false"/>
          <w:color w:val="000000"/>
          <w:sz w:val="28"/>
        </w:rPr>
        <w:t xml:space="preserve">
       подвижной (OR) службы администрация должна учитывать частоты, </w:t>
      </w:r>
      <w:r>
        <w:br/>
      </w:r>
      <w:r>
        <w:rPr>
          <w:rFonts w:ascii="Times New Roman"/>
          <w:b w:val="false"/>
          <w:i w:val="false"/>
          <w:color w:val="000000"/>
          <w:sz w:val="28"/>
        </w:rPr>
        <w:t xml:space="preserve">
       присвоенные станциям воздушной подвижной (R) службы. (ВКР-97) </w:t>
      </w:r>
      <w:r>
        <w:br/>
      </w:r>
      <w:r>
        <w:rPr>
          <w:rFonts w:ascii="Times New Roman"/>
          <w:b w:val="false"/>
          <w:i w:val="false"/>
          <w:color w:val="000000"/>
          <w:sz w:val="28"/>
        </w:rPr>
        <w:t xml:space="preserve">
5.202  Дополнительное распределение: в Саудовской Аравии, Армении, </w:t>
      </w:r>
      <w:r>
        <w:br/>
      </w:r>
      <w:r>
        <w:rPr>
          <w:rFonts w:ascii="Times New Roman"/>
          <w:b w:val="false"/>
          <w:i w:val="false"/>
          <w:color w:val="000000"/>
          <w:sz w:val="28"/>
        </w:rPr>
        <w:t xml:space="preserve">
       Азербайджане, Беларуси, Болгарии, Объединенных Арабских </w:t>
      </w:r>
      <w:r>
        <w:br/>
      </w:r>
      <w:r>
        <w:rPr>
          <w:rFonts w:ascii="Times New Roman"/>
          <w:b w:val="false"/>
          <w:i w:val="false"/>
          <w:color w:val="000000"/>
          <w:sz w:val="28"/>
        </w:rPr>
        <w:t xml:space="preserve">
       Эмиратах, Российской Федерации, Грузии, Исламской Республике </w:t>
      </w:r>
      <w:r>
        <w:br/>
      </w:r>
      <w:r>
        <w:rPr>
          <w:rFonts w:ascii="Times New Roman"/>
          <w:b w:val="false"/>
          <w:i w:val="false"/>
          <w:color w:val="000000"/>
          <w:sz w:val="28"/>
        </w:rPr>
        <w:t xml:space="preserve">
       Иран, Иордании, Латвии, Молдове, Омане, Узбекистане, Польше, </w:t>
      </w:r>
      <w:r>
        <w:br/>
      </w:r>
      <w:r>
        <w:rPr>
          <w:rFonts w:ascii="Times New Roman"/>
          <w:b w:val="false"/>
          <w:i w:val="false"/>
          <w:color w:val="000000"/>
          <w:sz w:val="28"/>
        </w:rPr>
        <w:t xml:space="preserve">
       Сирийской Арабской Республике, Кыргызстане, Словакии, Чешской </w:t>
      </w:r>
      <w:r>
        <w:br/>
      </w:r>
      <w:r>
        <w:rPr>
          <w:rFonts w:ascii="Times New Roman"/>
          <w:b w:val="false"/>
          <w:i w:val="false"/>
          <w:color w:val="000000"/>
          <w:sz w:val="28"/>
        </w:rPr>
        <w:t xml:space="preserve">
       Республике, Румынии, Таджикистане, Туркменистане и Украине </w:t>
      </w:r>
      <w:r>
        <w:br/>
      </w:r>
      <w:r>
        <w:rPr>
          <w:rFonts w:ascii="Times New Roman"/>
          <w:b w:val="false"/>
          <w:i w:val="false"/>
          <w:color w:val="000000"/>
          <w:sz w:val="28"/>
        </w:rPr>
        <w:t xml:space="preserve">
       полоса 136-137 МГц распределена также воздушной подвижной (OR) </w:t>
      </w:r>
      <w:r>
        <w:br/>
      </w:r>
      <w:r>
        <w:rPr>
          <w:rFonts w:ascii="Times New Roman"/>
          <w:b w:val="false"/>
          <w:i w:val="false"/>
          <w:color w:val="000000"/>
          <w:sz w:val="28"/>
        </w:rPr>
        <w:t xml:space="preserve">
       службе на первичной основе. При присвоении частот станциям </w:t>
      </w:r>
      <w:r>
        <w:br/>
      </w:r>
      <w:r>
        <w:rPr>
          <w:rFonts w:ascii="Times New Roman"/>
          <w:b w:val="false"/>
          <w:i w:val="false"/>
          <w:color w:val="000000"/>
          <w:sz w:val="28"/>
        </w:rPr>
        <w:t xml:space="preserve">
       воздушной подвижной (OR) службы администрация должна учитывать </w:t>
      </w:r>
      <w:r>
        <w:br/>
      </w:r>
      <w:r>
        <w:rPr>
          <w:rFonts w:ascii="Times New Roman"/>
          <w:b w:val="false"/>
          <w:i w:val="false"/>
          <w:color w:val="000000"/>
          <w:sz w:val="28"/>
        </w:rPr>
        <w:t xml:space="preserve">
       частоты, присвоенные станциям воздушной подвижной (R) службы.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5.203  Исключен. </w:t>
      </w:r>
      <w:r>
        <w:br/>
      </w:r>
      <w:r>
        <w:rPr>
          <w:rFonts w:ascii="Times New Roman"/>
          <w:b w:val="false"/>
          <w:i w:val="false"/>
          <w:color w:val="000000"/>
          <w:sz w:val="28"/>
        </w:rPr>
        <w:t xml:space="preserve">
5.203А Исключен. </w:t>
      </w:r>
      <w:r>
        <w:br/>
      </w:r>
      <w:r>
        <w:rPr>
          <w:rFonts w:ascii="Times New Roman"/>
          <w:b w:val="false"/>
          <w:i w:val="false"/>
          <w:color w:val="000000"/>
          <w:sz w:val="28"/>
        </w:rPr>
        <w:t xml:space="preserve">
5.203В Исключен. </w:t>
      </w:r>
      <w:r>
        <w:br/>
      </w:r>
      <w:r>
        <w:rPr>
          <w:rFonts w:ascii="Times New Roman"/>
          <w:b w:val="false"/>
          <w:i w:val="false"/>
          <w:color w:val="000000"/>
          <w:sz w:val="28"/>
        </w:rPr>
        <w:t xml:space="preserve">
5.204  Другая категория службы: в Афганистане, Саудовской Аравии, </w:t>
      </w:r>
      <w:r>
        <w:br/>
      </w:r>
      <w:r>
        <w:rPr>
          <w:rFonts w:ascii="Times New Roman"/>
          <w:b w:val="false"/>
          <w:i w:val="false"/>
          <w:color w:val="000000"/>
          <w:sz w:val="28"/>
        </w:rPr>
        <w:t xml:space="preserve">
       Бахрейне, Бангладеш, Бруней-Даруссаламе, Китае, Кубе, </w:t>
      </w:r>
      <w:r>
        <w:br/>
      </w:r>
      <w:r>
        <w:rPr>
          <w:rFonts w:ascii="Times New Roman"/>
          <w:b w:val="false"/>
          <w:i w:val="false"/>
          <w:color w:val="000000"/>
          <w:sz w:val="28"/>
        </w:rPr>
        <w:t xml:space="preserve">
       Объединенных Арабских Эмиратах, Индии, Индонезии, Исламской </w:t>
      </w:r>
      <w:r>
        <w:br/>
      </w:r>
      <w:r>
        <w:rPr>
          <w:rFonts w:ascii="Times New Roman"/>
          <w:b w:val="false"/>
          <w:i w:val="false"/>
          <w:color w:val="000000"/>
          <w:sz w:val="28"/>
        </w:rPr>
        <w:t xml:space="preserve">
       Республике Иран, Ираке, Кувейте, Черногории, Омане, Пакистане, </w:t>
      </w:r>
      <w:r>
        <w:br/>
      </w:r>
      <w:r>
        <w:rPr>
          <w:rFonts w:ascii="Times New Roman"/>
          <w:b w:val="false"/>
          <w:i w:val="false"/>
          <w:color w:val="000000"/>
          <w:sz w:val="28"/>
        </w:rPr>
        <w:t xml:space="preserve">
       Филиппинах, Катаре, Сербии, Сингапуре, Таиланде и Йемене </w:t>
      </w:r>
      <w:r>
        <w:br/>
      </w:r>
      <w:r>
        <w:rPr>
          <w:rFonts w:ascii="Times New Roman"/>
          <w:b w:val="false"/>
          <w:i w:val="false"/>
          <w:color w:val="000000"/>
          <w:sz w:val="28"/>
        </w:rPr>
        <w:t xml:space="preserve">
       полоса 137-138 МГц распределена фиксированной и подвижной, за </w:t>
      </w:r>
      <w:r>
        <w:br/>
      </w:r>
      <w:r>
        <w:rPr>
          <w:rFonts w:ascii="Times New Roman"/>
          <w:b w:val="false"/>
          <w:i w:val="false"/>
          <w:color w:val="000000"/>
          <w:sz w:val="28"/>
        </w:rPr>
        <w:t xml:space="preserve">
       исключением воздушной подвижной (R), службам на первичной </w:t>
      </w:r>
      <w:r>
        <w:br/>
      </w:r>
      <w:r>
        <w:rPr>
          <w:rFonts w:ascii="Times New Roman"/>
          <w:b w:val="false"/>
          <w:i w:val="false"/>
          <w:color w:val="000000"/>
          <w:sz w:val="28"/>
        </w:rPr>
        <w:t xml:space="preserve">
       основе (см.п.5.33). (ВКР-07) </w:t>
      </w:r>
      <w:r>
        <w:br/>
      </w:r>
      <w:r>
        <w:rPr>
          <w:rFonts w:ascii="Times New Roman"/>
          <w:b w:val="false"/>
          <w:i w:val="false"/>
          <w:color w:val="000000"/>
          <w:sz w:val="28"/>
        </w:rPr>
        <w:t xml:space="preserve">
5.205  Другая категория службы: в Израиле и Иордании распределение </w:t>
      </w:r>
      <w:r>
        <w:br/>
      </w:r>
      <w:r>
        <w:rPr>
          <w:rFonts w:ascii="Times New Roman"/>
          <w:b w:val="false"/>
          <w:i w:val="false"/>
          <w:color w:val="000000"/>
          <w:sz w:val="28"/>
        </w:rPr>
        <w:t xml:space="preserve">
       полосы 137-138 МГц фиксированной и подвижной, за исключением </w:t>
      </w:r>
      <w:r>
        <w:br/>
      </w:r>
      <w:r>
        <w:rPr>
          <w:rFonts w:ascii="Times New Roman"/>
          <w:b w:val="false"/>
          <w:i w:val="false"/>
          <w:color w:val="000000"/>
          <w:sz w:val="28"/>
        </w:rPr>
        <w:t xml:space="preserve">
       воздушной подвижной, службам произведено на первичной основе </w:t>
      </w:r>
      <w:r>
        <w:br/>
      </w:r>
      <w:r>
        <w:rPr>
          <w:rFonts w:ascii="Times New Roman"/>
          <w:b w:val="false"/>
          <w:i w:val="false"/>
          <w:color w:val="000000"/>
          <w:sz w:val="28"/>
        </w:rPr>
        <w:t xml:space="preserve">
       (см.п.5.33). </w:t>
      </w:r>
      <w:r>
        <w:br/>
      </w:r>
      <w:r>
        <w:rPr>
          <w:rFonts w:ascii="Times New Roman"/>
          <w:b w:val="false"/>
          <w:i w:val="false"/>
          <w:color w:val="000000"/>
          <w:sz w:val="28"/>
        </w:rPr>
        <w:t xml:space="preserve">
5.206  Другая категория службы: в Армении, Азербайджане, Беларуси, </w:t>
      </w:r>
      <w:r>
        <w:br/>
      </w:r>
      <w:r>
        <w:rPr>
          <w:rFonts w:ascii="Times New Roman"/>
          <w:b w:val="false"/>
          <w:i w:val="false"/>
          <w:color w:val="000000"/>
          <w:sz w:val="28"/>
        </w:rPr>
        <w:t xml:space="preserve">
       Болгарии, Египте, Российской Федерации, Финляндии, Франции, </w:t>
      </w:r>
      <w:r>
        <w:br/>
      </w:r>
      <w:r>
        <w:rPr>
          <w:rFonts w:ascii="Times New Roman"/>
          <w:b w:val="false"/>
          <w:i w:val="false"/>
          <w:color w:val="000000"/>
          <w:sz w:val="28"/>
        </w:rPr>
        <w:t xml:space="preserve">
       Грузии, Греции, Казахстане, Ливане, Молдове, Монголии, </w:t>
      </w:r>
      <w:r>
        <w:br/>
      </w:r>
      <w:r>
        <w:rPr>
          <w:rFonts w:ascii="Times New Roman"/>
          <w:b w:val="false"/>
          <w:i w:val="false"/>
          <w:color w:val="000000"/>
          <w:sz w:val="28"/>
        </w:rPr>
        <w:t xml:space="preserve">
       Узбекистане, Польше, Кыргызстане, Сирийской Арабской </w:t>
      </w:r>
      <w:r>
        <w:br/>
      </w:r>
      <w:r>
        <w:rPr>
          <w:rFonts w:ascii="Times New Roman"/>
          <w:b w:val="false"/>
          <w:i w:val="false"/>
          <w:color w:val="000000"/>
          <w:sz w:val="28"/>
        </w:rPr>
        <w:t xml:space="preserve">
       Республике, Словакии, Чешской Республике, Румынии, </w:t>
      </w:r>
      <w:r>
        <w:br/>
      </w:r>
      <w:r>
        <w:rPr>
          <w:rFonts w:ascii="Times New Roman"/>
          <w:b w:val="false"/>
          <w:i w:val="false"/>
          <w:color w:val="000000"/>
          <w:sz w:val="28"/>
        </w:rPr>
        <w:t xml:space="preserve">
       Таджикистане, Туркменистане и Украине распределение полосы </w:t>
      </w:r>
      <w:r>
        <w:br/>
      </w:r>
      <w:r>
        <w:rPr>
          <w:rFonts w:ascii="Times New Roman"/>
          <w:b w:val="false"/>
          <w:i w:val="false"/>
          <w:color w:val="000000"/>
          <w:sz w:val="28"/>
        </w:rPr>
        <w:t xml:space="preserve">
       137-138 МГц воздушной подвижной (OR) службе произведено на </w:t>
      </w:r>
      <w:r>
        <w:br/>
      </w:r>
      <w:r>
        <w:rPr>
          <w:rFonts w:ascii="Times New Roman"/>
          <w:b w:val="false"/>
          <w:i w:val="false"/>
          <w:color w:val="000000"/>
          <w:sz w:val="28"/>
        </w:rPr>
        <w:t xml:space="preserve">
       первичной основе (см.п.5.33). (ВКР-2000). </w:t>
      </w:r>
      <w:r>
        <w:br/>
      </w:r>
      <w:r>
        <w:rPr>
          <w:rFonts w:ascii="Times New Roman"/>
          <w:b w:val="false"/>
          <w:i w:val="false"/>
          <w:color w:val="000000"/>
          <w:sz w:val="28"/>
        </w:rPr>
        <w:t xml:space="preserve">
5.207  Дополнительное распределение: в Австралии полоса 137-144 МГц </w:t>
      </w:r>
      <w:r>
        <w:br/>
      </w:r>
      <w:r>
        <w:rPr>
          <w:rFonts w:ascii="Times New Roman"/>
          <w:b w:val="false"/>
          <w:i w:val="false"/>
          <w:color w:val="000000"/>
          <w:sz w:val="28"/>
        </w:rPr>
        <w:t xml:space="preserve">
       распределена также радиовещательной службе на первичной </w:t>
      </w:r>
      <w:r>
        <w:br/>
      </w:r>
      <w:r>
        <w:rPr>
          <w:rFonts w:ascii="Times New Roman"/>
          <w:b w:val="false"/>
          <w:i w:val="false"/>
          <w:color w:val="000000"/>
          <w:sz w:val="28"/>
        </w:rPr>
        <w:t xml:space="preserve">
       основе, до тех пор пока эта служба не будет учтена </w:t>
      </w:r>
      <w:r>
        <w:br/>
      </w:r>
      <w:r>
        <w:rPr>
          <w:rFonts w:ascii="Times New Roman"/>
          <w:b w:val="false"/>
          <w:i w:val="false"/>
          <w:color w:val="000000"/>
          <w:sz w:val="28"/>
        </w:rPr>
        <w:t xml:space="preserve">
       региональными распределениями для радиовещания. </w:t>
      </w:r>
      <w:r>
        <w:br/>
      </w:r>
      <w:r>
        <w:rPr>
          <w:rFonts w:ascii="Times New Roman"/>
          <w:b w:val="false"/>
          <w:i w:val="false"/>
          <w:color w:val="000000"/>
          <w:sz w:val="28"/>
        </w:rPr>
        <w:t xml:space="preserve">
5.208  При использовании полосы 137-138 МГц подвижной спутниковой </w:t>
      </w:r>
      <w:r>
        <w:br/>
      </w:r>
      <w:r>
        <w:rPr>
          <w:rFonts w:ascii="Times New Roman"/>
          <w:b w:val="false"/>
          <w:i w:val="false"/>
          <w:color w:val="000000"/>
          <w:sz w:val="28"/>
        </w:rPr>
        <w:t xml:space="preserve">
       службой должна применяться координация в соответствии с </w:t>
      </w:r>
      <w:r>
        <w:br/>
      </w:r>
      <w:r>
        <w:rPr>
          <w:rFonts w:ascii="Times New Roman"/>
          <w:b w:val="false"/>
          <w:i w:val="false"/>
          <w:color w:val="000000"/>
          <w:sz w:val="28"/>
        </w:rPr>
        <w:t xml:space="preserve">
       п.9.11А.(ВКР-97) </w:t>
      </w:r>
      <w:r>
        <w:br/>
      </w:r>
      <w:r>
        <w:rPr>
          <w:rFonts w:ascii="Times New Roman"/>
          <w:b w:val="false"/>
          <w:i w:val="false"/>
          <w:color w:val="000000"/>
          <w:sz w:val="28"/>
        </w:rPr>
        <w:t xml:space="preserve">
5.208А При присвоении частот космическим станциям подвижной </w:t>
      </w:r>
      <w:r>
        <w:br/>
      </w:r>
      <w:r>
        <w:rPr>
          <w:rFonts w:ascii="Times New Roman"/>
          <w:b w:val="false"/>
          <w:i w:val="false"/>
          <w:color w:val="000000"/>
          <w:sz w:val="28"/>
        </w:rPr>
        <w:t xml:space="preserve">
       спутниковой службы в полосах 137-138 МГц, 387-390 МГц и </w:t>
      </w:r>
      <w:r>
        <w:br/>
      </w:r>
      <w:r>
        <w:rPr>
          <w:rFonts w:ascii="Times New Roman"/>
          <w:b w:val="false"/>
          <w:i w:val="false"/>
          <w:color w:val="000000"/>
          <w:sz w:val="28"/>
        </w:rPr>
        <w:t xml:space="preserve">
       400,15-401 МГц администрации должны принимать все практически </w:t>
      </w:r>
      <w:r>
        <w:br/>
      </w:r>
      <w:r>
        <w:rPr>
          <w:rFonts w:ascii="Times New Roman"/>
          <w:b w:val="false"/>
          <w:i w:val="false"/>
          <w:color w:val="000000"/>
          <w:sz w:val="28"/>
        </w:rPr>
        <w:t xml:space="preserve">
       возможные меры для защиты радиоастрономической службы в </w:t>
      </w:r>
      <w:r>
        <w:br/>
      </w:r>
      <w:r>
        <w:rPr>
          <w:rFonts w:ascii="Times New Roman"/>
          <w:b w:val="false"/>
          <w:i w:val="false"/>
          <w:color w:val="000000"/>
          <w:sz w:val="28"/>
        </w:rPr>
        <w:t xml:space="preserve">
       полосах 150,05-153 МГц, 322-328,6 МГц, 406,1-410 МГц и 608-614 </w:t>
      </w:r>
      <w:r>
        <w:br/>
      </w:r>
      <w:r>
        <w:rPr>
          <w:rFonts w:ascii="Times New Roman"/>
          <w:b w:val="false"/>
          <w:i w:val="false"/>
          <w:color w:val="000000"/>
          <w:sz w:val="28"/>
        </w:rPr>
        <w:t xml:space="preserve">
       МГц от вредных помех со стороны нежелательных излучений. </w:t>
      </w:r>
      <w:r>
        <w:br/>
      </w:r>
      <w:r>
        <w:rPr>
          <w:rFonts w:ascii="Times New Roman"/>
          <w:b w:val="false"/>
          <w:i w:val="false"/>
          <w:color w:val="000000"/>
          <w:sz w:val="28"/>
        </w:rPr>
        <w:t xml:space="preserve">
       Пороговые уровни помех, недопустимых для радиоастрономической </w:t>
      </w:r>
      <w:r>
        <w:br/>
      </w:r>
      <w:r>
        <w:rPr>
          <w:rFonts w:ascii="Times New Roman"/>
          <w:b w:val="false"/>
          <w:i w:val="false"/>
          <w:color w:val="000000"/>
          <w:sz w:val="28"/>
        </w:rPr>
        <w:t xml:space="preserve">
       службы, приведены в соответствующей Рекомендации МСЭ-R.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5.208В В полосах частот: </w:t>
      </w:r>
      <w:r>
        <w:br/>
      </w:r>
      <w:r>
        <w:rPr>
          <w:rFonts w:ascii="Times New Roman"/>
          <w:b w:val="false"/>
          <w:i w:val="false"/>
          <w:color w:val="000000"/>
          <w:sz w:val="28"/>
        </w:rPr>
        <w:t xml:space="preserve">
       137-138 МГц; </w:t>
      </w:r>
      <w:r>
        <w:br/>
      </w:r>
      <w:r>
        <w:rPr>
          <w:rFonts w:ascii="Times New Roman"/>
          <w:b w:val="false"/>
          <w:i w:val="false"/>
          <w:color w:val="000000"/>
          <w:sz w:val="28"/>
        </w:rPr>
        <w:t xml:space="preserve">
       387-390 МГц; </w:t>
      </w:r>
      <w:r>
        <w:br/>
      </w:r>
      <w:r>
        <w:rPr>
          <w:rFonts w:ascii="Times New Roman"/>
          <w:b w:val="false"/>
          <w:i w:val="false"/>
          <w:color w:val="000000"/>
          <w:sz w:val="28"/>
        </w:rPr>
        <w:t xml:space="preserve">
       400,15-401 МГц; </w:t>
      </w:r>
      <w:r>
        <w:br/>
      </w:r>
      <w:r>
        <w:rPr>
          <w:rFonts w:ascii="Times New Roman"/>
          <w:b w:val="false"/>
          <w:i w:val="false"/>
          <w:color w:val="000000"/>
          <w:sz w:val="28"/>
        </w:rPr>
        <w:t xml:space="preserve">
       1452-1492 МГц; </w:t>
      </w:r>
      <w:r>
        <w:br/>
      </w:r>
      <w:r>
        <w:rPr>
          <w:rFonts w:ascii="Times New Roman"/>
          <w:b w:val="false"/>
          <w:i w:val="false"/>
          <w:color w:val="000000"/>
          <w:sz w:val="28"/>
        </w:rPr>
        <w:t xml:space="preserve">
       1525-1610 МГц; </w:t>
      </w:r>
      <w:r>
        <w:br/>
      </w:r>
      <w:r>
        <w:rPr>
          <w:rFonts w:ascii="Times New Roman"/>
          <w:b w:val="false"/>
          <w:i w:val="false"/>
          <w:color w:val="000000"/>
          <w:sz w:val="28"/>
        </w:rPr>
        <w:t xml:space="preserve">
       1613,8-1626,5 МГц; </w:t>
      </w:r>
      <w:r>
        <w:br/>
      </w:r>
      <w:r>
        <w:rPr>
          <w:rFonts w:ascii="Times New Roman"/>
          <w:b w:val="false"/>
          <w:i w:val="false"/>
          <w:color w:val="000000"/>
          <w:sz w:val="28"/>
        </w:rPr>
        <w:t xml:space="preserve">
       2655-2690 МГц; </w:t>
      </w:r>
      <w:r>
        <w:br/>
      </w:r>
      <w:r>
        <w:rPr>
          <w:rFonts w:ascii="Times New Roman"/>
          <w:b w:val="false"/>
          <w:i w:val="false"/>
          <w:color w:val="000000"/>
          <w:sz w:val="28"/>
        </w:rPr>
        <w:t xml:space="preserve">
       21,4-22 ГГц </w:t>
      </w:r>
      <w:r>
        <w:br/>
      </w:r>
      <w:r>
        <w:rPr>
          <w:rFonts w:ascii="Times New Roman"/>
          <w:b w:val="false"/>
          <w:i w:val="false"/>
          <w:color w:val="000000"/>
          <w:sz w:val="28"/>
        </w:rPr>
        <w:t xml:space="preserve">
       применяется Резолюция 739 (Пересм. ВКР-07). (ВКР-07) </w:t>
      </w:r>
      <w:r>
        <w:br/>
      </w:r>
      <w:r>
        <w:rPr>
          <w:rFonts w:ascii="Times New Roman"/>
          <w:b w:val="false"/>
          <w:i w:val="false"/>
          <w:color w:val="000000"/>
          <w:sz w:val="28"/>
        </w:rPr>
        <w:t xml:space="preserve">
5.209  Использование полос 137-138 МГц, 148-150,05 МГц, 399,9-400,05 </w:t>
      </w:r>
      <w:r>
        <w:br/>
      </w:r>
      <w:r>
        <w:rPr>
          <w:rFonts w:ascii="Times New Roman"/>
          <w:b w:val="false"/>
          <w:i w:val="false"/>
          <w:color w:val="000000"/>
          <w:sz w:val="28"/>
        </w:rPr>
        <w:t xml:space="preserve">
       МГц, 400,15-401 МГц, 454-456 МГц и 459-460 МГц подвижной </w:t>
      </w:r>
      <w:r>
        <w:br/>
      </w:r>
      <w:r>
        <w:rPr>
          <w:rFonts w:ascii="Times New Roman"/>
          <w:b w:val="false"/>
          <w:i w:val="false"/>
          <w:color w:val="000000"/>
          <w:sz w:val="28"/>
        </w:rPr>
        <w:t xml:space="preserve">
       спутниковой службой ограничено негеостационарными </w:t>
      </w:r>
      <w:r>
        <w:br/>
      </w:r>
      <w:r>
        <w:rPr>
          <w:rFonts w:ascii="Times New Roman"/>
          <w:b w:val="false"/>
          <w:i w:val="false"/>
          <w:color w:val="000000"/>
          <w:sz w:val="28"/>
        </w:rPr>
        <w:t xml:space="preserve">
       спутниковыми системами. (ВКР-97) </w:t>
      </w:r>
      <w:r>
        <w:br/>
      </w:r>
      <w:r>
        <w:rPr>
          <w:rFonts w:ascii="Times New Roman"/>
          <w:b w:val="false"/>
          <w:i w:val="false"/>
          <w:color w:val="000000"/>
          <w:sz w:val="28"/>
        </w:rPr>
        <w:t xml:space="preserve">
5.210  Дополнительное распределение: в Италии, Чешской Республике и </w:t>
      </w:r>
      <w:r>
        <w:br/>
      </w:r>
      <w:r>
        <w:rPr>
          <w:rFonts w:ascii="Times New Roman"/>
          <w:b w:val="false"/>
          <w:i w:val="false"/>
          <w:color w:val="000000"/>
          <w:sz w:val="28"/>
        </w:rPr>
        <w:t xml:space="preserve">
       Соединенном Королевстве полосы 138-143,6 МГц и 143,65-144 МГц </w:t>
      </w:r>
      <w:r>
        <w:br/>
      </w:r>
      <w:r>
        <w:rPr>
          <w:rFonts w:ascii="Times New Roman"/>
          <w:b w:val="false"/>
          <w:i w:val="false"/>
          <w:color w:val="000000"/>
          <w:sz w:val="28"/>
        </w:rPr>
        <w:t xml:space="preserve">
       распределены также службе космических исследований </w:t>
      </w:r>
      <w:r>
        <w:br/>
      </w:r>
      <w:r>
        <w:rPr>
          <w:rFonts w:ascii="Times New Roman"/>
          <w:b w:val="false"/>
          <w:i w:val="false"/>
          <w:color w:val="000000"/>
          <w:sz w:val="28"/>
        </w:rPr>
        <w:t xml:space="preserve">
       (космос-Земля) на вторичной основе. (ВКР-07) </w:t>
      </w:r>
      <w:r>
        <w:br/>
      </w:r>
      <w:r>
        <w:rPr>
          <w:rFonts w:ascii="Times New Roman"/>
          <w:b w:val="false"/>
          <w:i w:val="false"/>
          <w:color w:val="000000"/>
          <w:sz w:val="28"/>
        </w:rPr>
        <w:t xml:space="preserve">
5.211  Дополнительное распределение: в Германии, Саудовской Аравии, </w:t>
      </w:r>
      <w:r>
        <w:br/>
      </w:r>
      <w:r>
        <w:rPr>
          <w:rFonts w:ascii="Times New Roman"/>
          <w:b w:val="false"/>
          <w:i w:val="false"/>
          <w:color w:val="000000"/>
          <w:sz w:val="28"/>
        </w:rPr>
        <w:t xml:space="preserve">
       Австрии, Бахрейне, Бельгии, Дании, Объединенных Арабских </w:t>
      </w:r>
      <w:r>
        <w:br/>
      </w:r>
      <w:r>
        <w:rPr>
          <w:rFonts w:ascii="Times New Roman"/>
          <w:b w:val="false"/>
          <w:i w:val="false"/>
          <w:color w:val="000000"/>
          <w:sz w:val="28"/>
        </w:rPr>
        <w:t xml:space="preserve">
       Эмиратах, Испании, Финляндии, Греции, Ирландии, Израиле, </w:t>
      </w:r>
      <w:r>
        <w:br/>
      </w:r>
      <w:r>
        <w:rPr>
          <w:rFonts w:ascii="Times New Roman"/>
          <w:b w:val="false"/>
          <w:i w:val="false"/>
          <w:color w:val="000000"/>
          <w:sz w:val="28"/>
        </w:rPr>
        <w:t xml:space="preserve">
       Кении, Кувейте, бывшей югославской Республике Македонии, </w:t>
      </w:r>
      <w:r>
        <w:br/>
      </w:r>
      <w:r>
        <w:rPr>
          <w:rFonts w:ascii="Times New Roman"/>
          <w:b w:val="false"/>
          <w:i w:val="false"/>
          <w:color w:val="000000"/>
          <w:sz w:val="28"/>
        </w:rPr>
        <w:t xml:space="preserve">
       Ливане, Лихтенштейне, Люксембурге, Мали, Мальте, Черногории, </w:t>
      </w:r>
      <w:r>
        <w:br/>
      </w:r>
      <w:r>
        <w:rPr>
          <w:rFonts w:ascii="Times New Roman"/>
          <w:b w:val="false"/>
          <w:i w:val="false"/>
          <w:color w:val="000000"/>
          <w:sz w:val="28"/>
        </w:rPr>
        <w:t xml:space="preserve">
       Норвегии, Нидерландах, Катаре, Соединенном Королевстве, </w:t>
      </w:r>
      <w:r>
        <w:br/>
      </w:r>
      <w:r>
        <w:rPr>
          <w:rFonts w:ascii="Times New Roman"/>
          <w:b w:val="false"/>
          <w:i w:val="false"/>
          <w:color w:val="000000"/>
          <w:sz w:val="28"/>
        </w:rPr>
        <w:t xml:space="preserve">
       Сербии, Словении, Сомали, Швеции, Швейцарии, Танзании, Тунисе </w:t>
      </w:r>
      <w:r>
        <w:br/>
      </w:r>
      <w:r>
        <w:rPr>
          <w:rFonts w:ascii="Times New Roman"/>
          <w:b w:val="false"/>
          <w:i w:val="false"/>
          <w:color w:val="000000"/>
          <w:sz w:val="28"/>
        </w:rPr>
        <w:t xml:space="preserve">
       и Турции полоса 138-144 МГц распределена также морской </w:t>
      </w:r>
      <w:r>
        <w:br/>
      </w:r>
      <w:r>
        <w:rPr>
          <w:rFonts w:ascii="Times New Roman"/>
          <w:b w:val="false"/>
          <w:i w:val="false"/>
          <w:color w:val="000000"/>
          <w:sz w:val="28"/>
        </w:rPr>
        <w:t xml:space="preserve">
       подвижной и сухопутной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5.212  Заменяющее распределение: в Анголе, Ботсване, Бурунди, </w:t>
      </w:r>
      <w:r>
        <w:br/>
      </w:r>
      <w:r>
        <w:rPr>
          <w:rFonts w:ascii="Times New Roman"/>
          <w:b w:val="false"/>
          <w:i w:val="false"/>
          <w:color w:val="000000"/>
          <w:sz w:val="28"/>
        </w:rPr>
        <w:t xml:space="preserve">
       Камеруне, Центральноафриканской Республике, Республике Конго, </w:t>
      </w:r>
      <w:r>
        <w:br/>
      </w:r>
      <w:r>
        <w:rPr>
          <w:rFonts w:ascii="Times New Roman"/>
          <w:b w:val="false"/>
          <w:i w:val="false"/>
          <w:color w:val="000000"/>
          <w:sz w:val="28"/>
        </w:rPr>
        <w:t xml:space="preserve">
       Габоне, Гамбии, Гане, Гвинее, Ираке, Ливийской Арабской </w:t>
      </w:r>
      <w:r>
        <w:br/>
      </w:r>
      <w:r>
        <w:rPr>
          <w:rFonts w:ascii="Times New Roman"/>
          <w:b w:val="false"/>
          <w:i w:val="false"/>
          <w:color w:val="000000"/>
          <w:sz w:val="28"/>
        </w:rPr>
        <w:t xml:space="preserve">
       Джамахирии, Иордании, Лесото, Либерии, Малави, Мозамбике, </w:t>
      </w:r>
      <w:r>
        <w:br/>
      </w:r>
      <w:r>
        <w:rPr>
          <w:rFonts w:ascii="Times New Roman"/>
          <w:b w:val="false"/>
          <w:i w:val="false"/>
          <w:color w:val="000000"/>
          <w:sz w:val="28"/>
        </w:rPr>
        <w:t xml:space="preserve">
       Намибии, Омане, Уганде, Сирийской Арабской Республике, </w:t>
      </w:r>
      <w:r>
        <w:br/>
      </w:r>
      <w:r>
        <w:rPr>
          <w:rFonts w:ascii="Times New Roman"/>
          <w:b w:val="false"/>
          <w:i w:val="false"/>
          <w:color w:val="000000"/>
          <w:sz w:val="28"/>
        </w:rPr>
        <w:t xml:space="preserve">
       Демократической Республике Конго, Руанде, Сьерра-Леоне, </w:t>
      </w:r>
      <w:r>
        <w:br/>
      </w:r>
      <w:r>
        <w:rPr>
          <w:rFonts w:ascii="Times New Roman"/>
          <w:b w:val="false"/>
          <w:i w:val="false"/>
          <w:color w:val="000000"/>
          <w:sz w:val="28"/>
        </w:rPr>
        <w:t xml:space="preserve">
       Южно-Африканской Республике, Свазиленде, Чаде, Того, Замбии и </w:t>
      </w:r>
      <w:r>
        <w:br/>
      </w:r>
      <w:r>
        <w:rPr>
          <w:rFonts w:ascii="Times New Roman"/>
          <w:b w:val="false"/>
          <w:i w:val="false"/>
          <w:color w:val="000000"/>
          <w:sz w:val="28"/>
        </w:rPr>
        <w:t xml:space="preserve">
       Зимбабве полоса 138-144 МГц распределена фиксированной и </w:t>
      </w:r>
      <w:r>
        <w:br/>
      </w:r>
      <w:r>
        <w:rPr>
          <w:rFonts w:ascii="Times New Roman"/>
          <w:b w:val="false"/>
          <w:i w:val="false"/>
          <w:color w:val="000000"/>
          <w:sz w:val="28"/>
        </w:rPr>
        <w:t xml:space="preserve">
       подвижной службам на первичной основе. (ВКР-07) </w:t>
      </w:r>
      <w:r>
        <w:br/>
      </w:r>
      <w:r>
        <w:rPr>
          <w:rFonts w:ascii="Times New Roman"/>
          <w:b w:val="false"/>
          <w:i w:val="false"/>
          <w:color w:val="000000"/>
          <w:sz w:val="28"/>
        </w:rPr>
        <w:t xml:space="preserve">
5.213  Дополнительное распределение: в Китае полоса 138-144 МГц </w:t>
      </w:r>
      <w:r>
        <w:br/>
      </w:r>
      <w:r>
        <w:rPr>
          <w:rFonts w:ascii="Times New Roman"/>
          <w:b w:val="false"/>
          <w:i w:val="false"/>
          <w:color w:val="000000"/>
          <w:sz w:val="28"/>
        </w:rPr>
        <w:t xml:space="preserve">
       распределена также радиолокационной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5.214  Дополнительное распределение: в Эритрее, Эфиопии, Кении, </w:t>
      </w:r>
      <w:r>
        <w:br/>
      </w:r>
      <w:r>
        <w:rPr>
          <w:rFonts w:ascii="Times New Roman"/>
          <w:b w:val="false"/>
          <w:i w:val="false"/>
          <w:color w:val="000000"/>
          <w:sz w:val="28"/>
        </w:rPr>
        <w:t xml:space="preserve">
       бывшей югославской Республике Македонии, Мальте, Черногории, </w:t>
      </w:r>
      <w:r>
        <w:br/>
      </w:r>
      <w:r>
        <w:rPr>
          <w:rFonts w:ascii="Times New Roman"/>
          <w:b w:val="false"/>
          <w:i w:val="false"/>
          <w:color w:val="000000"/>
          <w:sz w:val="28"/>
        </w:rPr>
        <w:t xml:space="preserve">
       Сербии, Сомали, Судане и Танзании полоса 138-144 МГц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5.215  Не использован. </w:t>
      </w:r>
      <w:r>
        <w:br/>
      </w:r>
      <w:r>
        <w:rPr>
          <w:rFonts w:ascii="Times New Roman"/>
          <w:b w:val="false"/>
          <w:i w:val="false"/>
          <w:color w:val="000000"/>
          <w:sz w:val="28"/>
        </w:rPr>
        <w:t xml:space="preserve">
5.216  Дополнительное распределение: в Китае полоса 144-146 МГц </w:t>
      </w:r>
      <w:r>
        <w:br/>
      </w:r>
      <w:r>
        <w:rPr>
          <w:rFonts w:ascii="Times New Roman"/>
          <w:b w:val="false"/>
          <w:i w:val="false"/>
          <w:color w:val="000000"/>
          <w:sz w:val="28"/>
        </w:rPr>
        <w:t xml:space="preserve">
       распределена также воздушной подвижной (OR) службе на </w:t>
      </w:r>
      <w:r>
        <w:br/>
      </w:r>
      <w:r>
        <w:rPr>
          <w:rFonts w:ascii="Times New Roman"/>
          <w:b w:val="false"/>
          <w:i w:val="false"/>
          <w:color w:val="000000"/>
          <w:sz w:val="28"/>
        </w:rPr>
        <w:t xml:space="preserve">
       вторичной основе. </w:t>
      </w:r>
      <w:r>
        <w:br/>
      </w:r>
      <w:r>
        <w:rPr>
          <w:rFonts w:ascii="Times New Roman"/>
          <w:b w:val="false"/>
          <w:i w:val="false"/>
          <w:color w:val="000000"/>
          <w:sz w:val="28"/>
        </w:rPr>
        <w:t xml:space="preserve">
5.217  Заменяющее распределение: в Афганистане, Бангладеш, Кубе, </w:t>
      </w:r>
      <w:r>
        <w:br/>
      </w:r>
      <w:r>
        <w:rPr>
          <w:rFonts w:ascii="Times New Roman"/>
          <w:b w:val="false"/>
          <w:i w:val="false"/>
          <w:color w:val="000000"/>
          <w:sz w:val="28"/>
        </w:rPr>
        <w:t xml:space="preserve">
       Гайане и Индии полоса 146-148 МГц распределена фиксированной и </w:t>
      </w:r>
      <w:r>
        <w:br/>
      </w:r>
      <w:r>
        <w:rPr>
          <w:rFonts w:ascii="Times New Roman"/>
          <w:b w:val="false"/>
          <w:i w:val="false"/>
          <w:color w:val="000000"/>
          <w:sz w:val="28"/>
        </w:rPr>
        <w:t xml:space="preserve">
       подвижной службам на первичной основе. </w:t>
      </w:r>
      <w:r>
        <w:br/>
      </w:r>
      <w:r>
        <w:rPr>
          <w:rFonts w:ascii="Times New Roman"/>
          <w:b w:val="false"/>
          <w:i w:val="false"/>
          <w:color w:val="000000"/>
          <w:sz w:val="28"/>
        </w:rPr>
        <w:t xml:space="preserve">
5.218  Дополнительное распределение: полоса 148-149,9 МГц </w:t>
      </w:r>
      <w:r>
        <w:br/>
      </w:r>
      <w:r>
        <w:rPr>
          <w:rFonts w:ascii="Times New Roman"/>
          <w:b w:val="false"/>
          <w:i w:val="false"/>
          <w:color w:val="000000"/>
          <w:sz w:val="28"/>
        </w:rPr>
        <w:t xml:space="preserve">
       распределена также службе космической эксплуатации </w:t>
      </w:r>
      <w:r>
        <w:br/>
      </w:r>
      <w:r>
        <w:rPr>
          <w:rFonts w:ascii="Times New Roman"/>
          <w:b w:val="false"/>
          <w:i w:val="false"/>
          <w:color w:val="000000"/>
          <w:sz w:val="28"/>
        </w:rPr>
        <w:t xml:space="preserve">
       (Земля-космос) на первичной основе при условии согласия, </w:t>
      </w:r>
      <w:r>
        <w:br/>
      </w:r>
      <w:r>
        <w:rPr>
          <w:rFonts w:ascii="Times New Roman"/>
          <w:b w:val="false"/>
          <w:i w:val="false"/>
          <w:color w:val="000000"/>
          <w:sz w:val="28"/>
        </w:rPr>
        <w:t xml:space="preserve">
       получаемого по п.9.21. Ширина полосы отдельной передачи не </w:t>
      </w:r>
      <w:r>
        <w:br/>
      </w:r>
      <w:r>
        <w:rPr>
          <w:rFonts w:ascii="Times New Roman"/>
          <w:b w:val="false"/>
          <w:i w:val="false"/>
          <w:color w:val="000000"/>
          <w:sz w:val="28"/>
        </w:rPr>
        <w:t xml:space="preserve">
       должна превышать ±25 кГц. </w:t>
      </w:r>
      <w:r>
        <w:br/>
      </w:r>
      <w:r>
        <w:rPr>
          <w:rFonts w:ascii="Times New Roman"/>
          <w:b w:val="false"/>
          <w:i w:val="false"/>
          <w:color w:val="000000"/>
          <w:sz w:val="28"/>
        </w:rPr>
        <w:t xml:space="preserve">
5.219  При использовании полосы 148-149,9 МГц подвижной спутниковой </w:t>
      </w:r>
      <w:r>
        <w:br/>
      </w:r>
      <w:r>
        <w:rPr>
          <w:rFonts w:ascii="Times New Roman"/>
          <w:b w:val="false"/>
          <w:i w:val="false"/>
          <w:color w:val="000000"/>
          <w:sz w:val="28"/>
        </w:rPr>
        <w:t xml:space="preserve">
       службой должна применяться координация в соответствии </w:t>
      </w:r>
      <w:r>
        <w:br/>
      </w:r>
      <w:r>
        <w:rPr>
          <w:rFonts w:ascii="Times New Roman"/>
          <w:b w:val="false"/>
          <w:i w:val="false"/>
          <w:color w:val="000000"/>
          <w:sz w:val="28"/>
        </w:rPr>
        <w:t xml:space="preserve">
       с п.9.11А. Подвижная спутниковая служба не должна ограничивать </w:t>
      </w:r>
      <w:r>
        <w:br/>
      </w:r>
      <w:r>
        <w:rPr>
          <w:rFonts w:ascii="Times New Roman"/>
          <w:b w:val="false"/>
          <w:i w:val="false"/>
          <w:color w:val="000000"/>
          <w:sz w:val="28"/>
        </w:rPr>
        <w:t xml:space="preserve">
       развитие и использование фиксированной и подвижной служб и </w:t>
      </w:r>
      <w:r>
        <w:br/>
      </w:r>
      <w:r>
        <w:rPr>
          <w:rFonts w:ascii="Times New Roman"/>
          <w:b w:val="false"/>
          <w:i w:val="false"/>
          <w:color w:val="000000"/>
          <w:sz w:val="28"/>
        </w:rPr>
        <w:t xml:space="preserve">
       службы космической эксплуатации в полосе 148-149,9 МГц. </w:t>
      </w:r>
      <w:r>
        <w:br/>
      </w:r>
      <w:r>
        <w:rPr>
          <w:rFonts w:ascii="Times New Roman"/>
          <w:b w:val="false"/>
          <w:i w:val="false"/>
          <w:color w:val="000000"/>
          <w:sz w:val="28"/>
        </w:rPr>
        <w:t xml:space="preserve">
5.220  При использовании полос 149,9-150,05 МГц и 399,9-400,05 МГц </w:t>
      </w:r>
      <w:r>
        <w:br/>
      </w:r>
      <w:r>
        <w:rPr>
          <w:rFonts w:ascii="Times New Roman"/>
          <w:b w:val="false"/>
          <w:i w:val="false"/>
          <w:color w:val="000000"/>
          <w:sz w:val="28"/>
        </w:rPr>
        <w:t xml:space="preserve">
       подвижной спутниковой службой должна применяться координация в </w:t>
      </w:r>
      <w:r>
        <w:br/>
      </w:r>
      <w:r>
        <w:rPr>
          <w:rFonts w:ascii="Times New Roman"/>
          <w:b w:val="false"/>
          <w:i w:val="false"/>
          <w:color w:val="000000"/>
          <w:sz w:val="28"/>
        </w:rPr>
        <w:t xml:space="preserve">
       соответствии с п.9.11А. Подвижная спутниковая служба не </w:t>
      </w:r>
      <w:r>
        <w:br/>
      </w:r>
      <w:r>
        <w:rPr>
          <w:rFonts w:ascii="Times New Roman"/>
          <w:b w:val="false"/>
          <w:i w:val="false"/>
          <w:color w:val="000000"/>
          <w:sz w:val="28"/>
        </w:rPr>
        <w:t xml:space="preserve">
       должна ограничивать развитие и использование </w:t>
      </w:r>
      <w:r>
        <w:br/>
      </w:r>
      <w:r>
        <w:rPr>
          <w:rFonts w:ascii="Times New Roman"/>
          <w:b w:val="false"/>
          <w:i w:val="false"/>
          <w:color w:val="000000"/>
          <w:sz w:val="28"/>
        </w:rPr>
        <w:t xml:space="preserve">
       радионавигационной спутниковой службы в полосах частот </w:t>
      </w:r>
      <w:r>
        <w:br/>
      </w:r>
      <w:r>
        <w:rPr>
          <w:rFonts w:ascii="Times New Roman"/>
          <w:b w:val="false"/>
          <w:i w:val="false"/>
          <w:color w:val="000000"/>
          <w:sz w:val="28"/>
        </w:rPr>
        <w:t xml:space="preserve">
       149,9-26 150,05 МГц и 399,9-400,05 МГц. (ВКР-97) </w:t>
      </w:r>
      <w:r>
        <w:br/>
      </w:r>
      <w:r>
        <w:rPr>
          <w:rFonts w:ascii="Times New Roman"/>
          <w:b w:val="false"/>
          <w:i w:val="false"/>
          <w:color w:val="000000"/>
          <w:sz w:val="28"/>
        </w:rPr>
        <w:t xml:space="preserve">
5.221  Станции подвижной спутниковой службы в полосе 148-149,9 МГц не </w:t>
      </w:r>
      <w:r>
        <w:br/>
      </w:r>
      <w:r>
        <w:rPr>
          <w:rFonts w:ascii="Times New Roman"/>
          <w:b w:val="false"/>
          <w:i w:val="false"/>
          <w:color w:val="000000"/>
          <w:sz w:val="28"/>
        </w:rPr>
        <w:t xml:space="preserve">
       должны создавать вредных помех или требовать защиты от станций </w:t>
      </w:r>
      <w:r>
        <w:br/>
      </w:r>
      <w:r>
        <w:rPr>
          <w:rFonts w:ascii="Times New Roman"/>
          <w:b w:val="false"/>
          <w:i w:val="false"/>
          <w:color w:val="000000"/>
          <w:sz w:val="28"/>
        </w:rPr>
        <w:t xml:space="preserve">
       фиксированной или подвижной служб, которые работают в </w:t>
      </w:r>
      <w:r>
        <w:br/>
      </w:r>
      <w:r>
        <w:rPr>
          <w:rFonts w:ascii="Times New Roman"/>
          <w:b w:val="false"/>
          <w:i w:val="false"/>
          <w:color w:val="000000"/>
          <w:sz w:val="28"/>
        </w:rPr>
        <w:t xml:space="preserve">
       соответствии с Таблицей распределения частот в следующих </w:t>
      </w:r>
      <w:r>
        <w:br/>
      </w:r>
      <w:r>
        <w:rPr>
          <w:rFonts w:ascii="Times New Roman"/>
          <w:b w:val="false"/>
          <w:i w:val="false"/>
          <w:color w:val="000000"/>
          <w:sz w:val="28"/>
        </w:rPr>
        <w:t xml:space="preserve">
       странах: Албании, Алжире, Германии, Саудовской Аравии, </w:t>
      </w:r>
      <w:r>
        <w:br/>
      </w:r>
      <w:r>
        <w:rPr>
          <w:rFonts w:ascii="Times New Roman"/>
          <w:b w:val="false"/>
          <w:i w:val="false"/>
          <w:color w:val="000000"/>
          <w:sz w:val="28"/>
        </w:rPr>
        <w:t xml:space="preserve">
       Австралии, Австрии, Бахрейне, Бангладеш, Барбадосе, Беларуси, </w:t>
      </w:r>
      <w:r>
        <w:br/>
      </w:r>
      <w:r>
        <w:rPr>
          <w:rFonts w:ascii="Times New Roman"/>
          <w:b w:val="false"/>
          <w:i w:val="false"/>
          <w:color w:val="000000"/>
          <w:sz w:val="28"/>
        </w:rPr>
        <w:t xml:space="preserve">
       Бельгии, Бенине, Боснии и Герцеговине, Ботсване, </w:t>
      </w:r>
      <w:r>
        <w:br/>
      </w:r>
      <w:r>
        <w:rPr>
          <w:rFonts w:ascii="Times New Roman"/>
          <w:b w:val="false"/>
          <w:i w:val="false"/>
          <w:color w:val="000000"/>
          <w:sz w:val="28"/>
        </w:rPr>
        <w:t xml:space="preserve">
       Бруней-Даруссаламе, Болгарии, Камеруне, Китае, Кипре, </w:t>
      </w:r>
      <w:r>
        <w:br/>
      </w:r>
      <w:r>
        <w:rPr>
          <w:rFonts w:ascii="Times New Roman"/>
          <w:b w:val="false"/>
          <w:i w:val="false"/>
          <w:color w:val="000000"/>
          <w:sz w:val="28"/>
        </w:rPr>
        <w:t xml:space="preserve">
       Республике Конго, Республике Корея, Кот-д'Ивуаре, Хорватии, </w:t>
      </w:r>
      <w:r>
        <w:br/>
      </w:r>
      <w:r>
        <w:rPr>
          <w:rFonts w:ascii="Times New Roman"/>
          <w:b w:val="false"/>
          <w:i w:val="false"/>
          <w:color w:val="000000"/>
          <w:sz w:val="28"/>
        </w:rPr>
        <w:t xml:space="preserve">
       Кубе, Дании, Египте, Объединенных Арабских Эмиратах, Эритрее, </w:t>
      </w:r>
      <w:r>
        <w:br/>
      </w:r>
      <w:r>
        <w:rPr>
          <w:rFonts w:ascii="Times New Roman"/>
          <w:b w:val="false"/>
          <w:i w:val="false"/>
          <w:color w:val="000000"/>
          <w:sz w:val="28"/>
        </w:rPr>
        <w:t xml:space="preserve">
       Испании, Эстонии, Эфиопии, Российской Федерации, Финляндии, </w:t>
      </w:r>
      <w:r>
        <w:br/>
      </w:r>
      <w:r>
        <w:rPr>
          <w:rFonts w:ascii="Times New Roman"/>
          <w:b w:val="false"/>
          <w:i w:val="false"/>
          <w:color w:val="000000"/>
          <w:sz w:val="28"/>
        </w:rPr>
        <w:t xml:space="preserve">
       Франции, Габоне, Гане, Греции, Гвинее, Гвинее-Бисау, Венгрии, </w:t>
      </w:r>
      <w:r>
        <w:br/>
      </w:r>
      <w:r>
        <w:rPr>
          <w:rFonts w:ascii="Times New Roman"/>
          <w:b w:val="false"/>
          <w:i w:val="false"/>
          <w:color w:val="000000"/>
          <w:sz w:val="28"/>
        </w:rPr>
        <w:t xml:space="preserve">
       Индии, Исламской Республике Иран, Ирландии, Исландии, Израиле, </w:t>
      </w:r>
      <w:r>
        <w:br/>
      </w:r>
      <w:r>
        <w:rPr>
          <w:rFonts w:ascii="Times New Roman"/>
          <w:b w:val="false"/>
          <w:i w:val="false"/>
          <w:color w:val="000000"/>
          <w:sz w:val="28"/>
        </w:rPr>
        <w:t xml:space="preserve">
       Италии, Ливийской Арабской Джамахирии, Ямайке, Японии, </w:t>
      </w:r>
      <w:r>
        <w:br/>
      </w:r>
      <w:r>
        <w:rPr>
          <w:rFonts w:ascii="Times New Roman"/>
          <w:b w:val="false"/>
          <w:i w:val="false"/>
          <w:color w:val="000000"/>
          <w:sz w:val="28"/>
        </w:rPr>
        <w:t xml:space="preserve">
       Иордании, Казахстане, Кении, Кувейте, бывшей югославской </w:t>
      </w:r>
      <w:r>
        <w:br/>
      </w:r>
      <w:r>
        <w:rPr>
          <w:rFonts w:ascii="Times New Roman"/>
          <w:b w:val="false"/>
          <w:i w:val="false"/>
          <w:color w:val="000000"/>
          <w:sz w:val="28"/>
        </w:rPr>
        <w:t xml:space="preserve">
       Республике Македонии, Лесото, Латвии, Ливане, Лихтенштейне, </w:t>
      </w:r>
      <w:r>
        <w:br/>
      </w:r>
      <w:r>
        <w:rPr>
          <w:rFonts w:ascii="Times New Roman"/>
          <w:b w:val="false"/>
          <w:i w:val="false"/>
          <w:color w:val="000000"/>
          <w:sz w:val="28"/>
        </w:rPr>
        <w:t xml:space="preserve">
       Литве, Люксембурге, Малайзии, Мали, Мальте, Мавритании, </w:t>
      </w:r>
      <w:r>
        <w:br/>
      </w:r>
      <w:r>
        <w:rPr>
          <w:rFonts w:ascii="Times New Roman"/>
          <w:b w:val="false"/>
          <w:i w:val="false"/>
          <w:color w:val="000000"/>
          <w:sz w:val="28"/>
        </w:rPr>
        <w:t xml:space="preserve">
       Молдове, Монголии, Черногории, Мозамбике, Намибии, Норвегии, </w:t>
      </w:r>
      <w:r>
        <w:br/>
      </w:r>
      <w:r>
        <w:rPr>
          <w:rFonts w:ascii="Times New Roman"/>
          <w:b w:val="false"/>
          <w:i w:val="false"/>
          <w:color w:val="000000"/>
          <w:sz w:val="28"/>
        </w:rPr>
        <w:t xml:space="preserve">
       Новой Зеландии, Омане, Уганде, Узбекистане, Пакистане, Панаме, </w:t>
      </w:r>
      <w:r>
        <w:br/>
      </w:r>
      <w:r>
        <w:rPr>
          <w:rFonts w:ascii="Times New Roman"/>
          <w:b w:val="false"/>
          <w:i w:val="false"/>
          <w:color w:val="000000"/>
          <w:sz w:val="28"/>
        </w:rPr>
        <w:t xml:space="preserve">
       Папуа-Новой Гвинее, Парагвае, Нидерландах, Филиппинах, Польше, </w:t>
      </w:r>
      <w:r>
        <w:br/>
      </w:r>
      <w:r>
        <w:rPr>
          <w:rFonts w:ascii="Times New Roman"/>
          <w:b w:val="false"/>
          <w:i w:val="false"/>
          <w:color w:val="000000"/>
          <w:sz w:val="28"/>
        </w:rPr>
        <w:t xml:space="preserve">
       Португалии, Катаре, Сирийской Арабской Республике, </w:t>
      </w:r>
      <w:r>
        <w:br/>
      </w:r>
      <w:r>
        <w:rPr>
          <w:rFonts w:ascii="Times New Roman"/>
          <w:b w:val="false"/>
          <w:i w:val="false"/>
          <w:color w:val="000000"/>
          <w:sz w:val="28"/>
        </w:rPr>
        <w:t xml:space="preserve">
       Кыргызстане, Корейской Народно-Демократической Республике, </w:t>
      </w:r>
      <w:r>
        <w:br/>
      </w:r>
      <w:r>
        <w:rPr>
          <w:rFonts w:ascii="Times New Roman"/>
          <w:b w:val="false"/>
          <w:i w:val="false"/>
          <w:color w:val="000000"/>
          <w:sz w:val="28"/>
        </w:rPr>
        <w:t xml:space="preserve">
       Словакии, Румынии, Соединенном Королевстве, Сенегале, Сербии, </w:t>
      </w:r>
      <w:r>
        <w:br/>
      </w:r>
      <w:r>
        <w:rPr>
          <w:rFonts w:ascii="Times New Roman"/>
          <w:b w:val="false"/>
          <w:i w:val="false"/>
          <w:color w:val="000000"/>
          <w:sz w:val="28"/>
        </w:rPr>
        <w:t xml:space="preserve">
       Сьерра-Леоне, Сингапуре, Словении, Шри-Ланке, Южно-Африканской </w:t>
      </w:r>
      <w:r>
        <w:br/>
      </w:r>
      <w:r>
        <w:rPr>
          <w:rFonts w:ascii="Times New Roman"/>
          <w:b w:val="false"/>
          <w:i w:val="false"/>
          <w:color w:val="000000"/>
          <w:sz w:val="28"/>
        </w:rPr>
        <w:t xml:space="preserve">
       Республике, Швеции, Швейцарии, Свазиленде, Танзании, Чаде, </w:t>
      </w:r>
      <w:r>
        <w:br/>
      </w:r>
      <w:r>
        <w:rPr>
          <w:rFonts w:ascii="Times New Roman"/>
          <w:b w:val="false"/>
          <w:i w:val="false"/>
          <w:color w:val="000000"/>
          <w:sz w:val="28"/>
        </w:rPr>
        <w:t xml:space="preserve">
       Таиланде, Того, Тонга, Тринидаде и Тобаго, Тунисе, Турции, </w:t>
      </w:r>
      <w:r>
        <w:br/>
      </w:r>
      <w:r>
        <w:rPr>
          <w:rFonts w:ascii="Times New Roman"/>
          <w:b w:val="false"/>
          <w:i w:val="false"/>
          <w:color w:val="000000"/>
          <w:sz w:val="28"/>
        </w:rPr>
        <w:t xml:space="preserve">
       Украине, Вьетнаме, Йемене, Замбии и Зимбабве. (ВКР-07) </w:t>
      </w:r>
      <w:r>
        <w:br/>
      </w:r>
      <w:r>
        <w:rPr>
          <w:rFonts w:ascii="Times New Roman"/>
          <w:b w:val="false"/>
          <w:i w:val="false"/>
          <w:color w:val="000000"/>
          <w:sz w:val="28"/>
        </w:rPr>
        <w:t xml:space="preserve">
5.222  Излучения радионавигационной спутниковой службы в полосах </w:t>
      </w:r>
      <w:r>
        <w:br/>
      </w:r>
      <w:r>
        <w:rPr>
          <w:rFonts w:ascii="Times New Roman"/>
          <w:b w:val="false"/>
          <w:i w:val="false"/>
          <w:color w:val="000000"/>
          <w:sz w:val="28"/>
        </w:rPr>
        <w:t xml:space="preserve">
       149,9-150,05 МГц и 399,9-400,05 МГц могут также использоваться </w:t>
      </w:r>
      <w:r>
        <w:br/>
      </w:r>
      <w:r>
        <w:rPr>
          <w:rFonts w:ascii="Times New Roman"/>
          <w:b w:val="false"/>
          <w:i w:val="false"/>
          <w:color w:val="000000"/>
          <w:sz w:val="28"/>
        </w:rPr>
        <w:t xml:space="preserve">
       приемными земными станциями службы космических исследований. </w:t>
      </w:r>
      <w:r>
        <w:br/>
      </w:r>
      <w:r>
        <w:rPr>
          <w:rFonts w:ascii="Times New Roman"/>
          <w:b w:val="false"/>
          <w:i w:val="false"/>
          <w:color w:val="000000"/>
          <w:sz w:val="28"/>
        </w:rPr>
        <w:t xml:space="preserve">
5.223  Признавая, что использование полосы 149,9-150,05 МГц </w:t>
      </w:r>
      <w:r>
        <w:br/>
      </w:r>
      <w:r>
        <w:rPr>
          <w:rFonts w:ascii="Times New Roman"/>
          <w:b w:val="false"/>
          <w:i w:val="false"/>
          <w:color w:val="000000"/>
          <w:sz w:val="28"/>
        </w:rPr>
        <w:t xml:space="preserve">
       фиксированной и подвижной службами может причинить вредные </w:t>
      </w:r>
      <w:r>
        <w:br/>
      </w:r>
      <w:r>
        <w:rPr>
          <w:rFonts w:ascii="Times New Roman"/>
          <w:b w:val="false"/>
          <w:i w:val="false"/>
          <w:color w:val="000000"/>
          <w:sz w:val="28"/>
        </w:rPr>
        <w:t xml:space="preserve">
       помехи радионавигационной спутниковой службе, администрациям </w:t>
      </w:r>
      <w:r>
        <w:br/>
      </w:r>
      <w:r>
        <w:rPr>
          <w:rFonts w:ascii="Times New Roman"/>
          <w:b w:val="false"/>
          <w:i w:val="false"/>
          <w:color w:val="000000"/>
          <w:sz w:val="28"/>
        </w:rPr>
        <w:t xml:space="preserve">
       настоятельно предлагается не разрешать такое использование по </w:t>
      </w:r>
      <w:r>
        <w:br/>
      </w:r>
      <w:r>
        <w:rPr>
          <w:rFonts w:ascii="Times New Roman"/>
          <w:b w:val="false"/>
          <w:i w:val="false"/>
          <w:color w:val="000000"/>
          <w:sz w:val="28"/>
        </w:rPr>
        <w:t xml:space="preserve">
       п.4.4. </w:t>
      </w:r>
      <w:r>
        <w:br/>
      </w:r>
      <w:r>
        <w:rPr>
          <w:rFonts w:ascii="Times New Roman"/>
          <w:b w:val="false"/>
          <w:i w:val="false"/>
          <w:color w:val="000000"/>
          <w:sz w:val="28"/>
        </w:rPr>
        <w:t xml:space="preserve">
5.224  (ИСКЛ - ВКР-97) </w:t>
      </w:r>
      <w:r>
        <w:br/>
      </w:r>
      <w:r>
        <w:rPr>
          <w:rFonts w:ascii="Times New Roman"/>
          <w:b w:val="false"/>
          <w:i w:val="false"/>
          <w:color w:val="000000"/>
          <w:sz w:val="28"/>
        </w:rPr>
        <w:t xml:space="preserve">
5.224А Использование полос 149,9-150,05 МГц и 399,9-400,05 МГц </w:t>
      </w:r>
      <w:r>
        <w:br/>
      </w:r>
      <w:r>
        <w:rPr>
          <w:rFonts w:ascii="Times New Roman"/>
          <w:b w:val="false"/>
          <w:i w:val="false"/>
          <w:color w:val="000000"/>
          <w:sz w:val="28"/>
        </w:rPr>
        <w:t xml:space="preserve">
       подвижной спутниковой службой (Земля-космос) ограничено </w:t>
      </w:r>
      <w:r>
        <w:br/>
      </w:r>
      <w:r>
        <w:rPr>
          <w:rFonts w:ascii="Times New Roman"/>
          <w:b w:val="false"/>
          <w:i w:val="false"/>
          <w:color w:val="000000"/>
          <w:sz w:val="28"/>
        </w:rPr>
        <w:t xml:space="preserve">
       сухопутной подвижной спутниковой службой (Земля-космос) </w:t>
      </w:r>
      <w:r>
        <w:br/>
      </w:r>
      <w:r>
        <w:rPr>
          <w:rFonts w:ascii="Times New Roman"/>
          <w:b w:val="false"/>
          <w:i w:val="false"/>
          <w:color w:val="000000"/>
          <w:sz w:val="28"/>
        </w:rPr>
        <w:t xml:space="preserve">
       до 1 января 2015 г. (ВКР-97) </w:t>
      </w:r>
      <w:r>
        <w:br/>
      </w:r>
      <w:r>
        <w:rPr>
          <w:rFonts w:ascii="Times New Roman"/>
          <w:b w:val="false"/>
          <w:i w:val="false"/>
          <w:color w:val="000000"/>
          <w:sz w:val="28"/>
        </w:rPr>
        <w:t xml:space="preserve">
5.224В Распределение полос 149,9-150,05 МГц и 399,9-400,05 МГц </w:t>
      </w:r>
      <w:r>
        <w:br/>
      </w:r>
      <w:r>
        <w:rPr>
          <w:rFonts w:ascii="Times New Roman"/>
          <w:b w:val="false"/>
          <w:i w:val="false"/>
          <w:color w:val="000000"/>
          <w:sz w:val="28"/>
        </w:rPr>
        <w:t xml:space="preserve">
       радионавигационной спутниковой службе должно действовать </w:t>
      </w:r>
      <w:r>
        <w:br/>
      </w:r>
      <w:r>
        <w:rPr>
          <w:rFonts w:ascii="Times New Roman"/>
          <w:b w:val="false"/>
          <w:i w:val="false"/>
          <w:color w:val="000000"/>
          <w:sz w:val="28"/>
        </w:rPr>
        <w:t xml:space="preserve">
       до 1 января 2015 г. (ВКР-97) </w:t>
      </w:r>
      <w:r>
        <w:br/>
      </w:r>
      <w:r>
        <w:rPr>
          <w:rFonts w:ascii="Times New Roman"/>
          <w:b w:val="false"/>
          <w:i w:val="false"/>
          <w:color w:val="000000"/>
          <w:sz w:val="28"/>
        </w:rPr>
        <w:t xml:space="preserve">
5.225  Дополнительное распределение: в Австралии и Индии полоса </w:t>
      </w:r>
      <w:r>
        <w:br/>
      </w:r>
      <w:r>
        <w:rPr>
          <w:rFonts w:ascii="Times New Roman"/>
          <w:b w:val="false"/>
          <w:i w:val="false"/>
          <w:color w:val="000000"/>
          <w:sz w:val="28"/>
        </w:rPr>
        <w:t xml:space="preserve">
       150,05-153 МГц распределена также радиоастрономической службе </w:t>
      </w:r>
      <w:r>
        <w:br/>
      </w:r>
      <w:r>
        <w:rPr>
          <w:rFonts w:ascii="Times New Roman"/>
          <w:b w:val="false"/>
          <w:i w:val="false"/>
          <w:color w:val="000000"/>
          <w:sz w:val="28"/>
        </w:rPr>
        <w:t xml:space="preserve">
       на первичной основе. </w:t>
      </w:r>
      <w:r>
        <w:br/>
      </w:r>
      <w:r>
        <w:rPr>
          <w:rFonts w:ascii="Times New Roman"/>
          <w:b w:val="false"/>
          <w:i w:val="false"/>
          <w:color w:val="000000"/>
          <w:sz w:val="28"/>
        </w:rPr>
        <w:t xml:space="preserve">
5.226  Частота 156,525 МГц является международной частотой бедствия, </w:t>
      </w:r>
      <w:r>
        <w:br/>
      </w:r>
      <w:r>
        <w:rPr>
          <w:rFonts w:ascii="Times New Roman"/>
          <w:b w:val="false"/>
          <w:i w:val="false"/>
          <w:color w:val="000000"/>
          <w:sz w:val="28"/>
        </w:rPr>
        <w:t xml:space="preserve">
       безопасности и вызова в морской подвижной радиотелефонной </w:t>
      </w:r>
      <w:r>
        <w:br/>
      </w:r>
      <w:r>
        <w:rPr>
          <w:rFonts w:ascii="Times New Roman"/>
          <w:b w:val="false"/>
          <w:i w:val="false"/>
          <w:color w:val="000000"/>
          <w:sz w:val="28"/>
        </w:rPr>
        <w:t xml:space="preserve">
       службе в диапазоне ОВЧ, использующей цифровой избирательный </w:t>
      </w:r>
      <w:r>
        <w:br/>
      </w:r>
      <w:r>
        <w:rPr>
          <w:rFonts w:ascii="Times New Roman"/>
          <w:b w:val="false"/>
          <w:i w:val="false"/>
          <w:color w:val="000000"/>
          <w:sz w:val="28"/>
        </w:rPr>
        <w:t xml:space="preserve">
       вызов (ЦИВ). Условия использования этой частоты и полосы </w:t>
      </w:r>
      <w:r>
        <w:br/>
      </w:r>
      <w:r>
        <w:rPr>
          <w:rFonts w:ascii="Times New Roman"/>
          <w:b w:val="false"/>
          <w:i w:val="false"/>
          <w:color w:val="000000"/>
          <w:sz w:val="28"/>
        </w:rPr>
        <w:t xml:space="preserve">
       156,4875-156,5625 МГц изложены в Статьях 31 и 52 и в </w:t>
      </w:r>
      <w:r>
        <w:br/>
      </w:r>
      <w:r>
        <w:rPr>
          <w:rFonts w:ascii="Times New Roman"/>
          <w:b w:val="false"/>
          <w:i w:val="false"/>
          <w:color w:val="000000"/>
          <w:sz w:val="28"/>
        </w:rPr>
        <w:t xml:space="preserve">
       Приложении 18. </w:t>
      </w:r>
      <w:r>
        <w:br/>
      </w:r>
      <w:r>
        <w:rPr>
          <w:rFonts w:ascii="Times New Roman"/>
          <w:b w:val="false"/>
          <w:i w:val="false"/>
          <w:color w:val="000000"/>
          <w:sz w:val="28"/>
        </w:rPr>
        <w:t xml:space="preserve">
       Частота 156,8 МГц является международной частотой бедствия, </w:t>
      </w:r>
      <w:r>
        <w:br/>
      </w:r>
      <w:r>
        <w:rPr>
          <w:rFonts w:ascii="Times New Roman"/>
          <w:b w:val="false"/>
          <w:i w:val="false"/>
          <w:color w:val="000000"/>
          <w:sz w:val="28"/>
        </w:rPr>
        <w:t xml:space="preserve">
       безопасности и вызова в морской подвижной радиотелефонной </w:t>
      </w:r>
      <w:r>
        <w:br/>
      </w:r>
      <w:r>
        <w:rPr>
          <w:rFonts w:ascii="Times New Roman"/>
          <w:b w:val="false"/>
          <w:i w:val="false"/>
          <w:color w:val="000000"/>
          <w:sz w:val="28"/>
        </w:rPr>
        <w:t xml:space="preserve">
       службе в диапазоне ОВЧ. Условия использования этой частоты и </w:t>
      </w:r>
      <w:r>
        <w:br/>
      </w:r>
      <w:r>
        <w:rPr>
          <w:rFonts w:ascii="Times New Roman"/>
          <w:b w:val="false"/>
          <w:i w:val="false"/>
          <w:color w:val="000000"/>
          <w:sz w:val="28"/>
        </w:rPr>
        <w:t xml:space="preserve">
       полосы 156,7625-156,8375 МГц изложены в Статье 31 и в </w:t>
      </w:r>
      <w:r>
        <w:br/>
      </w:r>
      <w:r>
        <w:rPr>
          <w:rFonts w:ascii="Times New Roman"/>
          <w:b w:val="false"/>
          <w:i w:val="false"/>
          <w:color w:val="000000"/>
          <w:sz w:val="28"/>
        </w:rPr>
        <w:t xml:space="preserve">
       Приложении 18. </w:t>
      </w:r>
      <w:r>
        <w:br/>
      </w:r>
      <w:r>
        <w:rPr>
          <w:rFonts w:ascii="Times New Roman"/>
          <w:b w:val="false"/>
          <w:i w:val="false"/>
          <w:color w:val="000000"/>
          <w:sz w:val="28"/>
        </w:rPr>
        <w:t xml:space="preserve">
       В полосах 156-156,4875 МГц, 156,5625-156,7625 МГц, </w:t>
      </w:r>
      <w:r>
        <w:br/>
      </w:r>
      <w:r>
        <w:rPr>
          <w:rFonts w:ascii="Times New Roman"/>
          <w:b w:val="false"/>
          <w:i w:val="false"/>
          <w:color w:val="000000"/>
          <w:sz w:val="28"/>
        </w:rPr>
        <w:t xml:space="preserve">
       156,8375-157,45 МГц, 160,6-160,975 МГц и 161,475-162,05 МГц </w:t>
      </w:r>
      <w:r>
        <w:br/>
      </w:r>
      <w:r>
        <w:rPr>
          <w:rFonts w:ascii="Times New Roman"/>
          <w:b w:val="false"/>
          <w:i w:val="false"/>
          <w:color w:val="000000"/>
          <w:sz w:val="28"/>
        </w:rPr>
        <w:t xml:space="preserve">
       каждая администрация должна предоставлять приоритет морской </w:t>
      </w:r>
      <w:r>
        <w:br/>
      </w:r>
      <w:r>
        <w:rPr>
          <w:rFonts w:ascii="Times New Roman"/>
          <w:b w:val="false"/>
          <w:i w:val="false"/>
          <w:color w:val="000000"/>
          <w:sz w:val="28"/>
        </w:rPr>
        <w:t xml:space="preserve">
       подвижной службе только на тех частотах, которые она присвоила </w:t>
      </w:r>
      <w:r>
        <w:br/>
      </w:r>
      <w:r>
        <w:rPr>
          <w:rFonts w:ascii="Times New Roman"/>
          <w:b w:val="false"/>
          <w:i w:val="false"/>
          <w:color w:val="000000"/>
          <w:sz w:val="28"/>
        </w:rPr>
        <w:t xml:space="preserve">
       станциям морской подвижной службы (см. Статьи 31 и 52 и </w:t>
      </w:r>
      <w:r>
        <w:br/>
      </w:r>
      <w:r>
        <w:rPr>
          <w:rFonts w:ascii="Times New Roman"/>
          <w:b w:val="false"/>
          <w:i w:val="false"/>
          <w:color w:val="000000"/>
          <w:sz w:val="28"/>
        </w:rPr>
        <w:t xml:space="preserve">
       Приложение 18). </w:t>
      </w:r>
      <w:r>
        <w:br/>
      </w:r>
      <w:r>
        <w:rPr>
          <w:rFonts w:ascii="Times New Roman"/>
          <w:b w:val="false"/>
          <w:i w:val="false"/>
          <w:color w:val="000000"/>
          <w:sz w:val="28"/>
        </w:rPr>
        <w:t xml:space="preserve">
       Следует избегать любого использования частот в этих полосах </w:t>
      </w:r>
      <w:r>
        <w:br/>
      </w:r>
      <w:r>
        <w:rPr>
          <w:rFonts w:ascii="Times New Roman"/>
          <w:b w:val="false"/>
          <w:i w:val="false"/>
          <w:color w:val="000000"/>
          <w:sz w:val="28"/>
        </w:rPr>
        <w:t xml:space="preserve">
       станциями других служб, которым они распределены, в тех зонах, </w:t>
      </w:r>
      <w:r>
        <w:br/>
      </w:r>
      <w:r>
        <w:rPr>
          <w:rFonts w:ascii="Times New Roman"/>
          <w:b w:val="false"/>
          <w:i w:val="false"/>
          <w:color w:val="000000"/>
          <w:sz w:val="28"/>
        </w:rPr>
        <w:t xml:space="preserve">
       где это может создавать вредные помехи морской подвижной </w:t>
      </w:r>
      <w:r>
        <w:br/>
      </w:r>
      <w:r>
        <w:rPr>
          <w:rFonts w:ascii="Times New Roman"/>
          <w:b w:val="false"/>
          <w:i w:val="false"/>
          <w:color w:val="000000"/>
          <w:sz w:val="28"/>
        </w:rPr>
        <w:t xml:space="preserve">
       службе радиосвязи в диапазоне ОВЧ. </w:t>
      </w:r>
      <w:r>
        <w:br/>
      </w:r>
      <w:r>
        <w:rPr>
          <w:rFonts w:ascii="Times New Roman"/>
          <w:b w:val="false"/>
          <w:i w:val="false"/>
          <w:color w:val="000000"/>
          <w:sz w:val="28"/>
        </w:rPr>
        <w:t xml:space="preserve">
       Однако частоты 156,8 МГц и 156,525 МГц и полосы частот, в </w:t>
      </w:r>
      <w:r>
        <w:br/>
      </w:r>
      <w:r>
        <w:rPr>
          <w:rFonts w:ascii="Times New Roman"/>
          <w:b w:val="false"/>
          <w:i w:val="false"/>
          <w:color w:val="000000"/>
          <w:sz w:val="28"/>
        </w:rPr>
        <w:t xml:space="preserve">
       которых предоставляется приоритет морской подвижной службе, </w:t>
      </w:r>
      <w:r>
        <w:br/>
      </w:r>
      <w:r>
        <w:rPr>
          <w:rFonts w:ascii="Times New Roman"/>
          <w:b w:val="false"/>
          <w:i w:val="false"/>
          <w:color w:val="000000"/>
          <w:sz w:val="28"/>
        </w:rPr>
        <w:t xml:space="preserve">
       могут использоваться для радиосвязи на внутренних водных путях </w:t>
      </w:r>
      <w:r>
        <w:br/>
      </w:r>
      <w:r>
        <w:rPr>
          <w:rFonts w:ascii="Times New Roman"/>
          <w:b w:val="false"/>
          <w:i w:val="false"/>
          <w:color w:val="000000"/>
          <w:sz w:val="28"/>
        </w:rPr>
        <w:t xml:space="preserve">
       при условии достижения согласия между заинтересованными и </w:t>
      </w:r>
      <w:r>
        <w:br/>
      </w:r>
      <w:r>
        <w:rPr>
          <w:rFonts w:ascii="Times New Roman"/>
          <w:b w:val="false"/>
          <w:i w:val="false"/>
          <w:color w:val="000000"/>
          <w:sz w:val="28"/>
        </w:rPr>
        <w:t xml:space="preserve">
       затронутыми администрациями с учетом текущего использования </w:t>
      </w:r>
      <w:r>
        <w:br/>
      </w:r>
      <w:r>
        <w:rPr>
          <w:rFonts w:ascii="Times New Roman"/>
          <w:b w:val="false"/>
          <w:i w:val="false"/>
          <w:color w:val="000000"/>
          <w:sz w:val="28"/>
        </w:rPr>
        <w:t xml:space="preserve">
       частот и действующих соглашений. (ВКР-07) </w:t>
      </w:r>
      <w:r>
        <w:br/>
      </w:r>
      <w:r>
        <w:rPr>
          <w:rFonts w:ascii="Times New Roman"/>
          <w:b w:val="false"/>
          <w:i w:val="false"/>
          <w:color w:val="000000"/>
          <w:sz w:val="28"/>
        </w:rPr>
        <w:t xml:space="preserve">
5.227  Дополнительное распределение: полосы 156,4875-156,5125 МГц и </w:t>
      </w:r>
      <w:r>
        <w:br/>
      </w:r>
      <w:r>
        <w:rPr>
          <w:rFonts w:ascii="Times New Roman"/>
          <w:b w:val="false"/>
          <w:i w:val="false"/>
          <w:color w:val="000000"/>
          <w:sz w:val="28"/>
        </w:rPr>
        <w:t xml:space="preserve">
       156,5375-156,5625 МГц также распределены фиксированной и </w:t>
      </w:r>
      <w:r>
        <w:br/>
      </w:r>
      <w:r>
        <w:rPr>
          <w:rFonts w:ascii="Times New Roman"/>
          <w:b w:val="false"/>
          <w:i w:val="false"/>
          <w:color w:val="000000"/>
          <w:sz w:val="28"/>
        </w:rPr>
        <w:t xml:space="preserve">
       сухопутной подвижной службам на первичной основе. </w:t>
      </w:r>
      <w:r>
        <w:br/>
      </w:r>
      <w:r>
        <w:rPr>
          <w:rFonts w:ascii="Times New Roman"/>
          <w:b w:val="false"/>
          <w:i w:val="false"/>
          <w:color w:val="000000"/>
          <w:sz w:val="28"/>
        </w:rPr>
        <w:t xml:space="preserve">
       Использование этих полос фиксированной и сухопутной подвижной </w:t>
      </w:r>
      <w:r>
        <w:br/>
      </w:r>
      <w:r>
        <w:rPr>
          <w:rFonts w:ascii="Times New Roman"/>
          <w:b w:val="false"/>
          <w:i w:val="false"/>
          <w:color w:val="000000"/>
          <w:sz w:val="28"/>
        </w:rPr>
        <w:t xml:space="preserve">
       службами не должно причинять вредных помех морской подвижной </w:t>
      </w:r>
      <w:r>
        <w:br/>
      </w:r>
      <w:r>
        <w:rPr>
          <w:rFonts w:ascii="Times New Roman"/>
          <w:b w:val="false"/>
          <w:i w:val="false"/>
          <w:color w:val="000000"/>
          <w:sz w:val="28"/>
        </w:rPr>
        <w:t xml:space="preserve">
       службе радиосвязи в диапазоне ОВЧ или требовать защиты от нее.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5.227А Дополнительное распределение: полосы 161,9625-161,9875 МГц и </w:t>
      </w:r>
      <w:r>
        <w:br/>
      </w:r>
      <w:r>
        <w:rPr>
          <w:rFonts w:ascii="Times New Roman"/>
          <w:b w:val="false"/>
          <w:i w:val="false"/>
          <w:color w:val="000000"/>
          <w:sz w:val="28"/>
        </w:rPr>
        <w:t xml:space="preserve">
       162,0125-162,0375 МГц распределены также подвижной </w:t>
      </w:r>
      <w:r>
        <w:br/>
      </w:r>
      <w:r>
        <w:rPr>
          <w:rFonts w:ascii="Times New Roman"/>
          <w:b w:val="false"/>
          <w:i w:val="false"/>
          <w:color w:val="000000"/>
          <w:sz w:val="28"/>
        </w:rPr>
        <w:t xml:space="preserve">
       спутниковой службе (Земля-космос) на вторичной основе для </w:t>
      </w:r>
      <w:r>
        <w:br/>
      </w:r>
      <w:r>
        <w:rPr>
          <w:rFonts w:ascii="Times New Roman"/>
          <w:b w:val="false"/>
          <w:i w:val="false"/>
          <w:color w:val="000000"/>
          <w:sz w:val="28"/>
        </w:rPr>
        <w:t xml:space="preserve">
       приема излучений автоматических систем опознавания (AIS) от </w:t>
      </w:r>
      <w:r>
        <w:br/>
      </w:r>
      <w:r>
        <w:rPr>
          <w:rFonts w:ascii="Times New Roman"/>
          <w:b w:val="false"/>
          <w:i w:val="false"/>
          <w:color w:val="000000"/>
          <w:sz w:val="28"/>
        </w:rPr>
        <w:t xml:space="preserve">
       станций, действующих в морской подвижной службе (см. </w:t>
      </w:r>
      <w:r>
        <w:br/>
      </w:r>
      <w:r>
        <w:rPr>
          <w:rFonts w:ascii="Times New Roman"/>
          <w:b w:val="false"/>
          <w:i w:val="false"/>
          <w:color w:val="000000"/>
          <w:sz w:val="28"/>
        </w:rPr>
        <w:t xml:space="preserve">
       Приложение 18). (ВКР-07) </w:t>
      </w:r>
      <w:r>
        <w:br/>
      </w:r>
      <w:r>
        <w:rPr>
          <w:rFonts w:ascii="Times New Roman"/>
          <w:b w:val="false"/>
          <w:i w:val="false"/>
          <w:color w:val="000000"/>
          <w:sz w:val="28"/>
        </w:rPr>
        <w:t xml:space="preserve">
5.228  Не использован. </w:t>
      </w:r>
      <w:r>
        <w:br/>
      </w:r>
      <w:r>
        <w:rPr>
          <w:rFonts w:ascii="Times New Roman"/>
          <w:b w:val="false"/>
          <w:i w:val="false"/>
          <w:color w:val="000000"/>
          <w:sz w:val="28"/>
        </w:rPr>
        <w:t xml:space="preserve">
5.229  Заменяющее распределение: в Марокко полоса 162-174 МГц </w:t>
      </w:r>
      <w:r>
        <w:br/>
      </w:r>
      <w:r>
        <w:rPr>
          <w:rFonts w:ascii="Times New Roman"/>
          <w:b w:val="false"/>
          <w:i w:val="false"/>
          <w:color w:val="000000"/>
          <w:sz w:val="28"/>
        </w:rPr>
        <w:t xml:space="preserve">
       распределена радиовещательной службе на первичной основе. </w:t>
      </w:r>
      <w:r>
        <w:br/>
      </w:r>
      <w:r>
        <w:rPr>
          <w:rFonts w:ascii="Times New Roman"/>
          <w:b w:val="false"/>
          <w:i w:val="false"/>
          <w:color w:val="000000"/>
          <w:sz w:val="28"/>
        </w:rPr>
        <w:t xml:space="preserve">
       Использование этой полосы должно быть обусловлено согласием </w:t>
      </w:r>
      <w:r>
        <w:br/>
      </w:r>
      <w:r>
        <w:rPr>
          <w:rFonts w:ascii="Times New Roman"/>
          <w:b w:val="false"/>
          <w:i w:val="false"/>
          <w:color w:val="000000"/>
          <w:sz w:val="28"/>
        </w:rPr>
        <w:t xml:space="preserve">
       администраций, чьи действующие или запланированные службы, </w:t>
      </w:r>
      <w:r>
        <w:br/>
      </w:r>
      <w:r>
        <w:rPr>
          <w:rFonts w:ascii="Times New Roman"/>
          <w:b w:val="false"/>
          <w:i w:val="false"/>
          <w:color w:val="000000"/>
          <w:sz w:val="28"/>
        </w:rPr>
        <w:t xml:space="preserve">
       которые работают согласно Таблице распределения частот, могут </w:t>
      </w:r>
      <w:r>
        <w:br/>
      </w:r>
      <w:r>
        <w:rPr>
          <w:rFonts w:ascii="Times New Roman"/>
          <w:b w:val="false"/>
          <w:i w:val="false"/>
          <w:color w:val="000000"/>
          <w:sz w:val="28"/>
        </w:rPr>
        <w:t xml:space="preserve">
       быть затронуты. Это не относится к станциям, существовавшим на </w:t>
      </w:r>
      <w:r>
        <w:br/>
      </w:r>
      <w:r>
        <w:rPr>
          <w:rFonts w:ascii="Times New Roman"/>
          <w:b w:val="false"/>
          <w:i w:val="false"/>
          <w:color w:val="000000"/>
          <w:sz w:val="28"/>
        </w:rPr>
        <w:t xml:space="preserve">
       1 января 1981 г., с их техническими характеристиками на это же </w:t>
      </w:r>
      <w:r>
        <w:br/>
      </w:r>
      <w:r>
        <w:rPr>
          <w:rFonts w:ascii="Times New Roman"/>
          <w:b w:val="false"/>
          <w:i w:val="false"/>
          <w:color w:val="000000"/>
          <w:sz w:val="28"/>
        </w:rPr>
        <w:t xml:space="preserve">
       время. </w:t>
      </w:r>
      <w:r>
        <w:br/>
      </w:r>
      <w:r>
        <w:rPr>
          <w:rFonts w:ascii="Times New Roman"/>
          <w:b w:val="false"/>
          <w:i w:val="false"/>
          <w:color w:val="000000"/>
          <w:sz w:val="28"/>
        </w:rPr>
        <w:t xml:space="preserve">
5.230  Дополнительное распределение: в Китае полоса 163-167 МГц </w:t>
      </w:r>
      <w:r>
        <w:br/>
      </w:r>
      <w:r>
        <w:rPr>
          <w:rFonts w:ascii="Times New Roman"/>
          <w:b w:val="false"/>
          <w:i w:val="false"/>
          <w:color w:val="000000"/>
          <w:sz w:val="28"/>
        </w:rPr>
        <w:t xml:space="preserve">
       распределена также службе космической эксплуатации </w:t>
      </w:r>
      <w:r>
        <w:br/>
      </w:r>
      <w:r>
        <w:rPr>
          <w:rFonts w:ascii="Times New Roman"/>
          <w:b w:val="false"/>
          <w:i w:val="false"/>
          <w:color w:val="000000"/>
          <w:sz w:val="28"/>
        </w:rPr>
        <w:t xml:space="preserve">
       (космос-Земля) на первичной основе при условии получения </w:t>
      </w:r>
      <w:r>
        <w:br/>
      </w:r>
      <w:r>
        <w:rPr>
          <w:rFonts w:ascii="Times New Roman"/>
          <w:b w:val="false"/>
          <w:i w:val="false"/>
          <w:color w:val="000000"/>
          <w:sz w:val="28"/>
        </w:rPr>
        <w:t xml:space="preserve">
       согласия по п.9.21. </w:t>
      </w:r>
      <w:r>
        <w:br/>
      </w:r>
      <w:r>
        <w:rPr>
          <w:rFonts w:ascii="Times New Roman"/>
          <w:b w:val="false"/>
          <w:i w:val="false"/>
          <w:color w:val="000000"/>
          <w:sz w:val="28"/>
        </w:rPr>
        <w:t xml:space="preserve">
5.231  Дополнительное распределение: в Афганистане, Китае и Пакистане </w:t>
      </w:r>
      <w:r>
        <w:br/>
      </w:r>
      <w:r>
        <w:rPr>
          <w:rFonts w:ascii="Times New Roman"/>
          <w:b w:val="false"/>
          <w:i w:val="false"/>
          <w:color w:val="000000"/>
          <w:sz w:val="28"/>
        </w:rPr>
        <w:t xml:space="preserve">
       полоса 167-174 МГц распределена также радиовещательной службе </w:t>
      </w:r>
      <w:r>
        <w:br/>
      </w:r>
      <w:r>
        <w:rPr>
          <w:rFonts w:ascii="Times New Roman"/>
          <w:b w:val="false"/>
          <w:i w:val="false"/>
          <w:color w:val="000000"/>
          <w:sz w:val="28"/>
        </w:rPr>
        <w:t xml:space="preserve">
       на первичной основе. Введение радиовещательной службы в этой </w:t>
      </w:r>
      <w:r>
        <w:br/>
      </w:r>
      <w:r>
        <w:rPr>
          <w:rFonts w:ascii="Times New Roman"/>
          <w:b w:val="false"/>
          <w:i w:val="false"/>
          <w:color w:val="000000"/>
          <w:sz w:val="28"/>
        </w:rPr>
        <w:t xml:space="preserve">
       полосе должно быть обусловлено согласием соседних стран в </w:t>
      </w:r>
      <w:r>
        <w:br/>
      </w:r>
      <w:r>
        <w:rPr>
          <w:rFonts w:ascii="Times New Roman"/>
          <w:b w:val="false"/>
          <w:i w:val="false"/>
          <w:color w:val="000000"/>
          <w:sz w:val="28"/>
        </w:rPr>
        <w:t xml:space="preserve">
       Районе 3, чьи службы могут быть затронуты. </w:t>
      </w:r>
      <w:r>
        <w:br/>
      </w:r>
      <w:r>
        <w:rPr>
          <w:rFonts w:ascii="Times New Roman"/>
          <w:b w:val="false"/>
          <w:i w:val="false"/>
          <w:color w:val="000000"/>
          <w:sz w:val="28"/>
        </w:rPr>
        <w:t xml:space="preserve">
5.232  Дополнительное распределение: в Японии полоса 170-174 МГц </w:t>
      </w:r>
      <w:r>
        <w:br/>
      </w:r>
      <w:r>
        <w:rPr>
          <w:rFonts w:ascii="Times New Roman"/>
          <w:b w:val="false"/>
          <w:i w:val="false"/>
          <w:color w:val="000000"/>
          <w:sz w:val="28"/>
        </w:rPr>
        <w:t xml:space="preserve">
       распределена также радиовещательной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5.233  Дополнительное распределение: в Китае полоса 174-184 МГц </w:t>
      </w:r>
      <w:r>
        <w:br/>
      </w:r>
      <w:r>
        <w:rPr>
          <w:rFonts w:ascii="Times New Roman"/>
          <w:b w:val="false"/>
          <w:i w:val="false"/>
          <w:color w:val="000000"/>
          <w:sz w:val="28"/>
        </w:rPr>
        <w:t xml:space="preserve">
       распределена также службам космических исследований (космос- </w:t>
      </w:r>
      <w:r>
        <w:br/>
      </w:r>
      <w:r>
        <w:rPr>
          <w:rFonts w:ascii="Times New Roman"/>
          <w:b w:val="false"/>
          <w:i w:val="false"/>
          <w:color w:val="000000"/>
          <w:sz w:val="28"/>
        </w:rPr>
        <w:t xml:space="preserve">
       Земля) и космической эксплуатации (космос-Земля) на первичной </w:t>
      </w:r>
      <w:r>
        <w:br/>
      </w:r>
      <w:r>
        <w:rPr>
          <w:rFonts w:ascii="Times New Roman"/>
          <w:b w:val="false"/>
          <w:i w:val="false"/>
          <w:color w:val="000000"/>
          <w:sz w:val="28"/>
        </w:rPr>
        <w:t xml:space="preserve">
       основе при условии получения согласия по п.9.21. Эти службы не </w:t>
      </w:r>
      <w:r>
        <w:br/>
      </w:r>
      <w:r>
        <w:rPr>
          <w:rFonts w:ascii="Times New Roman"/>
          <w:b w:val="false"/>
          <w:i w:val="false"/>
          <w:color w:val="000000"/>
          <w:sz w:val="28"/>
        </w:rPr>
        <w:t xml:space="preserve">
       должны причинять вредных помех существующим или </w:t>
      </w:r>
      <w:r>
        <w:br/>
      </w:r>
      <w:r>
        <w:rPr>
          <w:rFonts w:ascii="Times New Roman"/>
          <w:b w:val="false"/>
          <w:i w:val="false"/>
          <w:color w:val="000000"/>
          <w:sz w:val="28"/>
        </w:rPr>
        <w:t xml:space="preserve">
       запланированным радиовещательным станциям или требовать защиты </w:t>
      </w:r>
      <w:r>
        <w:br/>
      </w:r>
      <w:r>
        <w:rPr>
          <w:rFonts w:ascii="Times New Roman"/>
          <w:b w:val="false"/>
          <w:i w:val="false"/>
          <w:color w:val="000000"/>
          <w:sz w:val="28"/>
        </w:rPr>
        <w:t xml:space="preserve">
       от них. </w:t>
      </w:r>
      <w:r>
        <w:br/>
      </w:r>
      <w:r>
        <w:rPr>
          <w:rFonts w:ascii="Times New Roman"/>
          <w:b w:val="false"/>
          <w:i w:val="false"/>
          <w:color w:val="000000"/>
          <w:sz w:val="28"/>
        </w:rPr>
        <w:t xml:space="preserve">
5.234  Другая категория службы: в Мексике распределение фиксированной </w:t>
      </w:r>
      <w:r>
        <w:br/>
      </w:r>
      <w:r>
        <w:rPr>
          <w:rFonts w:ascii="Times New Roman"/>
          <w:b w:val="false"/>
          <w:i w:val="false"/>
          <w:color w:val="000000"/>
          <w:sz w:val="28"/>
        </w:rPr>
        <w:t xml:space="preserve">
       и подвижной службам в полосе 174-216 МГц произведено на </w:t>
      </w:r>
      <w:r>
        <w:br/>
      </w:r>
      <w:r>
        <w:rPr>
          <w:rFonts w:ascii="Times New Roman"/>
          <w:b w:val="false"/>
          <w:i w:val="false"/>
          <w:color w:val="000000"/>
          <w:sz w:val="28"/>
        </w:rPr>
        <w:t xml:space="preserve">
       первичной основе (см.п.5.33). </w:t>
      </w:r>
      <w:r>
        <w:br/>
      </w:r>
      <w:r>
        <w:rPr>
          <w:rFonts w:ascii="Times New Roman"/>
          <w:b w:val="false"/>
          <w:i w:val="false"/>
          <w:color w:val="000000"/>
          <w:sz w:val="28"/>
        </w:rPr>
        <w:t xml:space="preserve">
5.235  Дополнительное распределение: в Германии, Австрии, Бельгии, </w:t>
      </w:r>
      <w:r>
        <w:br/>
      </w:r>
      <w:r>
        <w:rPr>
          <w:rFonts w:ascii="Times New Roman"/>
          <w:b w:val="false"/>
          <w:i w:val="false"/>
          <w:color w:val="000000"/>
          <w:sz w:val="28"/>
        </w:rPr>
        <w:t xml:space="preserve">
       Дании, Испании, Финляндии, Франции, Израиле, Италии, </w:t>
      </w:r>
      <w:r>
        <w:br/>
      </w:r>
      <w:r>
        <w:rPr>
          <w:rFonts w:ascii="Times New Roman"/>
          <w:b w:val="false"/>
          <w:i w:val="false"/>
          <w:color w:val="000000"/>
          <w:sz w:val="28"/>
        </w:rPr>
        <w:t xml:space="preserve">
       Лихтенштейне, Мальте, Монако, Норвегии, Нидерландах, </w:t>
      </w:r>
      <w:r>
        <w:br/>
      </w:r>
      <w:r>
        <w:rPr>
          <w:rFonts w:ascii="Times New Roman"/>
          <w:b w:val="false"/>
          <w:i w:val="false"/>
          <w:color w:val="000000"/>
          <w:sz w:val="28"/>
        </w:rPr>
        <w:t xml:space="preserve">
       Соединенном Королевстве, Швеции и Швейцарии полоса 174-223 </w:t>
      </w:r>
      <w:r>
        <w:br/>
      </w:r>
      <w:r>
        <w:rPr>
          <w:rFonts w:ascii="Times New Roman"/>
          <w:b w:val="false"/>
          <w:i w:val="false"/>
          <w:color w:val="000000"/>
          <w:sz w:val="28"/>
        </w:rPr>
        <w:t xml:space="preserve">
       МГц распределена также сухопутной подвижной службе на </w:t>
      </w:r>
      <w:r>
        <w:br/>
      </w:r>
      <w:r>
        <w:rPr>
          <w:rFonts w:ascii="Times New Roman"/>
          <w:b w:val="false"/>
          <w:i w:val="false"/>
          <w:color w:val="000000"/>
          <w:sz w:val="28"/>
        </w:rPr>
        <w:t xml:space="preserve">
       первичной основе. Однако станции сухопутной подвижной службы </w:t>
      </w:r>
      <w:r>
        <w:br/>
      </w:r>
      <w:r>
        <w:rPr>
          <w:rFonts w:ascii="Times New Roman"/>
          <w:b w:val="false"/>
          <w:i w:val="false"/>
          <w:color w:val="000000"/>
          <w:sz w:val="28"/>
        </w:rPr>
        <w:t xml:space="preserve">
       не должны причинять вредных помех или требовать защиты от них </w:t>
      </w:r>
      <w:r>
        <w:br/>
      </w:r>
      <w:r>
        <w:rPr>
          <w:rFonts w:ascii="Times New Roman"/>
          <w:b w:val="false"/>
          <w:i w:val="false"/>
          <w:color w:val="000000"/>
          <w:sz w:val="28"/>
        </w:rPr>
        <w:t xml:space="preserve">
       со стороны существующих или запланированных радиовещательных </w:t>
      </w:r>
      <w:r>
        <w:br/>
      </w:r>
      <w:r>
        <w:rPr>
          <w:rFonts w:ascii="Times New Roman"/>
          <w:b w:val="false"/>
          <w:i w:val="false"/>
          <w:color w:val="000000"/>
          <w:sz w:val="28"/>
        </w:rPr>
        <w:t xml:space="preserve">
       станций тех стран, которые не перечислены в настоящем </w:t>
      </w:r>
      <w:r>
        <w:br/>
      </w:r>
      <w:r>
        <w:rPr>
          <w:rFonts w:ascii="Times New Roman"/>
          <w:b w:val="false"/>
          <w:i w:val="false"/>
          <w:color w:val="000000"/>
          <w:sz w:val="28"/>
        </w:rPr>
        <w:t xml:space="preserve">
       примечании. </w:t>
      </w:r>
      <w:r>
        <w:br/>
      </w:r>
      <w:r>
        <w:rPr>
          <w:rFonts w:ascii="Times New Roman"/>
          <w:b w:val="false"/>
          <w:i w:val="false"/>
          <w:color w:val="000000"/>
          <w:sz w:val="28"/>
        </w:rPr>
        <w:t xml:space="preserve">
5.236  Не использован. </w:t>
      </w:r>
      <w:r>
        <w:br/>
      </w:r>
      <w:r>
        <w:rPr>
          <w:rFonts w:ascii="Times New Roman"/>
          <w:b w:val="false"/>
          <w:i w:val="false"/>
          <w:color w:val="000000"/>
          <w:sz w:val="28"/>
        </w:rPr>
        <w:t xml:space="preserve">
5.237  Дополнительное распределение: в Республике Конго, Эритрее, </w:t>
      </w:r>
      <w:r>
        <w:br/>
      </w:r>
      <w:r>
        <w:rPr>
          <w:rFonts w:ascii="Times New Roman"/>
          <w:b w:val="false"/>
          <w:i w:val="false"/>
          <w:color w:val="000000"/>
          <w:sz w:val="28"/>
        </w:rPr>
        <w:t xml:space="preserve">
       Эфиопии, Гамбии, Гвинее, Ливийской Арабской Джамахирии, </w:t>
      </w:r>
      <w:r>
        <w:br/>
      </w:r>
      <w:r>
        <w:rPr>
          <w:rFonts w:ascii="Times New Roman"/>
          <w:b w:val="false"/>
          <w:i w:val="false"/>
          <w:color w:val="000000"/>
          <w:sz w:val="28"/>
        </w:rPr>
        <w:t xml:space="preserve">
       Малави, Мали, Сьерра-Леоне, Сомали и Чаде полоса 174-223 МГц </w:t>
      </w:r>
      <w:r>
        <w:br/>
      </w:r>
      <w:r>
        <w:rPr>
          <w:rFonts w:ascii="Times New Roman"/>
          <w:b w:val="false"/>
          <w:i w:val="false"/>
          <w:color w:val="000000"/>
          <w:sz w:val="28"/>
        </w:rPr>
        <w:t xml:space="preserve">
       распределена также фиксированной и подвижной службам на </w:t>
      </w:r>
      <w:r>
        <w:br/>
      </w:r>
      <w:r>
        <w:rPr>
          <w:rFonts w:ascii="Times New Roman"/>
          <w:b w:val="false"/>
          <w:i w:val="false"/>
          <w:color w:val="000000"/>
          <w:sz w:val="28"/>
        </w:rPr>
        <w:t xml:space="preserve">
       вторичной основе. (ВКР-07) </w:t>
      </w:r>
      <w:r>
        <w:br/>
      </w:r>
      <w:r>
        <w:rPr>
          <w:rFonts w:ascii="Times New Roman"/>
          <w:b w:val="false"/>
          <w:i w:val="false"/>
          <w:color w:val="000000"/>
          <w:sz w:val="28"/>
        </w:rPr>
        <w:t xml:space="preserve">
5.238  Дополнительное распределение: в Бангладеш, Индии, Пакистане и </w:t>
      </w:r>
      <w:r>
        <w:br/>
      </w:r>
      <w:r>
        <w:rPr>
          <w:rFonts w:ascii="Times New Roman"/>
          <w:b w:val="false"/>
          <w:i w:val="false"/>
          <w:color w:val="000000"/>
          <w:sz w:val="28"/>
        </w:rPr>
        <w:t xml:space="preserve">
       на Филиппинах полоса 200-216 МГц распределена также воздушной </w:t>
      </w:r>
      <w:r>
        <w:br/>
      </w:r>
      <w:r>
        <w:rPr>
          <w:rFonts w:ascii="Times New Roman"/>
          <w:b w:val="false"/>
          <w:i w:val="false"/>
          <w:color w:val="000000"/>
          <w:sz w:val="28"/>
        </w:rPr>
        <w:t xml:space="preserve">
       радионавигационной службе на первичной основе. </w:t>
      </w:r>
      <w:r>
        <w:br/>
      </w:r>
      <w:r>
        <w:rPr>
          <w:rFonts w:ascii="Times New Roman"/>
          <w:b w:val="false"/>
          <w:i w:val="false"/>
          <w:color w:val="000000"/>
          <w:sz w:val="28"/>
        </w:rPr>
        <w:t xml:space="preserve">
5.239  Не использован. </w:t>
      </w:r>
      <w:r>
        <w:br/>
      </w:r>
      <w:r>
        <w:rPr>
          <w:rFonts w:ascii="Times New Roman"/>
          <w:b w:val="false"/>
          <w:i w:val="false"/>
          <w:color w:val="000000"/>
          <w:sz w:val="28"/>
        </w:rPr>
        <w:t xml:space="preserve">
5.240  Дополнительное распределение: в Китае и Индии полоса 216-223 </w:t>
      </w:r>
      <w:r>
        <w:br/>
      </w:r>
      <w:r>
        <w:rPr>
          <w:rFonts w:ascii="Times New Roman"/>
          <w:b w:val="false"/>
          <w:i w:val="false"/>
          <w:color w:val="000000"/>
          <w:sz w:val="28"/>
        </w:rPr>
        <w:t xml:space="preserve">
       МГц распределена также воздушной радионавигационной службе на </w:t>
      </w:r>
      <w:r>
        <w:br/>
      </w:r>
      <w:r>
        <w:rPr>
          <w:rFonts w:ascii="Times New Roman"/>
          <w:b w:val="false"/>
          <w:i w:val="false"/>
          <w:color w:val="000000"/>
          <w:sz w:val="28"/>
        </w:rPr>
        <w:t xml:space="preserve">
       первичной основе и радиолокационной службе - на вторичной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5.241  В Районе 2 не разрешается использовать какие-либо новые </w:t>
      </w:r>
      <w:r>
        <w:br/>
      </w:r>
      <w:r>
        <w:rPr>
          <w:rFonts w:ascii="Times New Roman"/>
          <w:b w:val="false"/>
          <w:i w:val="false"/>
          <w:color w:val="000000"/>
          <w:sz w:val="28"/>
        </w:rPr>
        <w:t xml:space="preserve">
       станции радиолокационной службы в полосе 216-225 МГц. Станции, </w:t>
      </w:r>
      <w:r>
        <w:br/>
      </w:r>
      <w:r>
        <w:rPr>
          <w:rFonts w:ascii="Times New Roman"/>
          <w:b w:val="false"/>
          <w:i w:val="false"/>
          <w:color w:val="000000"/>
          <w:sz w:val="28"/>
        </w:rPr>
        <w:t xml:space="preserve">
       получившие разрешение на работу до 1 января 1990 г., могут </w:t>
      </w:r>
      <w:r>
        <w:br/>
      </w:r>
      <w:r>
        <w:rPr>
          <w:rFonts w:ascii="Times New Roman"/>
          <w:b w:val="false"/>
          <w:i w:val="false"/>
          <w:color w:val="000000"/>
          <w:sz w:val="28"/>
        </w:rPr>
        <w:t xml:space="preserve">
       продолжать работать на вторичной основе. </w:t>
      </w:r>
      <w:r>
        <w:br/>
      </w:r>
      <w:r>
        <w:rPr>
          <w:rFonts w:ascii="Times New Roman"/>
          <w:b w:val="false"/>
          <w:i w:val="false"/>
          <w:color w:val="000000"/>
          <w:sz w:val="28"/>
        </w:rPr>
        <w:t xml:space="preserve">
5.242  Дополнительное распределение: в Канаде полоса 216-220 МГц </w:t>
      </w:r>
      <w:r>
        <w:br/>
      </w:r>
      <w:r>
        <w:rPr>
          <w:rFonts w:ascii="Times New Roman"/>
          <w:b w:val="false"/>
          <w:i w:val="false"/>
          <w:color w:val="000000"/>
          <w:sz w:val="28"/>
        </w:rPr>
        <w:t xml:space="preserve">
       распределена также сухопутной подвижной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5.243  Дополнительное распределение: в Сомали полоса 216-225 МГц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первичной основе, при условии что она не будет причинять </w:t>
      </w:r>
      <w:r>
        <w:br/>
      </w:r>
      <w:r>
        <w:rPr>
          <w:rFonts w:ascii="Times New Roman"/>
          <w:b w:val="false"/>
          <w:i w:val="false"/>
          <w:color w:val="000000"/>
          <w:sz w:val="28"/>
        </w:rPr>
        <w:t xml:space="preserve">
       вредных помех существующим или запланированным </w:t>
      </w:r>
      <w:r>
        <w:br/>
      </w:r>
      <w:r>
        <w:rPr>
          <w:rFonts w:ascii="Times New Roman"/>
          <w:b w:val="false"/>
          <w:i w:val="false"/>
          <w:color w:val="000000"/>
          <w:sz w:val="28"/>
        </w:rPr>
        <w:t xml:space="preserve">
       радиовещательным службам других стран. </w:t>
      </w:r>
      <w:r>
        <w:br/>
      </w:r>
      <w:r>
        <w:rPr>
          <w:rFonts w:ascii="Times New Roman"/>
          <w:b w:val="false"/>
          <w:i w:val="false"/>
          <w:color w:val="000000"/>
          <w:sz w:val="28"/>
        </w:rPr>
        <w:t xml:space="preserve">
5.244  (ИСКЛ - ВКР-97) </w:t>
      </w:r>
      <w:r>
        <w:br/>
      </w:r>
      <w:r>
        <w:rPr>
          <w:rFonts w:ascii="Times New Roman"/>
          <w:b w:val="false"/>
          <w:i w:val="false"/>
          <w:color w:val="000000"/>
          <w:sz w:val="28"/>
        </w:rPr>
        <w:t xml:space="preserve">
5.245  Дополнительное распределение: в Японии полоса 222-223 МГц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первичной основе и радиолокационной службе - на вторичной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5.246  Заменяющее распределение: в Испании, Франции, Израиле и </w:t>
      </w:r>
      <w:r>
        <w:br/>
      </w:r>
      <w:r>
        <w:rPr>
          <w:rFonts w:ascii="Times New Roman"/>
          <w:b w:val="false"/>
          <w:i w:val="false"/>
          <w:color w:val="000000"/>
          <w:sz w:val="28"/>
        </w:rPr>
        <w:t xml:space="preserve">
       Монако полоса 223-230 МГц распределена радиовещательной и </w:t>
      </w:r>
      <w:r>
        <w:br/>
      </w:r>
      <w:r>
        <w:rPr>
          <w:rFonts w:ascii="Times New Roman"/>
          <w:b w:val="false"/>
          <w:i w:val="false"/>
          <w:color w:val="000000"/>
          <w:sz w:val="28"/>
        </w:rPr>
        <w:t xml:space="preserve">
       сухопутной подвижной службам на первичной основе (см.п.5.33) </w:t>
      </w:r>
      <w:r>
        <w:br/>
      </w:r>
      <w:r>
        <w:rPr>
          <w:rFonts w:ascii="Times New Roman"/>
          <w:b w:val="false"/>
          <w:i w:val="false"/>
          <w:color w:val="000000"/>
          <w:sz w:val="28"/>
        </w:rPr>
        <w:t xml:space="preserve">
       на том основании, что при подготовке частотных планов </w:t>
      </w:r>
      <w:r>
        <w:br/>
      </w:r>
      <w:r>
        <w:rPr>
          <w:rFonts w:ascii="Times New Roman"/>
          <w:b w:val="false"/>
          <w:i w:val="false"/>
          <w:color w:val="000000"/>
          <w:sz w:val="28"/>
        </w:rPr>
        <w:t xml:space="preserve">
       радиовещательная служба должна иметь приоритетный выбор </w:t>
      </w:r>
      <w:r>
        <w:br/>
      </w:r>
      <w:r>
        <w:rPr>
          <w:rFonts w:ascii="Times New Roman"/>
          <w:b w:val="false"/>
          <w:i w:val="false"/>
          <w:color w:val="000000"/>
          <w:sz w:val="28"/>
        </w:rPr>
        <w:t xml:space="preserve">
       частот; и распределена фиксированной и подвижной, за </w:t>
      </w:r>
      <w:r>
        <w:br/>
      </w:r>
      <w:r>
        <w:rPr>
          <w:rFonts w:ascii="Times New Roman"/>
          <w:b w:val="false"/>
          <w:i w:val="false"/>
          <w:color w:val="000000"/>
          <w:sz w:val="28"/>
        </w:rPr>
        <w:t xml:space="preserve">
       исключением сухопутной подвижной, службам на вторичной </w:t>
      </w:r>
      <w:r>
        <w:br/>
      </w:r>
      <w:r>
        <w:rPr>
          <w:rFonts w:ascii="Times New Roman"/>
          <w:b w:val="false"/>
          <w:i w:val="false"/>
          <w:color w:val="000000"/>
          <w:sz w:val="28"/>
        </w:rPr>
        <w:t xml:space="preserve">
       основе. Однако станции сухопутной подвижной службы не должны </w:t>
      </w:r>
      <w:r>
        <w:br/>
      </w:r>
      <w:r>
        <w:rPr>
          <w:rFonts w:ascii="Times New Roman"/>
          <w:b w:val="false"/>
          <w:i w:val="false"/>
          <w:color w:val="000000"/>
          <w:sz w:val="28"/>
        </w:rPr>
        <w:t xml:space="preserve">
       причинять вредных помех существующим или запланированным </w:t>
      </w:r>
      <w:r>
        <w:br/>
      </w:r>
      <w:r>
        <w:rPr>
          <w:rFonts w:ascii="Times New Roman"/>
          <w:b w:val="false"/>
          <w:i w:val="false"/>
          <w:color w:val="000000"/>
          <w:sz w:val="28"/>
        </w:rPr>
        <w:t xml:space="preserve">
       радиовещательным станциям в Марокко и Алжире или требовать </w:t>
      </w:r>
      <w:r>
        <w:br/>
      </w:r>
      <w:r>
        <w:rPr>
          <w:rFonts w:ascii="Times New Roman"/>
          <w:b w:val="false"/>
          <w:i w:val="false"/>
          <w:color w:val="000000"/>
          <w:sz w:val="28"/>
        </w:rPr>
        <w:t xml:space="preserve">
       защиты от них. </w:t>
      </w:r>
      <w:r>
        <w:br/>
      </w:r>
      <w:r>
        <w:rPr>
          <w:rFonts w:ascii="Times New Roman"/>
          <w:b w:val="false"/>
          <w:i w:val="false"/>
          <w:color w:val="000000"/>
          <w:sz w:val="28"/>
        </w:rPr>
        <w:t xml:space="preserve">
5.247  Дополнительное распределение: в Саудовской Аравии, Бахрейне, </w:t>
      </w:r>
      <w:r>
        <w:br/>
      </w:r>
      <w:r>
        <w:rPr>
          <w:rFonts w:ascii="Times New Roman"/>
          <w:b w:val="false"/>
          <w:i w:val="false"/>
          <w:color w:val="000000"/>
          <w:sz w:val="28"/>
        </w:rPr>
        <w:t xml:space="preserve">
       Объединенных Арабских Эмиратах, Иордании, Омане, Катаре и </w:t>
      </w:r>
      <w:r>
        <w:br/>
      </w:r>
      <w:r>
        <w:rPr>
          <w:rFonts w:ascii="Times New Roman"/>
          <w:b w:val="false"/>
          <w:i w:val="false"/>
          <w:color w:val="000000"/>
          <w:sz w:val="28"/>
        </w:rPr>
        <w:t xml:space="preserve">
       Сирии полоса 223-235 МГц распределена также воздушной </w:t>
      </w:r>
      <w:r>
        <w:br/>
      </w:r>
      <w:r>
        <w:rPr>
          <w:rFonts w:ascii="Times New Roman"/>
          <w:b w:val="false"/>
          <w:i w:val="false"/>
          <w:color w:val="000000"/>
          <w:sz w:val="28"/>
        </w:rPr>
        <w:t xml:space="preserve">
       радионавигационной службе на первичной основе. </w:t>
      </w:r>
      <w:r>
        <w:br/>
      </w:r>
      <w:r>
        <w:rPr>
          <w:rFonts w:ascii="Times New Roman"/>
          <w:b w:val="false"/>
          <w:i w:val="false"/>
          <w:color w:val="000000"/>
          <w:sz w:val="28"/>
        </w:rPr>
        <w:t xml:space="preserve">
5.248  Не использован. </w:t>
      </w:r>
      <w:r>
        <w:br/>
      </w:r>
      <w:r>
        <w:rPr>
          <w:rFonts w:ascii="Times New Roman"/>
          <w:b w:val="false"/>
          <w:i w:val="false"/>
          <w:color w:val="000000"/>
          <w:sz w:val="28"/>
        </w:rPr>
        <w:t xml:space="preserve">
5.249  Не использован. </w:t>
      </w:r>
      <w:r>
        <w:br/>
      </w:r>
      <w:r>
        <w:rPr>
          <w:rFonts w:ascii="Times New Roman"/>
          <w:b w:val="false"/>
          <w:i w:val="false"/>
          <w:color w:val="000000"/>
          <w:sz w:val="28"/>
        </w:rPr>
        <w:t xml:space="preserve">
5.250  Дополнительное распределение: в Китае полоса 225-235 МГц </w:t>
      </w:r>
      <w:r>
        <w:br/>
      </w:r>
      <w:r>
        <w:rPr>
          <w:rFonts w:ascii="Times New Roman"/>
          <w:b w:val="false"/>
          <w:i w:val="false"/>
          <w:color w:val="000000"/>
          <w:sz w:val="28"/>
        </w:rPr>
        <w:t xml:space="preserve">
       распределена также радиоастрономической службе на вторичной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5.251  Дополнительное распределение: в Нигерии полоса 230-235 МГц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первичной основе при условии получения согласия по </w:t>
      </w:r>
      <w:r>
        <w:br/>
      </w:r>
      <w:r>
        <w:rPr>
          <w:rFonts w:ascii="Times New Roman"/>
          <w:b w:val="false"/>
          <w:i w:val="false"/>
          <w:color w:val="000000"/>
          <w:sz w:val="28"/>
        </w:rPr>
        <w:t xml:space="preserve">
       п.9.21. </w:t>
      </w:r>
      <w:r>
        <w:br/>
      </w:r>
      <w:r>
        <w:rPr>
          <w:rFonts w:ascii="Times New Roman"/>
          <w:b w:val="false"/>
          <w:i w:val="false"/>
          <w:color w:val="000000"/>
          <w:sz w:val="28"/>
        </w:rPr>
        <w:t xml:space="preserve">
5.252  Заменяющее распределение: в Ботсване, Лесото, Малави, </w:t>
      </w:r>
      <w:r>
        <w:br/>
      </w:r>
      <w:r>
        <w:rPr>
          <w:rFonts w:ascii="Times New Roman"/>
          <w:b w:val="false"/>
          <w:i w:val="false"/>
          <w:color w:val="000000"/>
          <w:sz w:val="28"/>
        </w:rPr>
        <w:t xml:space="preserve">
       Мозамбике, Намибии, Южно-Африканской Республике, </w:t>
      </w:r>
      <w:r>
        <w:br/>
      </w:r>
      <w:r>
        <w:rPr>
          <w:rFonts w:ascii="Times New Roman"/>
          <w:b w:val="false"/>
          <w:i w:val="false"/>
          <w:color w:val="000000"/>
          <w:sz w:val="28"/>
        </w:rPr>
        <w:t xml:space="preserve">
       Свазиленде, Замбии и Зимбабве полосы 230-238 МГц и 246-254 </w:t>
      </w:r>
      <w:r>
        <w:br/>
      </w:r>
      <w:r>
        <w:rPr>
          <w:rFonts w:ascii="Times New Roman"/>
          <w:b w:val="false"/>
          <w:i w:val="false"/>
          <w:color w:val="000000"/>
          <w:sz w:val="28"/>
        </w:rPr>
        <w:t xml:space="preserve">
       МГц распределены радиовещательной службе на первичной основе </w:t>
      </w:r>
      <w:r>
        <w:br/>
      </w:r>
      <w:r>
        <w:rPr>
          <w:rFonts w:ascii="Times New Roman"/>
          <w:b w:val="false"/>
          <w:i w:val="false"/>
          <w:color w:val="000000"/>
          <w:sz w:val="28"/>
        </w:rPr>
        <w:t xml:space="preserve">
       при условии получения согласия по п.9.21. </w:t>
      </w:r>
      <w:r>
        <w:br/>
      </w:r>
      <w:r>
        <w:rPr>
          <w:rFonts w:ascii="Times New Roman"/>
          <w:b w:val="false"/>
          <w:i w:val="false"/>
          <w:color w:val="000000"/>
          <w:sz w:val="28"/>
        </w:rPr>
        <w:t xml:space="preserve">
5.253  Не использован. </w:t>
      </w:r>
      <w:r>
        <w:br/>
      </w:r>
      <w:r>
        <w:rPr>
          <w:rFonts w:ascii="Times New Roman"/>
          <w:b w:val="false"/>
          <w:i w:val="false"/>
          <w:color w:val="000000"/>
          <w:sz w:val="28"/>
        </w:rPr>
        <w:t xml:space="preserve">
5.254  При получении согласия в соответствии с п.9.21 полосы 235-322 </w:t>
      </w:r>
      <w:r>
        <w:br/>
      </w:r>
      <w:r>
        <w:rPr>
          <w:rFonts w:ascii="Times New Roman"/>
          <w:b w:val="false"/>
          <w:i w:val="false"/>
          <w:color w:val="000000"/>
          <w:sz w:val="28"/>
        </w:rPr>
        <w:t xml:space="preserve">
       МГц и 335,4-399,9 МГц могут использоваться подвижной </w:t>
      </w:r>
      <w:r>
        <w:br/>
      </w:r>
      <w:r>
        <w:rPr>
          <w:rFonts w:ascii="Times New Roman"/>
          <w:b w:val="false"/>
          <w:i w:val="false"/>
          <w:color w:val="000000"/>
          <w:sz w:val="28"/>
        </w:rPr>
        <w:t xml:space="preserve">
       спутниковой службой, при условии что станции этой службы не </w:t>
      </w:r>
      <w:r>
        <w:br/>
      </w:r>
      <w:r>
        <w:rPr>
          <w:rFonts w:ascii="Times New Roman"/>
          <w:b w:val="false"/>
          <w:i w:val="false"/>
          <w:color w:val="000000"/>
          <w:sz w:val="28"/>
        </w:rPr>
        <w:t xml:space="preserve">
       будут создавать вредных помех станциям других служб, </w:t>
      </w:r>
      <w:r>
        <w:br/>
      </w:r>
      <w:r>
        <w:rPr>
          <w:rFonts w:ascii="Times New Roman"/>
          <w:b w:val="false"/>
          <w:i w:val="false"/>
          <w:color w:val="000000"/>
          <w:sz w:val="28"/>
        </w:rPr>
        <w:t xml:space="preserve">
       работающим или планируемым для работы в соответствии с </w:t>
      </w:r>
      <w:r>
        <w:br/>
      </w:r>
      <w:r>
        <w:rPr>
          <w:rFonts w:ascii="Times New Roman"/>
          <w:b w:val="false"/>
          <w:i w:val="false"/>
          <w:color w:val="000000"/>
          <w:sz w:val="28"/>
        </w:rPr>
        <w:t xml:space="preserve">
       Таблицей распределения частот, за исключением дополнительного </w:t>
      </w:r>
      <w:r>
        <w:br/>
      </w:r>
      <w:r>
        <w:rPr>
          <w:rFonts w:ascii="Times New Roman"/>
          <w:b w:val="false"/>
          <w:i w:val="false"/>
          <w:color w:val="000000"/>
          <w:sz w:val="28"/>
        </w:rPr>
        <w:t xml:space="preserve">
       распределения, указанного в п.5.256А. (ВКР-03) </w:t>
      </w:r>
      <w:r>
        <w:br/>
      </w:r>
      <w:r>
        <w:rPr>
          <w:rFonts w:ascii="Times New Roman"/>
          <w:b w:val="false"/>
          <w:i w:val="false"/>
          <w:color w:val="000000"/>
          <w:sz w:val="28"/>
        </w:rPr>
        <w:t xml:space="preserve">
5.255  Полосы 312-315 МГц (Земля-космос) и 387-390 МГц (космос- </w:t>
      </w:r>
      <w:r>
        <w:br/>
      </w:r>
      <w:r>
        <w:rPr>
          <w:rFonts w:ascii="Times New Roman"/>
          <w:b w:val="false"/>
          <w:i w:val="false"/>
          <w:color w:val="000000"/>
          <w:sz w:val="28"/>
        </w:rPr>
        <w:t xml:space="preserve">
       Земля) в подвижной спутниковой службе могут также </w:t>
      </w:r>
      <w:r>
        <w:br/>
      </w:r>
      <w:r>
        <w:rPr>
          <w:rFonts w:ascii="Times New Roman"/>
          <w:b w:val="false"/>
          <w:i w:val="false"/>
          <w:color w:val="000000"/>
          <w:sz w:val="28"/>
        </w:rPr>
        <w:t xml:space="preserve">
       использоваться негеостационарными спутниковыми системами. </w:t>
      </w:r>
      <w:r>
        <w:br/>
      </w:r>
      <w:r>
        <w:rPr>
          <w:rFonts w:ascii="Times New Roman"/>
          <w:b w:val="false"/>
          <w:i w:val="false"/>
          <w:color w:val="000000"/>
          <w:sz w:val="28"/>
        </w:rPr>
        <w:t xml:space="preserve">
       При таком использовании должны применяться процедуры </w:t>
      </w:r>
      <w:r>
        <w:br/>
      </w:r>
      <w:r>
        <w:rPr>
          <w:rFonts w:ascii="Times New Roman"/>
          <w:b w:val="false"/>
          <w:i w:val="false"/>
          <w:color w:val="000000"/>
          <w:sz w:val="28"/>
        </w:rPr>
        <w:t xml:space="preserve">
       координации в соответствии с п.9.11А. </w:t>
      </w:r>
      <w:r>
        <w:br/>
      </w:r>
      <w:r>
        <w:rPr>
          <w:rFonts w:ascii="Times New Roman"/>
          <w:b w:val="false"/>
          <w:i w:val="false"/>
          <w:color w:val="000000"/>
          <w:sz w:val="28"/>
        </w:rPr>
        <w:t xml:space="preserve">
5.256  Частота 243 МГц в данной полосе используется станциями </w:t>
      </w:r>
      <w:r>
        <w:br/>
      </w:r>
      <w:r>
        <w:rPr>
          <w:rFonts w:ascii="Times New Roman"/>
          <w:b w:val="false"/>
          <w:i w:val="false"/>
          <w:color w:val="000000"/>
          <w:sz w:val="28"/>
        </w:rPr>
        <w:t xml:space="preserve">
       спасательных средств и аппаратурой, которые применяется для </w:t>
      </w:r>
      <w:r>
        <w:br/>
      </w:r>
      <w:r>
        <w:rPr>
          <w:rFonts w:ascii="Times New Roman"/>
          <w:b w:val="false"/>
          <w:i w:val="false"/>
          <w:color w:val="000000"/>
          <w:sz w:val="28"/>
        </w:rPr>
        <w:t xml:space="preserve">
       целей спасания. (ВКР-07) </w:t>
      </w:r>
      <w:r>
        <w:br/>
      </w:r>
      <w:r>
        <w:rPr>
          <w:rFonts w:ascii="Times New Roman"/>
          <w:b w:val="false"/>
          <w:i w:val="false"/>
          <w:color w:val="000000"/>
          <w:sz w:val="28"/>
        </w:rPr>
        <w:t xml:space="preserve">
5.256А Дополнительное распределение: в Китае, Российской Федерации, </w:t>
      </w:r>
      <w:r>
        <w:br/>
      </w:r>
      <w:r>
        <w:rPr>
          <w:rFonts w:ascii="Times New Roman"/>
          <w:b w:val="false"/>
          <w:i w:val="false"/>
          <w:color w:val="000000"/>
          <w:sz w:val="28"/>
        </w:rPr>
        <w:t xml:space="preserve">
       Казахстане и Украине полоса 258-261 МГц распределена также </w:t>
      </w:r>
      <w:r>
        <w:br/>
      </w:r>
      <w:r>
        <w:rPr>
          <w:rFonts w:ascii="Times New Roman"/>
          <w:b w:val="false"/>
          <w:i w:val="false"/>
          <w:color w:val="000000"/>
          <w:sz w:val="28"/>
        </w:rPr>
        <w:t xml:space="preserve">
       службе космических исследований (Земля-космос) и службе </w:t>
      </w:r>
      <w:r>
        <w:br/>
      </w:r>
      <w:r>
        <w:rPr>
          <w:rFonts w:ascii="Times New Roman"/>
          <w:b w:val="false"/>
          <w:i w:val="false"/>
          <w:color w:val="000000"/>
          <w:sz w:val="28"/>
        </w:rPr>
        <w:t xml:space="preserve">
       космической эксплуатации (Земля-космос) на первичной основе. </w:t>
      </w:r>
      <w:r>
        <w:br/>
      </w:r>
      <w:r>
        <w:rPr>
          <w:rFonts w:ascii="Times New Roman"/>
          <w:b w:val="false"/>
          <w:i w:val="false"/>
          <w:color w:val="000000"/>
          <w:sz w:val="28"/>
        </w:rPr>
        <w:t xml:space="preserve">
       Станции службы космических исследований (Земля-космос) и </w:t>
      </w:r>
      <w:r>
        <w:br/>
      </w:r>
      <w:r>
        <w:rPr>
          <w:rFonts w:ascii="Times New Roman"/>
          <w:b w:val="false"/>
          <w:i w:val="false"/>
          <w:color w:val="000000"/>
          <w:sz w:val="28"/>
        </w:rPr>
        <w:t xml:space="preserve">
       службы космической эксплуатации (Земля-космос) не должны </w:t>
      </w:r>
      <w:r>
        <w:br/>
      </w:r>
      <w:r>
        <w:rPr>
          <w:rFonts w:ascii="Times New Roman"/>
          <w:b w:val="false"/>
          <w:i w:val="false"/>
          <w:color w:val="000000"/>
          <w:sz w:val="28"/>
        </w:rPr>
        <w:t xml:space="preserve">
       создавать вредных помех системам подвижной и подвижной </w:t>
      </w:r>
      <w:r>
        <w:br/>
      </w:r>
      <w:r>
        <w:rPr>
          <w:rFonts w:ascii="Times New Roman"/>
          <w:b w:val="false"/>
          <w:i w:val="false"/>
          <w:color w:val="000000"/>
          <w:sz w:val="28"/>
        </w:rPr>
        <w:t xml:space="preserve">
       спутниковой служб, работающим в этой полосе, или требовать </w:t>
      </w:r>
      <w:r>
        <w:br/>
      </w:r>
      <w:r>
        <w:rPr>
          <w:rFonts w:ascii="Times New Roman"/>
          <w:b w:val="false"/>
          <w:i w:val="false"/>
          <w:color w:val="000000"/>
          <w:sz w:val="28"/>
        </w:rPr>
        <w:t xml:space="preserve">
       защиты от них, или ограничивать использование и развитие таких </w:t>
      </w:r>
      <w:r>
        <w:br/>
      </w:r>
      <w:r>
        <w:rPr>
          <w:rFonts w:ascii="Times New Roman"/>
          <w:b w:val="false"/>
          <w:i w:val="false"/>
          <w:color w:val="000000"/>
          <w:sz w:val="28"/>
        </w:rPr>
        <w:t xml:space="preserve">
       систем. Станции службы космических исследований (Земля-космос) </w:t>
      </w:r>
      <w:r>
        <w:br/>
      </w:r>
      <w:r>
        <w:rPr>
          <w:rFonts w:ascii="Times New Roman"/>
          <w:b w:val="false"/>
          <w:i w:val="false"/>
          <w:color w:val="000000"/>
          <w:sz w:val="28"/>
        </w:rPr>
        <w:t xml:space="preserve">
       и службы космической эксплуатации (Земля-космос) не должны </w:t>
      </w:r>
      <w:r>
        <w:br/>
      </w:r>
      <w:r>
        <w:rPr>
          <w:rFonts w:ascii="Times New Roman"/>
          <w:b w:val="false"/>
          <w:i w:val="false"/>
          <w:color w:val="000000"/>
          <w:sz w:val="28"/>
        </w:rPr>
        <w:t xml:space="preserve">
       ограничивать будущее развитие систем фиксированной службы в </w:t>
      </w:r>
      <w:r>
        <w:br/>
      </w:r>
      <w:r>
        <w:rPr>
          <w:rFonts w:ascii="Times New Roman"/>
          <w:b w:val="false"/>
          <w:i w:val="false"/>
          <w:color w:val="000000"/>
          <w:sz w:val="28"/>
        </w:rPr>
        <w:t xml:space="preserve">
       других странах. (ВКР-03) </w:t>
      </w:r>
      <w:r>
        <w:br/>
      </w:r>
      <w:r>
        <w:rPr>
          <w:rFonts w:ascii="Times New Roman"/>
          <w:b w:val="false"/>
          <w:i w:val="false"/>
          <w:color w:val="000000"/>
          <w:sz w:val="28"/>
        </w:rPr>
        <w:t xml:space="preserve">
5.257  При согласии, получаемом по п.9.21, полоса 267-272 МГц может </w:t>
      </w:r>
      <w:r>
        <w:br/>
      </w:r>
      <w:r>
        <w:rPr>
          <w:rFonts w:ascii="Times New Roman"/>
          <w:b w:val="false"/>
          <w:i w:val="false"/>
          <w:color w:val="000000"/>
          <w:sz w:val="28"/>
        </w:rPr>
        <w:t xml:space="preserve">
       использоваться администрациями в своих странах для космической </w:t>
      </w:r>
      <w:r>
        <w:br/>
      </w:r>
      <w:r>
        <w:rPr>
          <w:rFonts w:ascii="Times New Roman"/>
          <w:b w:val="false"/>
          <w:i w:val="false"/>
          <w:color w:val="000000"/>
          <w:sz w:val="28"/>
        </w:rPr>
        <w:t xml:space="preserve">
       телеметрии на первичной основе. </w:t>
      </w:r>
      <w:r>
        <w:br/>
      </w:r>
      <w:r>
        <w:rPr>
          <w:rFonts w:ascii="Times New Roman"/>
          <w:b w:val="false"/>
          <w:i w:val="false"/>
          <w:color w:val="000000"/>
          <w:sz w:val="28"/>
        </w:rPr>
        <w:t xml:space="preserve">
5.258  Использование полосы 328,6-335,4 МГц воздушной </w:t>
      </w:r>
      <w:r>
        <w:br/>
      </w:r>
      <w:r>
        <w:rPr>
          <w:rFonts w:ascii="Times New Roman"/>
          <w:b w:val="false"/>
          <w:i w:val="false"/>
          <w:color w:val="000000"/>
          <w:sz w:val="28"/>
        </w:rPr>
        <w:t xml:space="preserve">
       радионавигационной службой ограничено системами посадки по </w:t>
      </w:r>
      <w:r>
        <w:br/>
      </w:r>
      <w:r>
        <w:rPr>
          <w:rFonts w:ascii="Times New Roman"/>
          <w:b w:val="false"/>
          <w:i w:val="false"/>
          <w:color w:val="000000"/>
          <w:sz w:val="28"/>
        </w:rPr>
        <w:t xml:space="preserve">
       приборам (глиссада). </w:t>
      </w:r>
      <w:r>
        <w:br/>
      </w:r>
      <w:r>
        <w:rPr>
          <w:rFonts w:ascii="Times New Roman"/>
          <w:b w:val="false"/>
          <w:i w:val="false"/>
          <w:color w:val="000000"/>
          <w:sz w:val="28"/>
        </w:rPr>
        <w:t xml:space="preserve">
5.259  Дополнительное распределение: в Египте, Израиле и Сирийской </w:t>
      </w:r>
      <w:r>
        <w:br/>
      </w:r>
      <w:r>
        <w:rPr>
          <w:rFonts w:ascii="Times New Roman"/>
          <w:b w:val="false"/>
          <w:i w:val="false"/>
          <w:color w:val="000000"/>
          <w:sz w:val="28"/>
        </w:rPr>
        <w:t xml:space="preserve">
       Арабской Республике полоса 328,6-335,4 МГц распределена также </w:t>
      </w:r>
      <w:r>
        <w:br/>
      </w:r>
      <w:r>
        <w:rPr>
          <w:rFonts w:ascii="Times New Roman"/>
          <w:b w:val="false"/>
          <w:i w:val="false"/>
          <w:color w:val="000000"/>
          <w:sz w:val="28"/>
        </w:rPr>
        <w:t xml:space="preserve">
       подвижной службе на вторичной основе при условии получения </w:t>
      </w:r>
      <w:r>
        <w:br/>
      </w:r>
      <w:r>
        <w:rPr>
          <w:rFonts w:ascii="Times New Roman"/>
          <w:b w:val="false"/>
          <w:i w:val="false"/>
          <w:color w:val="000000"/>
          <w:sz w:val="28"/>
        </w:rPr>
        <w:t xml:space="preserve">
       согласия в соответствии с п.9.21. Для того чтобы станции </w:t>
      </w:r>
      <w:r>
        <w:br/>
      </w:r>
      <w:r>
        <w:rPr>
          <w:rFonts w:ascii="Times New Roman"/>
          <w:b w:val="false"/>
          <w:i w:val="false"/>
          <w:color w:val="000000"/>
          <w:sz w:val="28"/>
        </w:rPr>
        <w:t xml:space="preserve">
       воздушной радионавигационной службы не испытывали вредных </w:t>
      </w:r>
      <w:r>
        <w:br/>
      </w:r>
      <w:r>
        <w:rPr>
          <w:rFonts w:ascii="Times New Roman"/>
          <w:b w:val="false"/>
          <w:i w:val="false"/>
          <w:color w:val="000000"/>
          <w:sz w:val="28"/>
        </w:rPr>
        <w:t xml:space="preserve">
       помех, станции подвижной службы не должны вводиться в этой </w:t>
      </w:r>
      <w:r>
        <w:br/>
      </w:r>
      <w:r>
        <w:rPr>
          <w:rFonts w:ascii="Times New Roman"/>
          <w:b w:val="false"/>
          <w:i w:val="false"/>
          <w:color w:val="000000"/>
          <w:sz w:val="28"/>
        </w:rPr>
        <w:t xml:space="preserve">
       полосе, до тех пор пока она не перестанет быть необходимой </w:t>
      </w:r>
      <w:r>
        <w:br/>
      </w:r>
      <w:r>
        <w:rPr>
          <w:rFonts w:ascii="Times New Roman"/>
          <w:b w:val="false"/>
          <w:i w:val="false"/>
          <w:color w:val="000000"/>
          <w:sz w:val="28"/>
        </w:rPr>
        <w:t xml:space="preserve">
       воздушной радионавигационной службе любой администрации, </w:t>
      </w:r>
      <w:r>
        <w:br/>
      </w:r>
      <w:r>
        <w:rPr>
          <w:rFonts w:ascii="Times New Roman"/>
          <w:b w:val="false"/>
          <w:i w:val="false"/>
          <w:color w:val="000000"/>
          <w:sz w:val="28"/>
        </w:rPr>
        <w:t xml:space="preserve">
       которая может быть определена посредством применения </w:t>
      </w:r>
      <w:r>
        <w:br/>
      </w:r>
      <w:r>
        <w:rPr>
          <w:rFonts w:ascii="Times New Roman"/>
          <w:b w:val="false"/>
          <w:i w:val="false"/>
          <w:color w:val="000000"/>
          <w:sz w:val="28"/>
        </w:rPr>
        <w:t xml:space="preserve">
       процедуры, в соответствии с п.9.21. (ВКР-07) </w:t>
      </w:r>
      <w:r>
        <w:br/>
      </w:r>
      <w:r>
        <w:rPr>
          <w:rFonts w:ascii="Times New Roman"/>
          <w:b w:val="false"/>
          <w:i w:val="false"/>
          <w:color w:val="000000"/>
          <w:sz w:val="28"/>
        </w:rPr>
        <w:t xml:space="preserve">
5.260  Признавая, что использование полосы 399,9-400,05 МГц </w:t>
      </w:r>
      <w:r>
        <w:br/>
      </w:r>
      <w:r>
        <w:rPr>
          <w:rFonts w:ascii="Times New Roman"/>
          <w:b w:val="false"/>
          <w:i w:val="false"/>
          <w:color w:val="000000"/>
          <w:sz w:val="28"/>
        </w:rPr>
        <w:t xml:space="preserve">
       фиксированной и подвижной службами может вызвать вредные </w:t>
      </w:r>
      <w:r>
        <w:br/>
      </w:r>
      <w:r>
        <w:rPr>
          <w:rFonts w:ascii="Times New Roman"/>
          <w:b w:val="false"/>
          <w:i w:val="false"/>
          <w:color w:val="000000"/>
          <w:sz w:val="28"/>
        </w:rPr>
        <w:t xml:space="preserve">
       помехи радионавигационной спутниковой службе, администрациям </w:t>
      </w:r>
      <w:r>
        <w:br/>
      </w:r>
      <w:r>
        <w:rPr>
          <w:rFonts w:ascii="Times New Roman"/>
          <w:b w:val="false"/>
          <w:i w:val="false"/>
          <w:color w:val="000000"/>
          <w:sz w:val="28"/>
        </w:rPr>
        <w:t xml:space="preserve">
       настоятельно предлагается не разрешать такое использование по </w:t>
      </w:r>
      <w:r>
        <w:br/>
      </w:r>
      <w:r>
        <w:rPr>
          <w:rFonts w:ascii="Times New Roman"/>
          <w:b w:val="false"/>
          <w:i w:val="false"/>
          <w:color w:val="000000"/>
          <w:sz w:val="28"/>
        </w:rPr>
        <w:t xml:space="preserve">
       п.4.4. </w:t>
      </w:r>
      <w:r>
        <w:br/>
      </w:r>
      <w:r>
        <w:rPr>
          <w:rFonts w:ascii="Times New Roman"/>
          <w:b w:val="false"/>
          <w:i w:val="false"/>
          <w:color w:val="000000"/>
          <w:sz w:val="28"/>
        </w:rPr>
        <w:t xml:space="preserve">
5.261  Излучения должны быть ограничены полосой ±25 кГц относительно </w:t>
      </w:r>
      <w:r>
        <w:br/>
      </w:r>
      <w:r>
        <w:rPr>
          <w:rFonts w:ascii="Times New Roman"/>
          <w:b w:val="false"/>
          <w:i w:val="false"/>
          <w:color w:val="000000"/>
          <w:sz w:val="28"/>
        </w:rPr>
        <w:t xml:space="preserve">
       стандартной частоты 400,1 МГц. </w:t>
      </w:r>
      <w:r>
        <w:br/>
      </w:r>
      <w:r>
        <w:rPr>
          <w:rFonts w:ascii="Times New Roman"/>
          <w:b w:val="false"/>
          <w:i w:val="false"/>
          <w:color w:val="000000"/>
          <w:sz w:val="28"/>
        </w:rPr>
        <w:t xml:space="preserve">
5.262  Дополнительное распределение: в Саудовской Аравии, Армении, </w:t>
      </w:r>
      <w:r>
        <w:br/>
      </w:r>
      <w:r>
        <w:rPr>
          <w:rFonts w:ascii="Times New Roman"/>
          <w:b w:val="false"/>
          <w:i w:val="false"/>
          <w:color w:val="000000"/>
          <w:sz w:val="28"/>
        </w:rPr>
        <w:t xml:space="preserve">
       Азербайджане, Бахрейне, Беларуси, Ботсване, Колумбии, </w:t>
      </w:r>
      <w:r>
        <w:br/>
      </w:r>
      <w:r>
        <w:rPr>
          <w:rFonts w:ascii="Times New Roman"/>
          <w:b w:val="false"/>
          <w:i w:val="false"/>
          <w:color w:val="000000"/>
          <w:sz w:val="28"/>
        </w:rPr>
        <w:t xml:space="preserve">
       Коста-Рике, Кубе, Египте, Объединенных Арабских Эмиратах, </w:t>
      </w:r>
      <w:r>
        <w:br/>
      </w:r>
      <w:r>
        <w:rPr>
          <w:rFonts w:ascii="Times New Roman"/>
          <w:b w:val="false"/>
          <w:i w:val="false"/>
          <w:color w:val="000000"/>
          <w:sz w:val="28"/>
        </w:rPr>
        <w:t xml:space="preserve">
       Эквадоре, Российской Федерации, Грузии, Венгрии, Исламской </w:t>
      </w:r>
      <w:r>
        <w:br/>
      </w:r>
      <w:r>
        <w:rPr>
          <w:rFonts w:ascii="Times New Roman"/>
          <w:b w:val="false"/>
          <w:i w:val="false"/>
          <w:color w:val="000000"/>
          <w:sz w:val="28"/>
        </w:rPr>
        <w:t xml:space="preserve">
       Республике Иран, Ираке, Израиле, Иордании, Казахстане, </w:t>
      </w:r>
      <w:r>
        <w:br/>
      </w:r>
      <w:r>
        <w:rPr>
          <w:rFonts w:ascii="Times New Roman"/>
          <w:b w:val="false"/>
          <w:i w:val="false"/>
          <w:color w:val="000000"/>
          <w:sz w:val="28"/>
        </w:rPr>
        <w:t xml:space="preserve">
       Кувейте, Либерии, Малайзии, Молдове, Узбекистане, Пакистане, </w:t>
      </w:r>
      <w:r>
        <w:br/>
      </w:r>
      <w:r>
        <w:rPr>
          <w:rFonts w:ascii="Times New Roman"/>
          <w:b w:val="false"/>
          <w:i w:val="false"/>
          <w:color w:val="000000"/>
          <w:sz w:val="28"/>
        </w:rPr>
        <w:t xml:space="preserve">
       Филиппинах, Катаре, Сирийской Арабской Республике, </w:t>
      </w:r>
      <w:r>
        <w:br/>
      </w:r>
      <w:r>
        <w:rPr>
          <w:rFonts w:ascii="Times New Roman"/>
          <w:b w:val="false"/>
          <w:i w:val="false"/>
          <w:color w:val="000000"/>
          <w:sz w:val="28"/>
        </w:rPr>
        <w:t xml:space="preserve">
       Кыргызстане, Румынии, Сингапуре, Сомали, Таджикистане, </w:t>
      </w:r>
      <w:r>
        <w:br/>
      </w:r>
      <w:r>
        <w:rPr>
          <w:rFonts w:ascii="Times New Roman"/>
          <w:b w:val="false"/>
          <w:i w:val="false"/>
          <w:color w:val="000000"/>
          <w:sz w:val="28"/>
        </w:rPr>
        <w:t xml:space="preserve">
       Туркменистане и Украине полоса 400,05-401 МГц распределена </w:t>
      </w:r>
      <w:r>
        <w:br/>
      </w:r>
      <w:r>
        <w:rPr>
          <w:rFonts w:ascii="Times New Roman"/>
          <w:b w:val="false"/>
          <w:i w:val="false"/>
          <w:color w:val="000000"/>
          <w:sz w:val="28"/>
        </w:rPr>
        <w:t xml:space="preserve">
       также фиксированной и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5.263  Полоса 400,15-401 МГц распределена также службе космических </w:t>
      </w:r>
      <w:r>
        <w:br/>
      </w:r>
      <w:r>
        <w:rPr>
          <w:rFonts w:ascii="Times New Roman"/>
          <w:b w:val="false"/>
          <w:i w:val="false"/>
          <w:color w:val="000000"/>
          <w:sz w:val="28"/>
        </w:rPr>
        <w:t xml:space="preserve">
       исследований в направлении космос-космос для связи с </w:t>
      </w:r>
      <w:r>
        <w:br/>
      </w:r>
      <w:r>
        <w:rPr>
          <w:rFonts w:ascii="Times New Roman"/>
          <w:b w:val="false"/>
          <w:i w:val="false"/>
          <w:color w:val="000000"/>
          <w:sz w:val="28"/>
        </w:rPr>
        <w:t xml:space="preserve">
       пилотируемыми космическими кораблями. При таком использовании </w:t>
      </w:r>
      <w:r>
        <w:br/>
      </w:r>
      <w:r>
        <w:rPr>
          <w:rFonts w:ascii="Times New Roman"/>
          <w:b w:val="false"/>
          <w:i w:val="false"/>
          <w:color w:val="000000"/>
          <w:sz w:val="28"/>
        </w:rPr>
        <w:t xml:space="preserve">
       служба космических исследований не должна рассматриваться как </w:t>
      </w:r>
      <w:r>
        <w:br/>
      </w:r>
      <w:r>
        <w:rPr>
          <w:rFonts w:ascii="Times New Roman"/>
          <w:b w:val="false"/>
          <w:i w:val="false"/>
          <w:color w:val="000000"/>
          <w:sz w:val="28"/>
        </w:rPr>
        <w:t xml:space="preserve">
       служба безопасности. </w:t>
      </w:r>
      <w:r>
        <w:br/>
      </w:r>
      <w:r>
        <w:rPr>
          <w:rFonts w:ascii="Times New Roman"/>
          <w:b w:val="false"/>
          <w:i w:val="false"/>
          <w:color w:val="000000"/>
          <w:sz w:val="28"/>
        </w:rPr>
        <w:t xml:space="preserve">
5.264  При использовании полосы 400,15-401 МГц подвижной спутниковой </w:t>
      </w:r>
      <w:r>
        <w:br/>
      </w:r>
      <w:r>
        <w:rPr>
          <w:rFonts w:ascii="Times New Roman"/>
          <w:b w:val="false"/>
          <w:i w:val="false"/>
          <w:color w:val="000000"/>
          <w:sz w:val="28"/>
        </w:rPr>
        <w:t xml:space="preserve">
       службой должны применяться процедуры координации в </w:t>
      </w:r>
      <w:r>
        <w:br/>
      </w:r>
      <w:r>
        <w:rPr>
          <w:rFonts w:ascii="Times New Roman"/>
          <w:b w:val="false"/>
          <w:i w:val="false"/>
          <w:color w:val="000000"/>
          <w:sz w:val="28"/>
        </w:rPr>
        <w:t xml:space="preserve">
       соответствии с п.9.11А. Ограничение плотности потока мощности, </w:t>
      </w:r>
      <w:r>
        <w:br/>
      </w:r>
      <w:r>
        <w:rPr>
          <w:rFonts w:ascii="Times New Roman"/>
          <w:b w:val="false"/>
          <w:i w:val="false"/>
          <w:color w:val="000000"/>
          <w:sz w:val="28"/>
        </w:rPr>
        <w:t xml:space="preserve">
       приведенное в Дополнении 1 Приложения 5, должно применяться до </w:t>
      </w:r>
      <w:r>
        <w:br/>
      </w:r>
      <w:r>
        <w:rPr>
          <w:rFonts w:ascii="Times New Roman"/>
          <w:b w:val="false"/>
          <w:i w:val="false"/>
          <w:color w:val="000000"/>
          <w:sz w:val="28"/>
        </w:rPr>
        <w:t xml:space="preserve">
       тех пор, пока оно не будет пересмотрено компетентной всемирной </w:t>
      </w:r>
      <w:r>
        <w:br/>
      </w:r>
      <w:r>
        <w:rPr>
          <w:rFonts w:ascii="Times New Roman"/>
          <w:b w:val="false"/>
          <w:i w:val="false"/>
          <w:color w:val="000000"/>
          <w:sz w:val="28"/>
        </w:rPr>
        <w:t xml:space="preserve">
       конференцией радиосвязи. </w:t>
      </w:r>
      <w:r>
        <w:br/>
      </w:r>
      <w:r>
        <w:rPr>
          <w:rFonts w:ascii="Times New Roman"/>
          <w:b w:val="false"/>
          <w:i w:val="false"/>
          <w:color w:val="000000"/>
          <w:sz w:val="28"/>
        </w:rPr>
        <w:t xml:space="preserve">
5.265  Не использован. </w:t>
      </w:r>
      <w:r>
        <w:br/>
      </w:r>
      <w:r>
        <w:rPr>
          <w:rFonts w:ascii="Times New Roman"/>
          <w:b w:val="false"/>
          <w:i w:val="false"/>
          <w:color w:val="000000"/>
          <w:sz w:val="28"/>
        </w:rPr>
        <w:t xml:space="preserve">
5.266  Использование полосы 406-406,1 МГц подвижной спутниковой </w:t>
      </w:r>
      <w:r>
        <w:br/>
      </w:r>
      <w:r>
        <w:rPr>
          <w:rFonts w:ascii="Times New Roman"/>
          <w:b w:val="false"/>
          <w:i w:val="false"/>
          <w:color w:val="000000"/>
          <w:sz w:val="28"/>
        </w:rPr>
        <w:t xml:space="preserve">
       службой ограничено маломощными спутниковыми аварийными </w:t>
      </w:r>
      <w:r>
        <w:br/>
      </w:r>
      <w:r>
        <w:rPr>
          <w:rFonts w:ascii="Times New Roman"/>
          <w:b w:val="false"/>
          <w:i w:val="false"/>
          <w:color w:val="000000"/>
          <w:sz w:val="28"/>
        </w:rPr>
        <w:t xml:space="preserve">
       радиобуями-указателями места бедствия (см. также Статью 31).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5.267  Запрещается любое излучение, которое может создавать вредные </w:t>
      </w:r>
      <w:r>
        <w:br/>
      </w:r>
      <w:r>
        <w:rPr>
          <w:rFonts w:ascii="Times New Roman"/>
          <w:b w:val="false"/>
          <w:i w:val="false"/>
          <w:color w:val="000000"/>
          <w:sz w:val="28"/>
        </w:rPr>
        <w:t xml:space="preserve">
       помехи разрешенному использованию полосы частот 406-406,1 МГц. </w:t>
      </w:r>
      <w:r>
        <w:br/>
      </w:r>
      <w:r>
        <w:rPr>
          <w:rFonts w:ascii="Times New Roman"/>
          <w:b w:val="false"/>
          <w:i w:val="false"/>
          <w:color w:val="000000"/>
          <w:sz w:val="28"/>
        </w:rPr>
        <w:t xml:space="preserve">
5.268  Использование полосы 410-420 МГц службой космических </w:t>
      </w:r>
      <w:r>
        <w:br/>
      </w:r>
      <w:r>
        <w:rPr>
          <w:rFonts w:ascii="Times New Roman"/>
          <w:b w:val="false"/>
          <w:i w:val="false"/>
          <w:color w:val="000000"/>
          <w:sz w:val="28"/>
        </w:rPr>
        <w:t xml:space="preserve">
       исследований ограничено связью на расстояниях до 5 км от </w:t>
      </w:r>
      <w:r>
        <w:br/>
      </w:r>
      <w:r>
        <w:rPr>
          <w:rFonts w:ascii="Times New Roman"/>
          <w:b w:val="false"/>
          <w:i w:val="false"/>
          <w:color w:val="000000"/>
          <w:sz w:val="28"/>
        </w:rPr>
        <w:t xml:space="preserve">
       находящихся на орбите пилотируемых космических кораблей. </w:t>
      </w:r>
      <w:r>
        <w:br/>
      </w:r>
      <w:r>
        <w:rPr>
          <w:rFonts w:ascii="Times New Roman"/>
          <w:b w:val="false"/>
          <w:i w:val="false"/>
          <w:color w:val="000000"/>
          <w:sz w:val="28"/>
        </w:rPr>
        <w:t xml:space="preserve">
       Плотность потока мощности у поверхности Земли, создаваемая </w:t>
      </w:r>
      <w:r>
        <w:br/>
      </w:r>
      <w:r>
        <w:rPr>
          <w:rFonts w:ascii="Times New Roman"/>
          <w:b w:val="false"/>
          <w:i w:val="false"/>
          <w:color w:val="000000"/>
          <w:sz w:val="28"/>
        </w:rPr>
        <w:t xml:space="preserve">
       излучениями, необходимыми для работ вне космических кораблей, </w:t>
      </w:r>
      <w:r>
        <w:br/>
      </w:r>
      <w:r>
        <w:rPr>
          <w:rFonts w:ascii="Times New Roman"/>
          <w:b w:val="false"/>
          <w:i w:val="false"/>
          <w:color w:val="000000"/>
          <w:sz w:val="28"/>
        </w:rPr>
        <w:t xml:space="preserve">
       не должна превышать </w:t>
      </w:r>
      <w:r>
        <w:br/>
      </w:r>
      <w:r>
        <w:rPr>
          <w:rFonts w:ascii="Times New Roman"/>
          <w:b w:val="false"/>
          <w:i w:val="false"/>
          <w:color w:val="000000"/>
          <w:sz w:val="28"/>
        </w:rPr>
        <w:t xml:space="preserve">
       -153 дБ (Вт/м2) при 0 </w:t>
      </w:r>
      <w:r>
        <w:rPr>
          <w:rFonts w:ascii="Times New Roman"/>
          <w:b w:val="false"/>
          <w:i w:val="false"/>
          <w:color w:val="000000"/>
          <w:vertAlign w:val="superscript"/>
        </w:rPr>
        <w:t xml:space="preserve">0 </w:t>
      </w:r>
      <w:r>
        <w:rPr>
          <w:rFonts w:ascii="Times New Roman"/>
          <w:b w:val="false"/>
          <w:i w:val="false"/>
          <w:color w:val="000000"/>
          <w:sz w:val="28"/>
        </w:rPr>
        <w:t xml:space="preserve">&lt; </w:t>
      </w:r>
      <w:r>
        <w:rPr>
          <w:rFonts w:ascii="Times New Roman"/>
          <w:b w:val="false"/>
          <w:i/>
          <w:color w:val="000000"/>
          <w:sz w:val="28"/>
        </w:rPr>
        <w:t xml:space="preserve">б </w:t>
      </w:r>
      <w:r>
        <w:rPr>
          <w:rFonts w:ascii="Times New Roman"/>
          <w:b w:val="false"/>
          <w:i w:val="false"/>
          <w:color w:val="000000"/>
          <w:sz w:val="28"/>
        </w:rPr>
        <w:t xml:space="preserve">&lt; 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-153 + 0,077,( </w:t>
      </w:r>
      <w:r>
        <w:rPr>
          <w:rFonts w:ascii="Times New Roman"/>
          <w:b w:val="false"/>
          <w:i/>
          <w:color w:val="000000"/>
          <w:sz w:val="28"/>
        </w:rPr>
        <w:t xml:space="preserve">б </w:t>
      </w:r>
      <w:r>
        <w:rPr>
          <w:rFonts w:ascii="Times New Roman"/>
          <w:b w:val="false"/>
          <w:i w:val="false"/>
          <w:color w:val="000000"/>
          <w:sz w:val="28"/>
        </w:rPr>
        <w:t xml:space="preserve">- 5) дБ (Вт/м2) при 5 </w:t>
      </w:r>
      <w:r>
        <w:rPr>
          <w:rFonts w:ascii="Times New Roman"/>
          <w:b w:val="false"/>
          <w:i w:val="false"/>
          <w:color w:val="000000"/>
          <w:vertAlign w:val="superscript"/>
        </w:rPr>
        <w:t xml:space="preserve">0 </w:t>
      </w:r>
      <w:r>
        <w:rPr>
          <w:rFonts w:ascii="Times New Roman"/>
          <w:b w:val="false"/>
          <w:i w:val="false"/>
          <w:color w:val="000000"/>
          <w:sz w:val="28"/>
        </w:rPr>
        <w:t xml:space="preserve">&lt; </w:t>
      </w:r>
      <w:r>
        <w:rPr>
          <w:rFonts w:ascii="Times New Roman"/>
          <w:b w:val="false"/>
          <w:i/>
          <w:color w:val="000000"/>
          <w:sz w:val="28"/>
        </w:rPr>
        <w:t xml:space="preserve">б </w:t>
      </w:r>
      <w:r>
        <w:rPr>
          <w:rFonts w:ascii="Times New Roman"/>
          <w:b w:val="false"/>
          <w:i w:val="false"/>
          <w:color w:val="000000"/>
          <w:sz w:val="28"/>
        </w:rPr>
        <w:t xml:space="preserve">&lt; 70 </w:t>
      </w:r>
      <w:r>
        <w:rPr>
          <w:rFonts w:ascii="Times New Roman"/>
          <w:b w:val="false"/>
          <w:i w:val="false"/>
          <w:color w:val="000000"/>
          <w:vertAlign w:val="superscript"/>
        </w:rPr>
        <w:t xml:space="preserve">0 </w:t>
      </w:r>
      <w:r>
        <w:rPr>
          <w:rFonts w:ascii="Times New Roman"/>
          <w:b w:val="false"/>
          <w:i w:val="false"/>
          <w:color w:val="000000"/>
          <w:sz w:val="28"/>
        </w:rPr>
        <w:t xml:space="preserve">и </w:t>
      </w:r>
      <w:r>
        <w:br/>
      </w:r>
      <w:r>
        <w:rPr>
          <w:rFonts w:ascii="Times New Roman"/>
          <w:b w:val="false"/>
          <w:i w:val="false"/>
          <w:color w:val="000000"/>
          <w:sz w:val="28"/>
        </w:rPr>
        <w:t xml:space="preserve">
       -148 дБ (Вт/м2) при 70 </w:t>
      </w:r>
      <w:r>
        <w:rPr>
          <w:rFonts w:ascii="Times New Roman"/>
          <w:b w:val="false"/>
          <w:i w:val="false"/>
          <w:color w:val="000000"/>
          <w:vertAlign w:val="superscript"/>
        </w:rPr>
        <w:t xml:space="preserve">0 </w:t>
      </w:r>
      <w:r>
        <w:rPr>
          <w:rFonts w:ascii="Times New Roman"/>
          <w:b w:val="false"/>
          <w:i w:val="false"/>
          <w:color w:val="000000"/>
          <w:sz w:val="28"/>
        </w:rPr>
        <w:t xml:space="preserve">&lt; </w:t>
      </w:r>
      <w:r>
        <w:rPr>
          <w:rFonts w:ascii="Times New Roman"/>
          <w:b w:val="false"/>
          <w:i/>
          <w:color w:val="000000"/>
          <w:sz w:val="28"/>
        </w:rPr>
        <w:t xml:space="preserve">б </w:t>
      </w:r>
      <w:r>
        <w:rPr>
          <w:rFonts w:ascii="Times New Roman"/>
          <w:b w:val="false"/>
          <w:i w:val="false"/>
          <w:color w:val="000000"/>
          <w:sz w:val="28"/>
        </w:rPr>
        <w:t xml:space="preserve">&lt; 90 </w:t>
      </w:r>
      <w:r>
        <w:rPr>
          <w:rFonts w:ascii="Times New Roman"/>
          <w:b w:val="false"/>
          <w:i w:val="false"/>
          <w:color w:val="000000"/>
          <w:vertAlign w:val="superscript"/>
        </w:rPr>
        <w:t xml:space="preserve">0 </w:t>
      </w:r>
      <w:r>
        <w:rPr>
          <w:rFonts w:ascii="Times New Roman"/>
          <w:b w:val="false"/>
          <w:i w:val="false"/>
          <w:color w:val="000000"/>
          <w:sz w:val="28"/>
        </w:rPr>
        <w:t xml:space="preserve">, где </w:t>
      </w:r>
      <w:r>
        <w:rPr>
          <w:rFonts w:ascii="Times New Roman"/>
          <w:b w:val="false"/>
          <w:i/>
          <w:color w:val="000000"/>
          <w:sz w:val="28"/>
        </w:rPr>
        <w:t xml:space="preserve">б </w:t>
      </w:r>
      <w:r>
        <w:rPr>
          <w:rFonts w:ascii="Times New Roman"/>
          <w:b w:val="false"/>
          <w:i w:val="false"/>
          <w:color w:val="000000"/>
          <w:sz w:val="28"/>
        </w:rPr>
        <w:t xml:space="preserve">- угол прихода </w:t>
      </w:r>
      <w:r>
        <w:br/>
      </w:r>
      <w:r>
        <w:rPr>
          <w:rFonts w:ascii="Times New Roman"/>
          <w:b w:val="false"/>
          <w:i w:val="false"/>
          <w:color w:val="000000"/>
          <w:sz w:val="28"/>
        </w:rPr>
        <w:t xml:space="preserve">
       радиоволны, а эталонная ширина полосы равна 4 кГц. п.4.10 </w:t>
      </w:r>
      <w:r>
        <w:br/>
      </w:r>
      <w:r>
        <w:rPr>
          <w:rFonts w:ascii="Times New Roman"/>
          <w:b w:val="false"/>
          <w:i w:val="false"/>
          <w:color w:val="000000"/>
          <w:sz w:val="28"/>
        </w:rPr>
        <w:t xml:space="preserve">
       неприменим к работе вне космических кораблей. В этой полосе </w:t>
      </w:r>
      <w:r>
        <w:br/>
      </w:r>
      <w:r>
        <w:rPr>
          <w:rFonts w:ascii="Times New Roman"/>
          <w:b w:val="false"/>
          <w:i w:val="false"/>
          <w:color w:val="000000"/>
          <w:sz w:val="28"/>
        </w:rPr>
        <w:t xml:space="preserve">
       частот служба космических исследований (космос-космос) не </w:t>
      </w:r>
      <w:r>
        <w:br/>
      </w:r>
      <w:r>
        <w:rPr>
          <w:rFonts w:ascii="Times New Roman"/>
          <w:b w:val="false"/>
          <w:i w:val="false"/>
          <w:color w:val="000000"/>
          <w:sz w:val="28"/>
        </w:rPr>
        <w:t xml:space="preserve">
       должна требовать защиты от станций фиксированной и подвижной </w:t>
      </w:r>
      <w:r>
        <w:br/>
      </w:r>
      <w:r>
        <w:rPr>
          <w:rFonts w:ascii="Times New Roman"/>
          <w:b w:val="false"/>
          <w:i w:val="false"/>
          <w:color w:val="000000"/>
          <w:sz w:val="28"/>
        </w:rPr>
        <w:t xml:space="preserve">
       служб или ограничивать их использование и развитие. (ВКР-97) </w:t>
      </w:r>
      <w:r>
        <w:br/>
      </w:r>
      <w:r>
        <w:rPr>
          <w:rFonts w:ascii="Times New Roman"/>
          <w:b w:val="false"/>
          <w:i w:val="false"/>
          <w:color w:val="000000"/>
          <w:sz w:val="28"/>
        </w:rPr>
        <w:t xml:space="preserve">
5.269  Другая категория службы: в Австралии, Соединенных Штатах </w:t>
      </w:r>
      <w:r>
        <w:br/>
      </w:r>
      <w:r>
        <w:rPr>
          <w:rFonts w:ascii="Times New Roman"/>
          <w:b w:val="false"/>
          <w:i w:val="false"/>
          <w:color w:val="000000"/>
          <w:sz w:val="28"/>
        </w:rPr>
        <w:t xml:space="preserve">
       Америки, Индии, Японии и Соединенном Королевстве </w:t>
      </w:r>
      <w:r>
        <w:br/>
      </w:r>
      <w:r>
        <w:rPr>
          <w:rFonts w:ascii="Times New Roman"/>
          <w:b w:val="false"/>
          <w:i w:val="false"/>
          <w:color w:val="000000"/>
          <w:sz w:val="28"/>
        </w:rPr>
        <w:t xml:space="preserve">
       распределение полос 420-430 МГц и 440-450 МГц радиолокационной </w:t>
      </w:r>
      <w:r>
        <w:br/>
      </w:r>
      <w:r>
        <w:rPr>
          <w:rFonts w:ascii="Times New Roman"/>
          <w:b w:val="false"/>
          <w:i w:val="false"/>
          <w:color w:val="000000"/>
          <w:sz w:val="28"/>
        </w:rPr>
        <w:t xml:space="preserve">
       службе произведено на первичной основе (см.п.5.33). </w:t>
      </w:r>
      <w:r>
        <w:br/>
      </w:r>
      <w:r>
        <w:rPr>
          <w:rFonts w:ascii="Times New Roman"/>
          <w:b w:val="false"/>
          <w:i w:val="false"/>
          <w:color w:val="000000"/>
          <w:sz w:val="28"/>
        </w:rPr>
        <w:t xml:space="preserve">
5.270  Дополнительное распределение: в Австралии, Соединенных Штатах </w:t>
      </w:r>
      <w:r>
        <w:br/>
      </w:r>
      <w:r>
        <w:rPr>
          <w:rFonts w:ascii="Times New Roman"/>
          <w:b w:val="false"/>
          <w:i w:val="false"/>
          <w:color w:val="000000"/>
          <w:sz w:val="28"/>
        </w:rPr>
        <w:t xml:space="preserve">
       Америки, Ямайке и Филиппинах полосы 420-430 МГц и 440-450 МГц </w:t>
      </w:r>
      <w:r>
        <w:br/>
      </w:r>
      <w:r>
        <w:rPr>
          <w:rFonts w:ascii="Times New Roman"/>
          <w:b w:val="false"/>
          <w:i w:val="false"/>
          <w:color w:val="000000"/>
          <w:sz w:val="28"/>
        </w:rPr>
        <w:t xml:space="preserve">
       распределены также любительской службе на вторичной основе. </w:t>
      </w:r>
      <w:r>
        <w:br/>
      </w:r>
      <w:r>
        <w:rPr>
          <w:rFonts w:ascii="Times New Roman"/>
          <w:b w:val="false"/>
          <w:i w:val="false"/>
          <w:color w:val="000000"/>
          <w:sz w:val="28"/>
        </w:rPr>
        <w:t xml:space="preserve">
5.271  Дополнительное распределение: в Беларуси, Китае, Индии, </w:t>
      </w:r>
      <w:r>
        <w:br/>
      </w:r>
      <w:r>
        <w:rPr>
          <w:rFonts w:ascii="Times New Roman"/>
          <w:b w:val="false"/>
          <w:i w:val="false"/>
          <w:color w:val="000000"/>
          <w:sz w:val="28"/>
        </w:rPr>
        <w:t xml:space="preserve">
       Кыргызстане и Туркменистане полоса 420-460 МГц распределена </w:t>
      </w:r>
      <w:r>
        <w:br/>
      </w:r>
      <w:r>
        <w:rPr>
          <w:rFonts w:ascii="Times New Roman"/>
          <w:b w:val="false"/>
          <w:i w:val="false"/>
          <w:color w:val="000000"/>
          <w:sz w:val="28"/>
        </w:rPr>
        <w:t xml:space="preserve">
       также воздушной радионавигационной службе (радиовысотомеры) </w:t>
      </w:r>
      <w:r>
        <w:br/>
      </w:r>
      <w:r>
        <w:rPr>
          <w:rFonts w:ascii="Times New Roman"/>
          <w:b w:val="false"/>
          <w:i w:val="false"/>
          <w:color w:val="000000"/>
          <w:sz w:val="28"/>
        </w:rPr>
        <w:t xml:space="preserve">
       на вторичной основе. (ВКР-07) </w:t>
      </w:r>
      <w:r>
        <w:br/>
      </w:r>
      <w:r>
        <w:rPr>
          <w:rFonts w:ascii="Times New Roman"/>
          <w:b w:val="false"/>
          <w:i w:val="false"/>
          <w:color w:val="000000"/>
          <w:sz w:val="28"/>
        </w:rPr>
        <w:t xml:space="preserve">
5.272  Другая категория службы: во Франции распределение </w:t>
      </w:r>
      <w:r>
        <w:br/>
      </w:r>
      <w:r>
        <w:rPr>
          <w:rFonts w:ascii="Times New Roman"/>
          <w:b w:val="false"/>
          <w:i w:val="false"/>
          <w:color w:val="000000"/>
          <w:sz w:val="28"/>
        </w:rPr>
        <w:t xml:space="preserve">
       любительской службе полосы 430-434 МГц произведено на </w:t>
      </w:r>
      <w:r>
        <w:br/>
      </w:r>
      <w:r>
        <w:rPr>
          <w:rFonts w:ascii="Times New Roman"/>
          <w:b w:val="false"/>
          <w:i w:val="false"/>
          <w:color w:val="000000"/>
          <w:sz w:val="28"/>
        </w:rPr>
        <w:t xml:space="preserve">
       вторичной основе (см.п.5.32). </w:t>
      </w:r>
      <w:r>
        <w:br/>
      </w:r>
      <w:r>
        <w:rPr>
          <w:rFonts w:ascii="Times New Roman"/>
          <w:b w:val="false"/>
          <w:i w:val="false"/>
          <w:color w:val="000000"/>
          <w:sz w:val="28"/>
        </w:rPr>
        <w:t xml:space="preserve">
5.273  Другая категория службы: в Ливийской Арабской Джамахирии </w:t>
      </w:r>
      <w:r>
        <w:br/>
      </w:r>
      <w:r>
        <w:rPr>
          <w:rFonts w:ascii="Times New Roman"/>
          <w:b w:val="false"/>
          <w:i w:val="false"/>
          <w:color w:val="000000"/>
          <w:sz w:val="28"/>
        </w:rPr>
        <w:t xml:space="preserve">
       распределение радиолокационной службе полос 430-432 МГц и </w:t>
      </w:r>
      <w:r>
        <w:br/>
      </w:r>
      <w:r>
        <w:rPr>
          <w:rFonts w:ascii="Times New Roman"/>
          <w:b w:val="false"/>
          <w:i w:val="false"/>
          <w:color w:val="000000"/>
          <w:sz w:val="28"/>
        </w:rPr>
        <w:t xml:space="preserve">
       438-440 МГц произведено на вторичной основе (см.п.5.32). </w:t>
      </w:r>
      <w:r>
        <w:br/>
      </w:r>
      <w:r>
        <w:rPr>
          <w:rFonts w:ascii="Times New Roman"/>
          <w:b w:val="false"/>
          <w:i w:val="false"/>
          <w:color w:val="000000"/>
          <w:sz w:val="28"/>
        </w:rPr>
        <w:t xml:space="preserve">
       (ВКР-03) </w:t>
      </w:r>
      <w:r>
        <w:br/>
      </w:r>
      <w:r>
        <w:rPr>
          <w:rFonts w:ascii="Times New Roman"/>
          <w:b w:val="false"/>
          <w:i w:val="false"/>
          <w:color w:val="000000"/>
          <w:sz w:val="28"/>
        </w:rPr>
        <w:t xml:space="preserve">
5.274  Заменяющее распределение : в Дании, Норвегии и Швеции полосы </w:t>
      </w:r>
      <w:r>
        <w:br/>
      </w:r>
      <w:r>
        <w:rPr>
          <w:rFonts w:ascii="Times New Roman"/>
          <w:b w:val="false"/>
          <w:i w:val="false"/>
          <w:color w:val="000000"/>
          <w:sz w:val="28"/>
        </w:rPr>
        <w:t xml:space="preserve">
       430-432 МГц и 438-440 МГц распределены фиксированной и </w:t>
      </w:r>
      <w:r>
        <w:br/>
      </w:r>
      <w:r>
        <w:rPr>
          <w:rFonts w:ascii="Times New Roman"/>
          <w:b w:val="false"/>
          <w:i w:val="false"/>
          <w:color w:val="000000"/>
          <w:sz w:val="28"/>
        </w:rPr>
        <w:t xml:space="preserve">
       подвижной, за исключением воздушной подвижной, службам на </w:t>
      </w:r>
      <w:r>
        <w:br/>
      </w:r>
      <w:r>
        <w:rPr>
          <w:rFonts w:ascii="Times New Roman"/>
          <w:b w:val="false"/>
          <w:i w:val="false"/>
          <w:color w:val="000000"/>
          <w:sz w:val="28"/>
        </w:rPr>
        <w:t xml:space="preserve">
       первичной основе. </w:t>
      </w:r>
      <w:r>
        <w:br/>
      </w:r>
      <w:r>
        <w:rPr>
          <w:rFonts w:ascii="Times New Roman"/>
          <w:b w:val="false"/>
          <w:i w:val="false"/>
          <w:color w:val="000000"/>
          <w:sz w:val="28"/>
        </w:rPr>
        <w:t xml:space="preserve">
5.275  Дополнительное распределение: в Хорватии, Эстонии, Финляндии, </w:t>
      </w:r>
      <w:r>
        <w:br/>
      </w:r>
      <w:r>
        <w:rPr>
          <w:rFonts w:ascii="Times New Roman"/>
          <w:b w:val="false"/>
          <w:i w:val="false"/>
          <w:color w:val="000000"/>
          <w:sz w:val="28"/>
        </w:rPr>
        <w:t xml:space="preserve">
       Ливийской Арабской Джамахирии, бывшей югославской Республике </w:t>
      </w:r>
      <w:r>
        <w:br/>
      </w:r>
      <w:r>
        <w:rPr>
          <w:rFonts w:ascii="Times New Roman"/>
          <w:b w:val="false"/>
          <w:i w:val="false"/>
          <w:color w:val="000000"/>
          <w:sz w:val="28"/>
        </w:rPr>
        <w:t xml:space="preserve">
       Македонии, Черногории, Сербии и Словении полосы 430-432 МГц и </w:t>
      </w:r>
      <w:r>
        <w:br/>
      </w:r>
      <w:r>
        <w:rPr>
          <w:rFonts w:ascii="Times New Roman"/>
          <w:b w:val="false"/>
          <w:i w:val="false"/>
          <w:color w:val="000000"/>
          <w:sz w:val="28"/>
        </w:rPr>
        <w:t xml:space="preserve">
       438-440 МГц распределены также фиксированной и подвижной, за </w:t>
      </w:r>
      <w:r>
        <w:br/>
      </w:r>
      <w:r>
        <w:rPr>
          <w:rFonts w:ascii="Times New Roman"/>
          <w:b w:val="false"/>
          <w:i w:val="false"/>
          <w:color w:val="000000"/>
          <w:sz w:val="28"/>
        </w:rPr>
        <w:t xml:space="preserve">
       исключением воздушной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5.276  Дополнительное распределение : в Афганистане, Алжире, </w:t>
      </w:r>
      <w:r>
        <w:br/>
      </w:r>
      <w:r>
        <w:rPr>
          <w:rFonts w:ascii="Times New Roman"/>
          <w:b w:val="false"/>
          <w:i w:val="false"/>
          <w:color w:val="000000"/>
          <w:sz w:val="28"/>
        </w:rPr>
        <w:t xml:space="preserve">
       Саудовской Аравии, Бахрейне, Бангладеш, Бруней-Даруссаламе, </w:t>
      </w:r>
      <w:r>
        <w:br/>
      </w:r>
      <w:r>
        <w:rPr>
          <w:rFonts w:ascii="Times New Roman"/>
          <w:b w:val="false"/>
          <w:i w:val="false"/>
          <w:color w:val="000000"/>
          <w:sz w:val="28"/>
        </w:rPr>
        <w:t xml:space="preserve">
       Буркина-Фасо, Бурунди, Египте, Объединенных Арабских Эмиратах, </w:t>
      </w:r>
      <w:r>
        <w:br/>
      </w:r>
      <w:r>
        <w:rPr>
          <w:rFonts w:ascii="Times New Roman"/>
          <w:b w:val="false"/>
          <w:i w:val="false"/>
          <w:color w:val="000000"/>
          <w:sz w:val="28"/>
        </w:rPr>
        <w:t xml:space="preserve">
       Эквадоре, Эритрее, Эфиопии, Греции, Гвинее, Индии, Индонезии, </w:t>
      </w:r>
      <w:r>
        <w:br/>
      </w:r>
      <w:r>
        <w:rPr>
          <w:rFonts w:ascii="Times New Roman"/>
          <w:b w:val="false"/>
          <w:i w:val="false"/>
          <w:color w:val="000000"/>
          <w:sz w:val="28"/>
        </w:rPr>
        <w:t xml:space="preserve">
       Исламской Республике Иран, Ираке, Израиле, Италии, Ливийской </w:t>
      </w:r>
      <w:r>
        <w:br/>
      </w:r>
      <w:r>
        <w:rPr>
          <w:rFonts w:ascii="Times New Roman"/>
          <w:b w:val="false"/>
          <w:i w:val="false"/>
          <w:color w:val="000000"/>
          <w:sz w:val="28"/>
        </w:rPr>
        <w:t xml:space="preserve">
       Арабской Джамахирии, Иордании, Кении, Кувейте, Ливане, </w:t>
      </w:r>
      <w:r>
        <w:br/>
      </w:r>
      <w:r>
        <w:rPr>
          <w:rFonts w:ascii="Times New Roman"/>
          <w:b w:val="false"/>
          <w:i w:val="false"/>
          <w:color w:val="000000"/>
          <w:sz w:val="28"/>
        </w:rPr>
        <w:t xml:space="preserve">
       Малайзии, Мальте, Нигерии, Омане, Пакистане, Филиппинах, </w:t>
      </w:r>
      <w:r>
        <w:br/>
      </w:r>
      <w:r>
        <w:rPr>
          <w:rFonts w:ascii="Times New Roman"/>
          <w:b w:val="false"/>
          <w:i w:val="false"/>
          <w:color w:val="000000"/>
          <w:sz w:val="28"/>
        </w:rPr>
        <w:t xml:space="preserve">
       Катаре, Сирийской Арабской Республике, Корейской </w:t>
      </w:r>
      <w:r>
        <w:br/>
      </w:r>
      <w:r>
        <w:rPr>
          <w:rFonts w:ascii="Times New Roman"/>
          <w:b w:val="false"/>
          <w:i w:val="false"/>
          <w:color w:val="000000"/>
          <w:sz w:val="28"/>
        </w:rPr>
        <w:t xml:space="preserve">
       Народно-Демократической Республике, Сингапуре, Сомали, </w:t>
      </w:r>
      <w:r>
        <w:br/>
      </w:r>
      <w:r>
        <w:rPr>
          <w:rFonts w:ascii="Times New Roman"/>
          <w:b w:val="false"/>
          <w:i w:val="false"/>
          <w:color w:val="000000"/>
          <w:sz w:val="28"/>
        </w:rPr>
        <w:t xml:space="preserve">
       Швейцарии, Танзании, Таиланде, Того, Турции и Йемене полоса </w:t>
      </w:r>
      <w:r>
        <w:br/>
      </w:r>
      <w:r>
        <w:rPr>
          <w:rFonts w:ascii="Times New Roman"/>
          <w:b w:val="false"/>
          <w:i w:val="false"/>
          <w:color w:val="000000"/>
          <w:sz w:val="28"/>
        </w:rPr>
        <w:t xml:space="preserve">
       430-440 МГц распределена также фиксированной службе на </w:t>
      </w:r>
      <w:r>
        <w:br/>
      </w:r>
      <w:r>
        <w:rPr>
          <w:rFonts w:ascii="Times New Roman"/>
          <w:b w:val="false"/>
          <w:i w:val="false"/>
          <w:color w:val="000000"/>
          <w:sz w:val="28"/>
        </w:rPr>
        <w:t xml:space="preserve">
       первичной основе, а полосы 430-435 МГц и 438-440 МГц </w:t>
      </w:r>
      <w:r>
        <w:br/>
      </w:r>
      <w:r>
        <w:rPr>
          <w:rFonts w:ascii="Times New Roman"/>
          <w:b w:val="false"/>
          <w:i w:val="false"/>
          <w:color w:val="000000"/>
          <w:sz w:val="28"/>
        </w:rPr>
        <w:t xml:space="preserve">
       распределены также подвижной, за исключением воздушной </w:t>
      </w:r>
      <w:r>
        <w:br/>
      </w:r>
      <w:r>
        <w:rPr>
          <w:rFonts w:ascii="Times New Roman"/>
          <w:b w:val="false"/>
          <w:i w:val="false"/>
          <w:color w:val="000000"/>
          <w:sz w:val="28"/>
        </w:rPr>
        <w:t xml:space="preserve">
       подвижной, службе на первичной основе. (ВКР-07) </w:t>
      </w:r>
      <w:r>
        <w:br/>
      </w:r>
      <w:r>
        <w:rPr>
          <w:rFonts w:ascii="Times New Roman"/>
          <w:b w:val="false"/>
          <w:i w:val="false"/>
          <w:color w:val="000000"/>
          <w:sz w:val="28"/>
        </w:rPr>
        <w:t xml:space="preserve">
5.277  Дополнительное распределение: в Анголе, Армении, </w:t>
      </w:r>
      <w:r>
        <w:br/>
      </w:r>
      <w:r>
        <w:rPr>
          <w:rFonts w:ascii="Times New Roman"/>
          <w:b w:val="false"/>
          <w:i w:val="false"/>
          <w:color w:val="000000"/>
          <w:sz w:val="28"/>
        </w:rPr>
        <w:t xml:space="preserve">
       Азербайджане, Беларуси, Камеруне, Республике Конго, Джибути, </w:t>
      </w:r>
      <w:r>
        <w:br/>
      </w:r>
      <w:r>
        <w:rPr>
          <w:rFonts w:ascii="Times New Roman"/>
          <w:b w:val="false"/>
          <w:i w:val="false"/>
          <w:color w:val="000000"/>
          <w:sz w:val="28"/>
        </w:rPr>
        <w:t xml:space="preserve">
       Российской Федерации, Грузии, Венгрии, Израиле, Казахстане, </w:t>
      </w:r>
      <w:r>
        <w:br/>
      </w:r>
      <w:r>
        <w:rPr>
          <w:rFonts w:ascii="Times New Roman"/>
          <w:b w:val="false"/>
          <w:i w:val="false"/>
          <w:color w:val="000000"/>
          <w:sz w:val="28"/>
        </w:rPr>
        <w:t xml:space="preserve">
       Мали, Молдове, Монголии, Узбекистане, Польше, Кыргызстане, </w:t>
      </w:r>
      <w:r>
        <w:br/>
      </w:r>
      <w:r>
        <w:rPr>
          <w:rFonts w:ascii="Times New Roman"/>
          <w:b w:val="false"/>
          <w:i w:val="false"/>
          <w:color w:val="000000"/>
          <w:sz w:val="28"/>
        </w:rPr>
        <w:t xml:space="preserve">
       Словакии, Румынии, Руанде, Таджикистане, Чаде, Туркменистане и </w:t>
      </w:r>
      <w:r>
        <w:br/>
      </w:r>
      <w:r>
        <w:rPr>
          <w:rFonts w:ascii="Times New Roman"/>
          <w:b w:val="false"/>
          <w:i w:val="false"/>
          <w:color w:val="000000"/>
          <w:sz w:val="28"/>
        </w:rPr>
        <w:t xml:space="preserve">
       Украине полоса 430-440 МГц распределена также фиксированной </w:t>
      </w:r>
      <w:r>
        <w:br/>
      </w:r>
      <w:r>
        <w:rPr>
          <w:rFonts w:ascii="Times New Roman"/>
          <w:b w:val="false"/>
          <w:i w:val="false"/>
          <w:color w:val="000000"/>
          <w:sz w:val="28"/>
        </w:rPr>
        <w:t xml:space="preserve">
       службе на первичной основе. (ВКР-07) </w:t>
      </w:r>
      <w:r>
        <w:br/>
      </w:r>
      <w:r>
        <w:rPr>
          <w:rFonts w:ascii="Times New Roman"/>
          <w:b w:val="false"/>
          <w:i w:val="false"/>
          <w:color w:val="000000"/>
          <w:sz w:val="28"/>
        </w:rPr>
        <w:t xml:space="preserve">
5.278  Другая категория службы: в Аргентине, Колумбии, Коста-Рике, </w:t>
      </w:r>
      <w:r>
        <w:br/>
      </w:r>
      <w:r>
        <w:rPr>
          <w:rFonts w:ascii="Times New Roman"/>
          <w:b w:val="false"/>
          <w:i w:val="false"/>
          <w:color w:val="000000"/>
          <w:sz w:val="28"/>
        </w:rPr>
        <w:t xml:space="preserve">
       Кубе, Гайане, Гондурасе, Панаме и Венесуэле распределение </w:t>
      </w:r>
      <w:r>
        <w:br/>
      </w:r>
      <w:r>
        <w:rPr>
          <w:rFonts w:ascii="Times New Roman"/>
          <w:b w:val="false"/>
          <w:i w:val="false"/>
          <w:color w:val="000000"/>
          <w:sz w:val="28"/>
        </w:rPr>
        <w:t xml:space="preserve">
       любительской службе полосы 430-440 МГц произведено на </w:t>
      </w:r>
      <w:r>
        <w:br/>
      </w:r>
      <w:r>
        <w:rPr>
          <w:rFonts w:ascii="Times New Roman"/>
          <w:b w:val="false"/>
          <w:i w:val="false"/>
          <w:color w:val="000000"/>
          <w:sz w:val="28"/>
        </w:rPr>
        <w:t xml:space="preserve">
       первичной основе (см.п.5.33). </w:t>
      </w:r>
      <w:r>
        <w:br/>
      </w:r>
      <w:r>
        <w:rPr>
          <w:rFonts w:ascii="Times New Roman"/>
          <w:b w:val="false"/>
          <w:i w:val="false"/>
          <w:color w:val="000000"/>
          <w:sz w:val="28"/>
        </w:rPr>
        <w:t xml:space="preserve">
5.279  Дополнительное распределение: в Мексике полосы 430-435 МГц и </w:t>
      </w:r>
      <w:r>
        <w:br/>
      </w:r>
      <w:r>
        <w:rPr>
          <w:rFonts w:ascii="Times New Roman"/>
          <w:b w:val="false"/>
          <w:i w:val="false"/>
          <w:color w:val="000000"/>
          <w:sz w:val="28"/>
        </w:rPr>
        <w:t xml:space="preserve">
       438-440 МГц распределены также сухопутной подвижной службе </w:t>
      </w:r>
      <w:r>
        <w:br/>
      </w:r>
      <w:r>
        <w:rPr>
          <w:rFonts w:ascii="Times New Roman"/>
          <w:b w:val="false"/>
          <w:i w:val="false"/>
          <w:color w:val="000000"/>
          <w:sz w:val="28"/>
        </w:rPr>
        <w:t xml:space="preserve">
       на первичной основе при условии получения согласия по п.9.21. </w:t>
      </w:r>
      <w:r>
        <w:br/>
      </w:r>
      <w:r>
        <w:rPr>
          <w:rFonts w:ascii="Times New Roman"/>
          <w:b w:val="false"/>
          <w:i w:val="false"/>
          <w:color w:val="000000"/>
          <w:sz w:val="28"/>
        </w:rPr>
        <w:t xml:space="preserve">
5.279А Использование этой полосы датчиками спутниковой службы </w:t>
      </w:r>
      <w:r>
        <w:br/>
      </w:r>
      <w:r>
        <w:rPr>
          <w:rFonts w:ascii="Times New Roman"/>
          <w:b w:val="false"/>
          <w:i w:val="false"/>
          <w:color w:val="000000"/>
          <w:sz w:val="28"/>
        </w:rPr>
        <w:t xml:space="preserve">
       исследования Земли (активной) должно осуществляться в </w:t>
      </w:r>
      <w:r>
        <w:br/>
      </w:r>
      <w:r>
        <w:rPr>
          <w:rFonts w:ascii="Times New Roman"/>
          <w:b w:val="false"/>
          <w:i w:val="false"/>
          <w:color w:val="000000"/>
          <w:sz w:val="28"/>
        </w:rPr>
        <w:t xml:space="preserve">
       соответствии с Рекомендацией МСЭ-R SA. 1260-1. Кроме того, </w:t>
      </w:r>
      <w:r>
        <w:br/>
      </w:r>
      <w:r>
        <w:rPr>
          <w:rFonts w:ascii="Times New Roman"/>
          <w:b w:val="false"/>
          <w:i w:val="false"/>
          <w:color w:val="000000"/>
          <w:sz w:val="28"/>
        </w:rPr>
        <w:t xml:space="preserve">
       спутниковая служба исследования Земли (активная) в полосе </w:t>
      </w:r>
      <w:r>
        <w:br/>
      </w:r>
      <w:r>
        <w:rPr>
          <w:rFonts w:ascii="Times New Roman"/>
          <w:b w:val="false"/>
          <w:i w:val="false"/>
          <w:color w:val="000000"/>
          <w:sz w:val="28"/>
        </w:rPr>
        <w:t xml:space="preserve">
       432-438 МГц не должна создавать вредных помех воздушной </w:t>
      </w:r>
      <w:r>
        <w:br/>
      </w:r>
      <w:r>
        <w:rPr>
          <w:rFonts w:ascii="Times New Roman"/>
          <w:b w:val="false"/>
          <w:i w:val="false"/>
          <w:color w:val="000000"/>
          <w:sz w:val="28"/>
        </w:rPr>
        <w:t xml:space="preserve">
       радионавигационной службе в Китае. Положения настоящего </w:t>
      </w:r>
      <w:r>
        <w:br/>
      </w:r>
      <w:r>
        <w:rPr>
          <w:rFonts w:ascii="Times New Roman"/>
          <w:b w:val="false"/>
          <w:i w:val="false"/>
          <w:color w:val="000000"/>
          <w:sz w:val="28"/>
        </w:rPr>
        <w:t xml:space="preserve">
       примечания никоим образом не ограничивают обязанность </w:t>
      </w:r>
      <w:r>
        <w:br/>
      </w:r>
      <w:r>
        <w:rPr>
          <w:rFonts w:ascii="Times New Roman"/>
          <w:b w:val="false"/>
          <w:i w:val="false"/>
          <w:color w:val="000000"/>
          <w:sz w:val="28"/>
        </w:rPr>
        <w:t xml:space="preserve">
       спутниковой службы исследования Земли (активной) работать в </w:t>
      </w:r>
      <w:r>
        <w:br/>
      </w:r>
      <w:r>
        <w:rPr>
          <w:rFonts w:ascii="Times New Roman"/>
          <w:b w:val="false"/>
          <w:i w:val="false"/>
          <w:color w:val="000000"/>
          <w:sz w:val="28"/>
        </w:rPr>
        <w:t xml:space="preserve">
       качестве вторичной службы в соответствии с пп.5.29 и 5.30. </w:t>
      </w:r>
      <w:r>
        <w:br/>
      </w:r>
      <w:r>
        <w:rPr>
          <w:rFonts w:ascii="Times New Roman"/>
          <w:b w:val="false"/>
          <w:i w:val="false"/>
          <w:color w:val="000000"/>
          <w:sz w:val="28"/>
        </w:rPr>
        <w:t xml:space="preserve">
       (ВКР-03) </w:t>
      </w:r>
      <w:r>
        <w:br/>
      </w:r>
      <w:r>
        <w:rPr>
          <w:rFonts w:ascii="Times New Roman"/>
          <w:b w:val="false"/>
          <w:i w:val="false"/>
          <w:color w:val="000000"/>
          <w:sz w:val="28"/>
        </w:rPr>
        <w:t xml:space="preserve">
5.280  В Германии, Австрии, Боснии и Герцеговине, Хорватии, бывшей </w:t>
      </w:r>
      <w:r>
        <w:br/>
      </w:r>
      <w:r>
        <w:rPr>
          <w:rFonts w:ascii="Times New Roman"/>
          <w:b w:val="false"/>
          <w:i w:val="false"/>
          <w:color w:val="000000"/>
          <w:sz w:val="28"/>
        </w:rPr>
        <w:t xml:space="preserve">
       югославской Республике Македонии, Лихтенштейне, Черногории, </w:t>
      </w:r>
      <w:r>
        <w:br/>
      </w:r>
      <w:r>
        <w:rPr>
          <w:rFonts w:ascii="Times New Roman"/>
          <w:b w:val="false"/>
          <w:i w:val="false"/>
          <w:color w:val="000000"/>
          <w:sz w:val="28"/>
        </w:rPr>
        <w:t xml:space="preserve">
       Португалии, Сербии, Словении и Швейцарии полоса 433,05- </w:t>
      </w:r>
      <w:r>
        <w:br/>
      </w:r>
      <w:r>
        <w:rPr>
          <w:rFonts w:ascii="Times New Roman"/>
          <w:b w:val="false"/>
          <w:i w:val="false"/>
          <w:color w:val="000000"/>
          <w:sz w:val="28"/>
        </w:rPr>
        <w:t xml:space="preserve">
       434,79 МГц (центральная частота 433,92 МГц) предназначается </w:t>
      </w:r>
      <w:r>
        <w:br/>
      </w:r>
      <w:r>
        <w:rPr>
          <w:rFonts w:ascii="Times New Roman"/>
          <w:b w:val="false"/>
          <w:i w:val="false"/>
          <w:color w:val="000000"/>
          <w:sz w:val="28"/>
        </w:rPr>
        <w:t xml:space="preserve">
       для промышленных, научных и медицинских применений (ПНМ). </w:t>
      </w:r>
      <w:r>
        <w:br/>
      </w:r>
      <w:r>
        <w:rPr>
          <w:rFonts w:ascii="Times New Roman"/>
          <w:b w:val="false"/>
          <w:i w:val="false"/>
          <w:color w:val="000000"/>
          <w:sz w:val="28"/>
        </w:rPr>
        <w:t xml:space="preserve">
       Работающие в указанной полосе службы радиосвязи этих стран </w:t>
      </w:r>
      <w:r>
        <w:br/>
      </w:r>
      <w:r>
        <w:rPr>
          <w:rFonts w:ascii="Times New Roman"/>
          <w:b w:val="false"/>
          <w:i w:val="false"/>
          <w:color w:val="000000"/>
          <w:sz w:val="28"/>
        </w:rPr>
        <w:t xml:space="preserve">
       должны мириться с вредными помехами, которые могут быть </w:t>
      </w:r>
      <w:r>
        <w:br/>
      </w:r>
      <w:r>
        <w:rPr>
          <w:rFonts w:ascii="Times New Roman"/>
          <w:b w:val="false"/>
          <w:i w:val="false"/>
          <w:color w:val="000000"/>
          <w:sz w:val="28"/>
        </w:rPr>
        <w:t xml:space="preserve">
       созданы этими применениями. Оборудование ПНМ используется в </w:t>
      </w:r>
      <w:r>
        <w:br/>
      </w:r>
      <w:r>
        <w:rPr>
          <w:rFonts w:ascii="Times New Roman"/>
          <w:b w:val="false"/>
          <w:i w:val="false"/>
          <w:color w:val="000000"/>
          <w:sz w:val="28"/>
        </w:rPr>
        <w:t xml:space="preserve">
       этой полосе в соответствии с положениями п.15.13. (ВКР-07) </w:t>
      </w:r>
      <w:r>
        <w:br/>
      </w:r>
      <w:r>
        <w:rPr>
          <w:rFonts w:ascii="Times New Roman"/>
          <w:b w:val="false"/>
          <w:i w:val="false"/>
          <w:color w:val="000000"/>
          <w:sz w:val="28"/>
        </w:rPr>
        <w:t xml:space="preserve">
5.281  Дополнительное распределение: во Французских заморских </w:t>
      </w:r>
      <w:r>
        <w:br/>
      </w:r>
      <w:r>
        <w:rPr>
          <w:rFonts w:ascii="Times New Roman"/>
          <w:b w:val="false"/>
          <w:i w:val="false"/>
          <w:color w:val="000000"/>
          <w:sz w:val="28"/>
        </w:rPr>
        <w:t xml:space="preserve">
       департаментах в Районе 2 и в Индии полоса 433,75-434,25 МГц </w:t>
      </w:r>
      <w:r>
        <w:br/>
      </w:r>
      <w:r>
        <w:rPr>
          <w:rFonts w:ascii="Times New Roman"/>
          <w:b w:val="false"/>
          <w:i w:val="false"/>
          <w:color w:val="000000"/>
          <w:sz w:val="28"/>
        </w:rPr>
        <w:t xml:space="preserve">
       распределена также службе космической эксплуатации (Земля- </w:t>
      </w:r>
      <w:r>
        <w:br/>
      </w:r>
      <w:r>
        <w:rPr>
          <w:rFonts w:ascii="Times New Roman"/>
          <w:b w:val="false"/>
          <w:i w:val="false"/>
          <w:color w:val="000000"/>
          <w:sz w:val="28"/>
        </w:rPr>
        <w:t xml:space="preserve">
       космос) на первичной основе. Во Франции и Бразилии эта полоса </w:t>
      </w:r>
      <w:r>
        <w:br/>
      </w:r>
      <w:r>
        <w:rPr>
          <w:rFonts w:ascii="Times New Roman"/>
          <w:b w:val="false"/>
          <w:i w:val="false"/>
          <w:color w:val="000000"/>
          <w:sz w:val="28"/>
        </w:rPr>
        <w:t xml:space="preserve">
       распределена той же службе на вторичной основе. </w:t>
      </w:r>
      <w:r>
        <w:br/>
      </w:r>
      <w:r>
        <w:rPr>
          <w:rFonts w:ascii="Times New Roman"/>
          <w:b w:val="false"/>
          <w:i w:val="false"/>
          <w:color w:val="000000"/>
          <w:sz w:val="28"/>
        </w:rPr>
        <w:t xml:space="preserve">
5.282  В полосах 435-438 МГц, 1260-1270 МГц, 2400-2450 МГц, 3400- </w:t>
      </w:r>
      <w:r>
        <w:br/>
      </w:r>
      <w:r>
        <w:rPr>
          <w:rFonts w:ascii="Times New Roman"/>
          <w:b w:val="false"/>
          <w:i w:val="false"/>
          <w:color w:val="000000"/>
          <w:sz w:val="28"/>
        </w:rPr>
        <w:t xml:space="preserve">
       3410 МГц (только в Районах 2 и 3) и в полосе 5650-5670 МГц </w:t>
      </w:r>
      <w:r>
        <w:br/>
      </w:r>
      <w:r>
        <w:rPr>
          <w:rFonts w:ascii="Times New Roman"/>
          <w:b w:val="false"/>
          <w:i w:val="false"/>
          <w:color w:val="000000"/>
          <w:sz w:val="28"/>
        </w:rPr>
        <w:t xml:space="preserve">
       может работать любительская спутниковая служба, при условии </w:t>
      </w:r>
      <w:r>
        <w:br/>
      </w:r>
      <w:r>
        <w:rPr>
          <w:rFonts w:ascii="Times New Roman"/>
          <w:b w:val="false"/>
          <w:i w:val="false"/>
          <w:color w:val="000000"/>
          <w:sz w:val="28"/>
        </w:rPr>
        <w:t xml:space="preserve">
       что она не будет причинять вредных помех другим службам, </w:t>
      </w:r>
      <w:r>
        <w:br/>
      </w:r>
      <w:r>
        <w:rPr>
          <w:rFonts w:ascii="Times New Roman"/>
          <w:b w:val="false"/>
          <w:i w:val="false"/>
          <w:color w:val="000000"/>
          <w:sz w:val="28"/>
        </w:rPr>
        <w:t xml:space="preserve">
       работающим в соответствии с Таблицей (см.п.5.43). </w:t>
      </w:r>
      <w:r>
        <w:br/>
      </w:r>
      <w:r>
        <w:rPr>
          <w:rFonts w:ascii="Times New Roman"/>
          <w:b w:val="false"/>
          <w:i w:val="false"/>
          <w:color w:val="000000"/>
          <w:sz w:val="28"/>
        </w:rPr>
        <w:t xml:space="preserve">
       Администрации, разрешающие такое использование, должны </w:t>
      </w:r>
      <w:r>
        <w:br/>
      </w:r>
      <w:r>
        <w:rPr>
          <w:rFonts w:ascii="Times New Roman"/>
          <w:b w:val="false"/>
          <w:i w:val="false"/>
          <w:color w:val="000000"/>
          <w:sz w:val="28"/>
        </w:rPr>
        <w:t xml:space="preserve">
       обеспечить в соответствии с положениями п.25.11 немедленное </w:t>
      </w:r>
      <w:r>
        <w:br/>
      </w:r>
      <w:r>
        <w:rPr>
          <w:rFonts w:ascii="Times New Roman"/>
          <w:b w:val="false"/>
          <w:i w:val="false"/>
          <w:color w:val="000000"/>
          <w:sz w:val="28"/>
        </w:rPr>
        <w:t xml:space="preserve">
       устранение любых вредных помех, вызываемых излучениями </w:t>
      </w:r>
      <w:r>
        <w:br/>
      </w:r>
      <w:r>
        <w:rPr>
          <w:rFonts w:ascii="Times New Roman"/>
          <w:b w:val="false"/>
          <w:i w:val="false"/>
          <w:color w:val="000000"/>
          <w:sz w:val="28"/>
        </w:rPr>
        <w:t xml:space="preserve">
       любой станции любительской спутниковой службы. </w:t>
      </w:r>
      <w:r>
        <w:br/>
      </w:r>
      <w:r>
        <w:rPr>
          <w:rFonts w:ascii="Times New Roman"/>
          <w:b w:val="false"/>
          <w:i w:val="false"/>
          <w:color w:val="000000"/>
          <w:sz w:val="28"/>
        </w:rPr>
        <w:t xml:space="preserve">
       Использование полос 1260-1270 МГц и 5650-5670 МГц </w:t>
      </w:r>
      <w:r>
        <w:br/>
      </w:r>
      <w:r>
        <w:rPr>
          <w:rFonts w:ascii="Times New Roman"/>
          <w:b w:val="false"/>
          <w:i w:val="false"/>
          <w:color w:val="000000"/>
          <w:sz w:val="28"/>
        </w:rPr>
        <w:t xml:space="preserve">
       любительской спутниковой службой ограничивается направлением </w:t>
      </w:r>
      <w:r>
        <w:br/>
      </w:r>
      <w:r>
        <w:rPr>
          <w:rFonts w:ascii="Times New Roman"/>
          <w:b w:val="false"/>
          <w:i w:val="false"/>
          <w:color w:val="000000"/>
          <w:sz w:val="28"/>
        </w:rPr>
        <w:t xml:space="preserve">
       Земля-космос. </w:t>
      </w:r>
      <w:r>
        <w:br/>
      </w:r>
      <w:r>
        <w:rPr>
          <w:rFonts w:ascii="Times New Roman"/>
          <w:b w:val="false"/>
          <w:i w:val="false"/>
          <w:color w:val="000000"/>
          <w:sz w:val="28"/>
        </w:rPr>
        <w:t xml:space="preserve">
5.283  Дополнительное распределение: в Австрии полоса 438-440 МГц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w:t>
      </w:r>
      <w:r>
        <w:br/>
      </w:r>
      <w:r>
        <w:rPr>
          <w:rFonts w:ascii="Times New Roman"/>
          <w:b w:val="false"/>
          <w:i w:val="false"/>
          <w:color w:val="000000"/>
          <w:sz w:val="28"/>
        </w:rPr>
        <w:t xml:space="preserve">
5.284  Дополнительное распределение: в Канаде полоса 440-450 МГц </w:t>
      </w:r>
      <w:r>
        <w:br/>
      </w:r>
      <w:r>
        <w:rPr>
          <w:rFonts w:ascii="Times New Roman"/>
          <w:b w:val="false"/>
          <w:i w:val="false"/>
          <w:color w:val="000000"/>
          <w:sz w:val="28"/>
        </w:rPr>
        <w:t xml:space="preserve">
       распределена также любительской службе на вторичной основе. </w:t>
      </w:r>
      <w:r>
        <w:br/>
      </w:r>
      <w:r>
        <w:rPr>
          <w:rFonts w:ascii="Times New Roman"/>
          <w:b w:val="false"/>
          <w:i w:val="false"/>
          <w:color w:val="000000"/>
          <w:sz w:val="28"/>
        </w:rPr>
        <w:t xml:space="preserve">
5.285  Другая категория службы: в Канаде распределение </w:t>
      </w:r>
      <w:r>
        <w:br/>
      </w:r>
      <w:r>
        <w:rPr>
          <w:rFonts w:ascii="Times New Roman"/>
          <w:b w:val="false"/>
          <w:i w:val="false"/>
          <w:color w:val="000000"/>
          <w:sz w:val="28"/>
        </w:rPr>
        <w:t xml:space="preserve">
       радиолокационной службе в полосе 440-450 МГц произведено на </w:t>
      </w:r>
      <w:r>
        <w:br/>
      </w:r>
      <w:r>
        <w:rPr>
          <w:rFonts w:ascii="Times New Roman"/>
          <w:b w:val="false"/>
          <w:i w:val="false"/>
          <w:color w:val="000000"/>
          <w:sz w:val="28"/>
        </w:rPr>
        <w:t xml:space="preserve">
       первичной основе (см.п.5.33). </w:t>
      </w:r>
      <w:r>
        <w:br/>
      </w:r>
      <w:r>
        <w:rPr>
          <w:rFonts w:ascii="Times New Roman"/>
          <w:b w:val="false"/>
          <w:i w:val="false"/>
          <w:color w:val="000000"/>
          <w:sz w:val="28"/>
        </w:rPr>
        <w:t xml:space="preserve">
5.286  При получении согласия по п.9.21 полоса 449,75-450,25 МГц </w:t>
      </w:r>
      <w:r>
        <w:br/>
      </w:r>
      <w:r>
        <w:rPr>
          <w:rFonts w:ascii="Times New Roman"/>
          <w:b w:val="false"/>
          <w:i w:val="false"/>
          <w:color w:val="000000"/>
          <w:sz w:val="28"/>
        </w:rPr>
        <w:t xml:space="preserve">
       может использоваться службой космической эксплуатации (Земля- </w:t>
      </w:r>
      <w:r>
        <w:br/>
      </w:r>
      <w:r>
        <w:rPr>
          <w:rFonts w:ascii="Times New Roman"/>
          <w:b w:val="false"/>
          <w:i w:val="false"/>
          <w:color w:val="000000"/>
          <w:sz w:val="28"/>
        </w:rPr>
        <w:t xml:space="preserve">
       космос) и службой космических исследований (Земля-космос). </w:t>
      </w:r>
      <w:r>
        <w:br/>
      </w:r>
      <w:r>
        <w:rPr>
          <w:rFonts w:ascii="Times New Roman"/>
          <w:b w:val="false"/>
          <w:i w:val="false"/>
          <w:color w:val="000000"/>
          <w:sz w:val="28"/>
        </w:rPr>
        <w:t xml:space="preserve">
5.286А При использовании полос частот 454-456 МГц и 459-460 МГц </w:t>
      </w:r>
      <w:r>
        <w:br/>
      </w:r>
      <w:r>
        <w:rPr>
          <w:rFonts w:ascii="Times New Roman"/>
          <w:b w:val="false"/>
          <w:i w:val="false"/>
          <w:color w:val="000000"/>
          <w:sz w:val="28"/>
        </w:rPr>
        <w:t xml:space="preserve">
       подвижной спутниковой службой должна применяться координация в </w:t>
      </w:r>
      <w:r>
        <w:br/>
      </w:r>
      <w:r>
        <w:rPr>
          <w:rFonts w:ascii="Times New Roman"/>
          <w:b w:val="false"/>
          <w:i w:val="false"/>
          <w:color w:val="000000"/>
          <w:sz w:val="28"/>
        </w:rPr>
        <w:t xml:space="preserve">
       соответствии с п.9.11А. (ВКР-97) </w:t>
      </w:r>
      <w:r>
        <w:br/>
      </w:r>
      <w:r>
        <w:rPr>
          <w:rFonts w:ascii="Times New Roman"/>
          <w:b w:val="false"/>
          <w:i w:val="false"/>
          <w:color w:val="000000"/>
          <w:sz w:val="28"/>
        </w:rPr>
        <w:t xml:space="preserve">
5.286В Станции подвижной спутниковой службы, использующие полосы </w:t>
      </w:r>
      <w:r>
        <w:br/>
      </w:r>
      <w:r>
        <w:rPr>
          <w:rFonts w:ascii="Times New Roman"/>
          <w:b w:val="false"/>
          <w:i w:val="false"/>
          <w:color w:val="000000"/>
          <w:sz w:val="28"/>
        </w:rPr>
        <w:t xml:space="preserve">
       454-455 МГц в странах, перечисленных в п.5.286D, 455-456 МГц и </w:t>
      </w:r>
      <w:r>
        <w:br/>
      </w:r>
      <w:r>
        <w:rPr>
          <w:rFonts w:ascii="Times New Roman"/>
          <w:b w:val="false"/>
          <w:i w:val="false"/>
          <w:color w:val="000000"/>
          <w:sz w:val="28"/>
        </w:rPr>
        <w:t xml:space="preserve">
       459-460 МГц в Районе 2 и 454-456 МГц и 459-460 МГц в странах, </w:t>
      </w:r>
      <w:r>
        <w:br/>
      </w:r>
      <w:r>
        <w:rPr>
          <w:rFonts w:ascii="Times New Roman"/>
          <w:b w:val="false"/>
          <w:i w:val="false"/>
          <w:color w:val="000000"/>
          <w:sz w:val="28"/>
        </w:rPr>
        <w:t xml:space="preserve">
       перечисленных в п.5.286Е, не должны создавать вредных помех </w:t>
      </w:r>
      <w:r>
        <w:br/>
      </w:r>
      <w:r>
        <w:rPr>
          <w:rFonts w:ascii="Times New Roman"/>
          <w:b w:val="false"/>
          <w:i w:val="false"/>
          <w:color w:val="000000"/>
          <w:sz w:val="28"/>
        </w:rPr>
        <w:t xml:space="preserve">
       станциям фиксированной или подвижной служб, работающих в </w:t>
      </w:r>
      <w:r>
        <w:br/>
      </w:r>
      <w:r>
        <w:rPr>
          <w:rFonts w:ascii="Times New Roman"/>
          <w:b w:val="false"/>
          <w:i w:val="false"/>
          <w:color w:val="000000"/>
          <w:sz w:val="28"/>
        </w:rPr>
        <w:t xml:space="preserve">
       соответствии с Таблицей распределения частот, или требовать </w:t>
      </w:r>
      <w:r>
        <w:br/>
      </w:r>
      <w:r>
        <w:rPr>
          <w:rFonts w:ascii="Times New Roman"/>
          <w:b w:val="false"/>
          <w:i w:val="false"/>
          <w:color w:val="000000"/>
          <w:sz w:val="28"/>
        </w:rPr>
        <w:t xml:space="preserve">
       защиты от них. (ВКР-97) </w:t>
      </w:r>
      <w:r>
        <w:br/>
      </w:r>
      <w:r>
        <w:rPr>
          <w:rFonts w:ascii="Times New Roman"/>
          <w:b w:val="false"/>
          <w:i w:val="false"/>
          <w:color w:val="000000"/>
          <w:sz w:val="28"/>
        </w:rPr>
        <w:t xml:space="preserve">
5.286С Станции подвижной спутниковой службы, использующие полосы </w:t>
      </w:r>
      <w:r>
        <w:br/>
      </w:r>
      <w:r>
        <w:rPr>
          <w:rFonts w:ascii="Times New Roman"/>
          <w:b w:val="false"/>
          <w:i w:val="false"/>
          <w:color w:val="000000"/>
          <w:sz w:val="28"/>
        </w:rPr>
        <w:t xml:space="preserve">
       454-455 МГц в странах, перечисленных в п.5.286D, 455-456 МГц и </w:t>
      </w:r>
      <w:r>
        <w:br/>
      </w:r>
      <w:r>
        <w:rPr>
          <w:rFonts w:ascii="Times New Roman"/>
          <w:b w:val="false"/>
          <w:i w:val="false"/>
          <w:color w:val="000000"/>
          <w:sz w:val="28"/>
        </w:rPr>
        <w:t xml:space="preserve">
       459-460 МГц в Районе 2 и 454-456 МГц и 459-460 МГц в странах, </w:t>
      </w:r>
      <w:r>
        <w:br/>
      </w:r>
      <w:r>
        <w:rPr>
          <w:rFonts w:ascii="Times New Roman"/>
          <w:b w:val="false"/>
          <w:i w:val="false"/>
          <w:color w:val="000000"/>
          <w:sz w:val="28"/>
        </w:rPr>
        <w:t xml:space="preserve">
       перечисленных в п.5.286Е, не должны ограничивать развитие и </w:t>
      </w:r>
      <w:r>
        <w:br/>
      </w:r>
      <w:r>
        <w:rPr>
          <w:rFonts w:ascii="Times New Roman"/>
          <w:b w:val="false"/>
          <w:i w:val="false"/>
          <w:color w:val="000000"/>
          <w:sz w:val="28"/>
        </w:rPr>
        <w:t xml:space="preserve">
       использование фиксированной и подвижной служб, работающих в </w:t>
      </w:r>
      <w:r>
        <w:br/>
      </w:r>
      <w:r>
        <w:rPr>
          <w:rFonts w:ascii="Times New Roman"/>
          <w:b w:val="false"/>
          <w:i w:val="false"/>
          <w:color w:val="000000"/>
          <w:sz w:val="28"/>
        </w:rPr>
        <w:t xml:space="preserve">
       соответствии с Таблицей распределения частот. (ВКР-97) </w:t>
      </w:r>
      <w:r>
        <w:br/>
      </w:r>
      <w:r>
        <w:rPr>
          <w:rFonts w:ascii="Times New Roman"/>
          <w:b w:val="false"/>
          <w:i w:val="false"/>
          <w:color w:val="000000"/>
          <w:sz w:val="28"/>
        </w:rPr>
        <w:t xml:space="preserve">
5.286D Дополнительное распределение: в Канаде, Соединенных Штатах </w:t>
      </w:r>
      <w:r>
        <w:br/>
      </w:r>
      <w:r>
        <w:rPr>
          <w:rFonts w:ascii="Times New Roman"/>
          <w:b w:val="false"/>
          <w:i w:val="false"/>
          <w:color w:val="000000"/>
          <w:sz w:val="28"/>
        </w:rPr>
        <w:t xml:space="preserve">
       Америки и Панаме полоса 454-455 МГц распределена также </w:t>
      </w:r>
      <w:r>
        <w:br/>
      </w:r>
      <w:r>
        <w:rPr>
          <w:rFonts w:ascii="Times New Roman"/>
          <w:b w:val="false"/>
          <w:i w:val="false"/>
          <w:color w:val="000000"/>
          <w:sz w:val="28"/>
        </w:rPr>
        <w:t xml:space="preserve">
       подвижной спутниковой службе (Земля-космос) на первичной </w:t>
      </w:r>
      <w:r>
        <w:br/>
      </w:r>
      <w:r>
        <w:rPr>
          <w:rFonts w:ascii="Times New Roman"/>
          <w:b w:val="false"/>
          <w:i w:val="false"/>
          <w:color w:val="000000"/>
          <w:sz w:val="28"/>
        </w:rPr>
        <w:t xml:space="preserve">
       основе. (ВКР-07) </w:t>
      </w:r>
      <w:r>
        <w:br/>
      </w:r>
      <w:r>
        <w:rPr>
          <w:rFonts w:ascii="Times New Roman"/>
          <w:b w:val="false"/>
          <w:i w:val="false"/>
          <w:color w:val="000000"/>
          <w:sz w:val="28"/>
        </w:rPr>
        <w:t xml:space="preserve">
5.286Е Дополнительное распределение: в Кабо-Верде, Непале и Нигерии </w:t>
      </w:r>
      <w:r>
        <w:br/>
      </w:r>
      <w:r>
        <w:rPr>
          <w:rFonts w:ascii="Times New Roman"/>
          <w:b w:val="false"/>
          <w:i w:val="false"/>
          <w:color w:val="000000"/>
          <w:sz w:val="28"/>
        </w:rPr>
        <w:t xml:space="preserve">
       полосы 454-456 МГц и 459-460 МГц распределены также подвижной </w:t>
      </w:r>
      <w:r>
        <w:br/>
      </w:r>
      <w:r>
        <w:rPr>
          <w:rFonts w:ascii="Times New Roman"/>
          <w:b w:val="false"/>
          <w:i w:val="false"/>
          <w:color w:val="000000"/>
          <w:sz w:val="28"/>
        </w:rPr>
        <w:t xml:space="preserve">
       спутниковой службе (Земля-космос)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5.286АА Полоса 450-470 МГц определена для использования </w:t>
      </w:r>
      <w:r>
        <w:br/>
      </w:r>
      <w:r>
        <w:rPr>
          <w:rFonts w:ascii="Times New Roman"/>
          <w:b w:val="false"/>
          <w:i w:val="false"/>
          <w:color w:val="000000"/>
          <w:sz w:val="28"/>
        </w:rPr>
        <w:t xml:space="preserve">
        администрациями, желающими внедрить Международную подвижную </w:t>
      </w:r>
      <w:r>
        <w:br/>
      </w:r>
      <w:r>
        <w:rPr>
          <w:rFonts w:ascii="Times New Roman"/>
          <w:b w:val="false"/>
          <w:i w:val="false"/>
          <w:color w:val="000000"/>
          <w:sz w:val="28"/>
        </w:rPr>
        <w:t xml:space="preserve">
        электросвязь (IMT). См. Резолюцию 224 (Пересм. ВКР-07). </w:t>
      </w:r>
      <w:r>
        <w:br/>
      </w:r>
      <w:r>
        <w:rPr>
          <w:rFonts w:ascii="Times New Roman"/>
          <w:b w:val="false"/>
          <w:i w:val="false"/>
          <w:color w:val="000000"/>
          <w:sz w:val="28"/>
        </w:rPr>
        <w:t xml:space="preserve">
        Данное определение не препятствует использованию этой полосы </w:t>
      </w:r>
      <w:r>
        <w:br/>
      </w:r>
      <w:r>
        <w:rPr>
          <w:rFonts w:ascii="Times New Roman"/>
          <w:b w:val="false"/>
          <w:i w:val="false"/>
          <w:color w:val="000000"/>
          <w:sz w:val="28"/>
        </w:rPr>
        <w:t xml:space="preserve">
        каким-либо применением служб, которым она распределена, и не </w:t>
      </w:r>
      <w:r>
        <w:br/>
      </w:r>
      <w:r>
        <w:rPr>
          <w:rFonts w:ascii="Times New Roman"/>
          <w:b w:val="false"/>
          <w:i w:val="false"/>
          <w:color w:val="000000"/>
          <w:sz w:val="28"/>
        </w:rPr>
        <w:t xml:space="preserve">
        устанавливает приоритета в Регламенте радиосвязи. (ВКР-07) </w:t>
      </w:r>
      <w:r>
        <w:br/>
      </w:r>
      <w:r>
        <w:rPr>
          <w:rFonts w:ascii="Times New Roman"/>
          <w:b w:val="false"/>
          <w:i w:val="false"/>
          <w:color w:val="000000"/>
          <w:sz w:val="28"/>
        </w:rPr>
        <w:t xml:space="preserve">
5.287   В морской подвижной службе частоты 457,525 МГц, 457,550 МГц, </w:t>
      </w:r>
      <w:r>
        <w:br/>
      </w:r>
      <w:r>
        <w:rPr>
          <w:rFonts w:ascii="Times New Roman"/>
          <w:b w:val="false"/>
          <w:i w:val="false"/>
          <w:color w:val="000000"/>
          <w:sz w:val="28"/>
        </w:rPr>
        <w:t xml:space="preserve">
        457,575 МГц, 467,525 МГц, 467,550 МГц и 467,575 МГц могут </w:t>
      </w:r>
      <w:r>
        <w:br/>
      </w:r>
      <w:r>
        <w:rPr>
          <w:rFonts w:ascii="Times New Roman"/>
          <w:b w:val="false"/>
          <w:i w:val="false"/>
          <w:color w:val="000000"/>
          <w:sz w:val="28"/>
        </w:rPr>
        <w:t xml:space="preserve">
        использоваться станциями внутрисудовой связи. При </w:t>
      </w:r>
      <w:r>
        <w:br/>
      </w:r>
      <w:r>
        <w:rPr>
          <w:rFonts w:ascii="Times New Roman"/>
          <w:b w:val="false"/>
          <w:i w:val="false"/>
          <w:color w:val="000000"/>
          <w:sz w:val="28"/>
        </w:rPr>
        <w:t xml:space="preserve">
        необходимости, для внутрисудовой связи может быть установлено </w:t>
      </w:r>
      <w:r>
        <w:br/>
      </w:r>
      <w:r>
        <w:rPr>
          <w:rFonts w:ascii="Times New Roman"/>
          <w:b w:val="false"/>
          <w:i w:val="false"/>
          <w:color w:val="000000"/>
          <w:sz w:val="28"/>
        </w:rPr>
        <w:t xml:space="preserve">
        оборудование, предназначенное для разноса каналов на 12,5 кГц </w:t>
      </w:r>
      <w:r>
        <w:br/>
      </w:r>
      <w:r>
        <w:rPr>
          <w:rFonts w:ascii="Times New Roman"/>
          <w:b w:val="false"/>
          <w:i w:val="false"/>
          <w:color w:val="000000"/>
          <w:sz w:val="28"/>
        </w:rPr>
        <w:t xml:space="preserve">
        и использующее также дополнительные частоты 457,5375 МГц, </w:t>
      </w:r>
      <w:r>
        <w:br/>
      </w:r>
      <w:r>
        <w:rPr>
          <w:rFonts w:ascii="Times New Roman"/>
          <w:b w:val="false"/>
          <w:i w:val="false"/>
          <w:color w:val="000000"/>
          <w:sz w:val="28"/>
        </w:rPr>
        <w:t xml:space="preserve">
        457,5625 МГц, 467,5375 МГц и 467,5625 МГц. Использование этих </w:t>
      </w:r>
      <w:r>
        <w:br/>
      </w:r>
      <w:r>
        <w:rPr>
          <w:rFonts w:ascii="Times New Roman"/>
          <w:b w:val="false"/>
          <w:i w:val="false"/>
          <w:color w:val="000000"/>
          <w:sz w:val="28"/>
        </w:rPr>
        <w:t xml:space="preserve">
        частот в территориальных водах может производиться в </w:t>
      </w:r>
      <w:r>
        <w:br/>
      </w:r>
      <w:r>
        <w:rPr>
          <w:rFonts w:ascii="Times New Roman"/>
          <w:b w:val="false"/>
          <w:i w:val="false"/>
          <w:color w:val="000000"/>
          <w:sz w:val="28"/>
        </w:rPr>
        <w:t xml:space="preserve">
        соответствии с национальными правилами заинтересованной </w:t>
      </w:r>
      <w:r>
        <w:br/>
      </w:r>
      <w:r>
        <w:rPr>
          <w:rFonts w:ascii="Times New Roman"/>
          <w:b w:val="false"/>
          <w:i w:val="false"/>
          <w:color w:val="000000"/>
          <w:sz w:val="28"/>
        </w:rPr>
        <w:t xml:space="preserve">
        администрации. Характеристики используемого оборудования </w:t>
      </w:r>
      <w:r>
        <w:br/>
      </w:r>
      <w:r>
        <w:rPr>
          <w:rFonts w:ascii="Times New Roman"/>
          <w:b w:val="false"/>
          <w:i w:val="false"/>
          <w:color w:val="000000"/>
          <w:sz w:val="28"/>
        </w:rPr>
        <w:t xml:space="preserve">
        должны соответствовать характеристикам, указанным в </w:t>
      </w:r>
      <w:r>
        <w:br/>
      </w:r>
      <w:r>
        <w:rPr>
          <w:rFonts w:ascii="Times New Roman"/>
          <w:b w:val="false"/>
          <w:i w:val="false"/>
          <w:color w:val="000000"/>
          <w:sz w:val="28"/>
        </w:rPr>
        <w:t xml:space="preserve">
        Рекомендации МСЭ-R М.1174-2. (ВКР-07) </w:t>
      </w:r>
      <w:r>
        <w:br/>
      </w:r>
      <w:r>
        <w:rPr>
          <w:rFonts w:ascii="Times New Roman"/>
          <w:b w:val="false"/>
          <w:i w:val="false"/>
          <w:color w:val="000000"/>
          <w:sz w:val="28"/>
        </w:rPr>
        <w:t xml:space="preserve">
5.288   В территориальных водах Соединенных Штатов Америки и Филиппин </w:t>
      </w:r>
      <w:r>
        <w:br/>
      </w:r>
      <w:r>
        <w:rPr>
          <w:rFonts w:ascii="Times New Roman"/>
          <w:b w:val="false"/>
          <w:i w:val="false"/>
          <w:color w:val="000000"/>
          <w:sz w:val="28"/>
        </w:rPr>
        <w:t xml:space="preserve">
        для станций внутрисудовой связи предпочтительно использовать </w:t>
      </w:r>
      <w:r>
        <w:br/>
      </w:r>
      <w:r>
        <w:rPr>
          <w:rFonts w:ascii="Times New Roman"/>
          <w:b w:val="false"/>
          <w:i w:val="false"/>
          <w:color w:val="000000"/>
          <w:sz w:val="28"/>
        </w:rPr>
        <w:t xml:space="preserve">
        частоты 457,525 МГц, 457,550 МГц, 457,575 МГц и 457,600 МГц, </w:t>
      </w:r>
      <w:r>
        <w:br/>
      </w:r>
      <w:r>
        <w:rPr>
          <w:rFonts w:ascii="Times New Roman"/>
          <w:b w:val="false"/>
          <w:i w:val="false"/>
          <w:color w:val="000000"/>
          <w:sz w:val="28"/>
        </w:rPr>
        <w:t xml:space="preserve">
        спаренные, соответственно, с частотами 467,750 МГц, 467,775 </w:t>
      </w:r>
      <w:r>
        <w:br/>
      </w:r>
      <w:r>
        <w:rPr>
          <w:rFonts w:ascii="Times New Roman"/>
          <w:b w:val="false"/>
          <w:i w:val="false"/>
          <w:color w:val="000000"/>
          <w:sz w:val="28"/>
        </w:rPr>
        <w:t xml:space="preserve">
        МГц, 467,800 МГц и 467,825 МГц. Характеристики используемого </w:t>
      </w:r>
      <w:r>
        <w:br/>
      </w:r>
      <w:r>
        <w:rPr>
          <w:rFonts w:ascii="Times New Roman"/>
          <w:b w:val="false"/>
          <w:i w:val="false"/>
          <w:color w:val="000000"/>
          <w:sz w:val="28"/>
        </w:rPr>
        <w:t xml:space="preserve">
        оборудования должны соответствовать характеристикам, </w:t>
      </w:r>
      <w:r>
        <w:br/>
      </w:r>
      <w:r>
        <w:rPr>
          <w:rFonts w:ascii="Times New Roman"/>
          <w:b w:val="false"/>
          <w:i w:val="false"/>
          <w:color w:val="000000"/>
          <w:sz w:val="28"/>
        </w:rPr>
        <w:t xml:space="preserve">
        указанным в Рекомендации МСЭ-R М.1174-1. (ВКР-03) </w:t>
      </w:r>
      <w:r>
        <w:br/>
      </w:r>
      <w:r>
        <w:rPr>
          <w:rFonts w:ascii="Times New Roman"/>
          <w:b w:val="false"/>
          <w:i w:val="false"/>
          <w:color w:val="000000"/>
          <w:sz w:val="28"/>
        </w:rPr>
        <w:t xml:space="preserve">
5.289   Спутниковая служба исследования Земли, за исключением </w:t>
      </w:r>
      <w:r>
        <w:br/>
      </w:r>
      <w:r>
        <w:rPr>
          <w:rFonts w:ascii="Times New Roman"/>
          <w:b w:val="false"/>
          <w:i w:val="false"/>
          <w:color w:val="000000"/>
          <w:sz w:val="28"/>
        </w:rPr>
        <w:t xml:space="preserve">
        метеорологической спутниковой службы, может также </w:t>
      </w:r>
      <w:r>
        <w:br/>
      </w:r>
      <w:r>
        <w:rPr>
          <w:rFonts w:ascii="Times New Roman"/>
          <w:b w:val="false"/>
          <w:i w:val="false"/>
          <w:color w:val="000000"/>
          <w:sz w:val="28"/>
        </w:rPr>
        <w:t xml:space="preserve">
        использовать полосы 460-470 МГц и 1690-1710 МГц для передачи </w:t>
      </w:r>
      <w:r>
        <w:br/>
      </w:r>
      <w:r>
        <w:rPr>
          <w:rFonts w:ascii="Times New Roman"/>
          <w:b w:val="false"/>
          <w:i w:val="false"/>
          <w:color w:val="000000"/>
          <w:sz w:val="28"/>
        </w:rPr>
        <w:t xml:space="preserve">
        в направлении космос-Земля, при условии что она не будет </w:t>
      </w:r>
      <w:r>
        <w:br/>
      </w:r>
      <w:r>
        <w:rPr>
          <w:rFonts w:ascii="Times New Roman"/>
          <w:b w:val="false"/>
          <w:i w:val="false"/>
          <w:color w:val="000000"/>
          <w:sz w:val="28"/>
        </w:rPr>
        <w:t xml:space="preserve">
        создавать вредных помех станциям, работающим в соответствии с </w:t>
      </w:r>
      <w:r>
        <w:br/>
      </w:r>
      <w:r>
        <w:rPr>
          <w:rFonts w:ascii="Times New Roman"/>
          <w:b w:val="false"/>
          <w:i w:val="false"/>
          <w:color w:val="000000"/>
          <w:sz w:val="28"/>
        </w:rPr>
        <w:t xml:space="preserve">
        Таблицей распределения частот. </w:t>
      </w:r>
      <w:r>
        <w:br/>
      </w:r>
      <w:r>
        <w:rPr>
          <w:rFonts w:ascii="Times New Roman"/>
          <w:b w:val="false"/>
          <w:i w:val="false"/>
          <w:color w:val="000000"/>
          <w:sz w:val="28"/>
        </w:rPr>
        <w:t xml:space="preserve">
5.290   Другая категория службы: в Афганистане, Азербайджане, </w:t>
      </w:r>
      <w:r>
        <w:br/>
      </w:r>
      <w:r>
        <w:rPr>
          <w:rFonts w:ascii="Times New Roman"/>
          <w:b w:val="false"/>
          <w:i w:val="false"/>
          <w:color w:val="000000"/>
          <w:sz w:val="28"/>
        </w:rPr>
        <w:t xml:space="preserve">
        Беларуси, Китае, Российской Федерации, Японии, Монголии, </w:t>
      </w:r>
      <w:r>
        <w:br/>
      </w:r>
      <w:r>
        <w:rPr>
          <w:rFonts w:ascii="Times New Roman"/>
          <w:b w:val="false"/>
          <w:i w:val="false"/>
          <w:color w:val="000000"/>
          <w:sz w:val="28"/>
        </w:rPr>
        <w:t xml:space="preserve">
        Кыргызстане, Словакии, Таджикистане, Туркменистане и Украине </w:t>
      </w:r>
      <w:r>
        <w:br/>
      </w:r>
      <w:r>
        <w:rPr>
          <w:rFonts w:ascii="Times New Roman"/>
          <w:b w:val="false"/>
          <w:i w:val="false"/>
          <w:color w:val="000000"/>
          <w:sz w:val="28"/>
        </w:rPr>
        <w:t xml:space="preserve">
        распределение полосы 460-470 МГц метеорологической </w:t>
      </w:r>
      <w:r>
        <w:br/>
      </w:r>
      <w:r>
        <w:rPr>
          <w:rFonts w:ascii="Times New Roman"/>
          <w:b w:val="false"/>
          <w:i w:val="false"/>
          <w:color w:val="000000"/>
          <w:sz w:val="28"/>
        </w:rPr>
        <w:t xml:space="preserve">
        спутниковой службе (космос-Земля) произведено на первичной </w:t>
      </w:r>
      <w:r>
        <w:br/>
      </w:r>
      <w:r>
        <w:rPr>
          <w:rFonts w:ascii="Times New Roman"/>
          <w:b w:val="false"/>
          <w:i w:val="false"/>
          <w:color w:val="000000"/>
          <w:sz w:val="28"/>
        </w:rPr>
        <w:t xml:space="preserve">
        основе (см.п.5.33) при условии получения согласия в </w:t>
      </w:r>
      <w:r>
        <w:br/>
      </w:r>
      <w:r>
        <w:rPr>
          <w:rFonts w:ascii="Times New Roman"/>
          <w:b w:val="false"/>
          <w:i w:val="false"/>
          <w:color w:val="000000"/>
          <w:sz w:val="28"/>
        </w:rPr>
        <w:t xml:space="preserve">
        соответствии с п.9.21. (ВКР-07) </w:t>
      </w:r>
      <w:r>
        <w:br/>
      </w:r>
      <w:r>
        <w:rPr>
          <w:rFonts w:ascii="Times New Roman"/>
          <w:b w:val="false"/>
          <w:i w:val="false"/>
          <w:color w:val="000000"/>
          <w:sz w:val="28"/>
        </w:rPr>
        <w:t xml:space="preserve">
5.291   Дополнительное распределение: в Китае полоса 470-485 МГц </w:t>
      </w:r>
      <w:r>
        <w:br/>
      </w:r>
      <w:r>
        <w:rPr>
          <w:rFonts w:ascii="Times New Roman"/>
          <w:b w:val="false"/>
          <w:i w:val="false"/>
          <w:color w:val="000000"/>
          <w:sz w:val="28"/>
        </w:rPr>
        <w:t xml:space="preserve">
        распределена также службам космических исследований (космос- </w:t>
      </w:r>
      <w:r>
        <w:br/>
      </w:r>
      <w:r>
        <w:rPr>
          <w:rFonts w:ascii="Times New Roman"/>
          <w:b w:val="false"/>
          <w:i w:val="false"/>
          <w:color w:val="000000"/>
          <w:sz w:val="28"/>
        </w:rPr>
        <w:t xml:space="preserve">
        Земля) и космической эксплуатации (космос-Земля) на первичной </w:t>
      </w:r>
      <w:r>
        <w:br/>
      </w:r>
      <w:r>
        <w:rPr>
          <w:rFonts w:ascii="Times New Roman"/>
          <w:b w:val="false"/>
          <w:i w:val="false"/>
          <w:color w:val="000000"/>
          <w:sz w:val="28"/>
        </w:rPr>
        <w:t xml:space="preserve">
        основе при условии получения согласия по п.9.21 и при условии </w:t>
      </w:r>
      <w:r>
        <w:br/>
      </w:r>
      <w:r>
        <w:rPr>
          <w:rFonts w:ascii="Times New Roman"/>
          <w:b w:val="false"/>
          <w:i w:val="false"/>
          <w:color w:val="000000"/>
          <w:sz w:val="28"/>
        </w:rPr>
        <w:t xml:space="preserve">
        что эти службы не будут создавать вредных помех существующим </w:t>
      </w:r>
      <w:r>
        <w:br/>
      </w:r>
      <w:r>
        <w:rPr>
          <w:rFonts w:ascii="Times New Roman"/>
          <w:b w:val="false"/>
          <w:i w:val="false"/>
          <w:color w:val="000000"/>
          <w:sz w:val="28"/>
        </w:rPr>
        <w:t xml:space="preserve">
        и запланированным радиовещательным станциям. </w:t>
      </w:r>
      <w:r>
        <w:br/>
      </w:r>
      <w:r>
        <w:rPr>
          <w:rFonts w:ascii="Times New Roman"/>
          <w:b w:val="false"/>
          <w:i w:val="false"/>
          <w:color w:val="000000"/>
          <w:sz w:val="28"/>
        </w:rPr>
        <w:t xml:space="preserve">
5.291А  Дополнительное распределение: в Германии, Австрии, Дании, </w:t>
      </w:r>
      <w:r>
        <w:br/>
      </w:r>
      <w:r>
        <w:rPr>
          <w:rFonts w:ascii="Times New Roman"/>
          <w:b w:val="false"/>
          <w:i w:val="false"/>
          <w:color w:val="000000"/>
          <w:sz w:val="28"/>
        </w:rPr>
        <w:t xml:space="preserve">
        Эстонии, Финляндии, Лихтенштейне, Норвегии, Нидерландах, </w:t>
      </w:r>
      <w:r>
        <w:br/>
      </w:r>
      <w:r>
        <w:rPr>
          <w:rFonts w:ascii="Times New Roman"/>
          <w:b w:val="false"/>
          <w:i w:val="false"/>
          <w:color w:val="000000"/>
          <w:sz w:val="28"/>
        </w:rPr>
        <w:t xml:space="preserve">
        Чешской Республике и Швейцарии полоса 470-494 МГц </w:t>
      </w:r>
      <w:r>
        <w:br/>
      </w:r>
      <w:r>
        <w:rPr>
          <w:rFonts w:ascii="Times New Roman"/>
          <w:b w:val="false"/>
          <w:i w:val="false"/>
          <w:color w:val="000000"/>
          <w:sz w:val="28"/>
        </w:rPr>
        <w:t xml:space="preserve">
        распределена также радиолокационной службе на вторичной </w:t>
      </w:r>
      <w:r>
        <w:br/>
      </w:r>
      <w:r>
        <w:rPr>
          <w:rFonts w:ascii="Times New Roman"/>
          <w:b w:val="false"/>
          <w:i w:val="false"/>
          <w:color w:val="000000"/>
          <w:sz w:val="28"/>
        </w:rPr>
        <w:t xml:space="preserve">
        основе. Это использование ограничено эксплуатацией радаров </w:t>
      </w:r>
      <w:r>
        <w:br/>
      </w:r>
      <w:r>
        <w:rPr>
          <w:rFonts w:ascii="Times New Roman"/>
          <w:b w:val="false"/>
          <w:i w:val="false"/>
          <w:color w:val="000000"/>
          <w:sz w:val="28"/>
        </w:rPr>
        <w:t xml:space="preserve">
        профиля ветра в соответствии с Резолюцией 217 (ВКР-97) </w:t>
      </w:r>
      <w:r>
        <w:br/>
      </w:r>
      <w:r>
        <w:rPr>
          <w:rFonts w:ascii="Times New Roman"/>
          <w:b w:val="false"/>
          <w:i w:val="false"/>
          <w:color w:val="000000"/>
          <w:sz w:val="28"/>
        </w:rPr>
        <w:t xml:space="preserve">
        (ВКР-97) </w:t>
      </w:r>
      <w:r>
        <w:br/>
      </w:r>
      <w:r>
        <w:rPr>
          <w:rFonts w:ascii="Times New Roman"/>
          <w:b w:val="false"/>
          <w:i w:val="false"/>
          <w:color w:val="000000"/>
          <w:sz w:val="28"/>
        </w:rPr>
        <w:t xml:space="preserve">
5.292   Другая категория службы: в Мексике в полосе 470-512 МГц </w:t>
      </w:r>
      <w:r>
        <w:br/>
      </w:r>
      <w:r>
        <w:rPr>
          <w:rFonts w:ascii="Times New Roman"/>
          <w:b w:val="false"/>
          <w:i w:val="false"/>
          <w:color w:val="000000"/>
          <w:sz w:val="28"/>
        </w:rPr>
        <w:t xml:space="preserve">
        распределение фиксированной и подвижной службам, а в </w:t>
      </w:r>
      <w:r>
        <w:br/>
      </w:r>
      <w:r>
        <w:rPr>
          <w:rFonts w:ascii="Times New Roman"/>
          <w:b w:val="false"/>
          <w:i w:val="false"/>
          <w:color w:val="000000"/>
          <w:sz w:val="28"/>
        </w:rPr>
        <w:t xml:space="preserve">
        Аргентине, Уругвае и Венесуэле - подвижной службе произведено </w:t>
      </w:r>
      <w:r>
        <w:br/>
      </w:r>
      <w:r>
        <w:rPr>
          <w:rFonts w:ascii="Times New Roman"/>
          <w:b w:val="false"/>
          <w:i w:val="false"/>
          <w:color w:val="000000"/>
          <w:sz w:val="28"/>
        </w:rPr>
        <w:t xml:space="preserve">
        на первичной основе (см. п.5.33) при условии получения </w:t>
      </w:r>
      <w:r>
        <w:br/>
      </w:r>
      <w:r>
        <w:rPr>
          <w:rFonts w:ascii="Times New Roman"/>
          <w:b w:val="false"/>
          <w:i w:val="false"/>
          <w:color w:val="000000"/>
          <w:sz w:val="28"/>
        </w:rPr>
        <w:t xml:space="preserve">
        согласия в соответствии с п.9.21. (ВКР-07) </w:t>
      </w:r>
      <w:r>
        <w:br/>
      </w:r>
      <w:r>
        <w:rPr>
          <w:rFonts w:ascii="Times New Roman"/>
          <w:b w:val="false"/>
          <w:i w:val="false"/>
          <w:color w:val="000000"/>
          <w:sz w:val="28"/>
        </w:rPr>
        <w:t xml:space="preserve">
5.293   Другая категория службы: в Канаде, Чили, Колумбии, Кубе, </w:t>
      </w:r>
      <w:r>
        <w:br/>
      </w:r>
      <w:r>
        <w:rPr>
          <w:rFonts w:ascii="Times New Roman"/>
          <w:b w:val="false"/>
          <w:i w:val="false"/>
          <w:color w:val="000000"/>
          <w:sz w:val="28"/>
        </w:rPr>
        <w:t xml:space="preserve">
        Соединенных Штатах Америки, Гайане, Гондурасе, Ямайке, </w:t>
      </w:r>
      <w:r>
        <w:br/>
      </w:r>
      <w:r>
        <w:rPr>
          <w:rFonts w:ascii="Times New Roman"/>
          <w:b w:val="false"/>
          <w:i w:val="false"/>
          <w:color w:val="000000"/>
          <w:sz w:val="28"/>
        </w:rPr>
        <w:t xml:space="preserve">
        Мексике, Панаме и Перу в полосах 470-512 МГц и 614-806 МГц </w:t>
      </w:r>
      <w:r>
        <w:br/>
      </w:r>
      <w:r>
        <w:rPr>
          <w:rFonts w:ascii="Times New Roman"/>
          <w:b w:val="false"/>
          <w:i w:val="false"/>
          <w:color w:val="000000"/>
          <w:sz w:val="28"/>
        </w:rPr>
        <w:t xml:space="preserve">
        распределение фиксированной службе произведено на первичной </w:t>
      </w:r>
      <w:r>
        <w:br/>
      </w:r>
      <w:r>
        <w:rPr>
          <w:rFonts w:ascii="Times New Roman"/>
          <w:b w:val="false"/>
          <w:i w:val="false"/>
          <w:color w:val="000000"/>
          <w:sz w:val="28"/>
        </w:rPr>
        <w:t xml:space="preserve">
        основе (см. п.5.33) при условии получения согласия в </w:t>
      </w:r>
      <w:r>
        <w:br/>
      </w:r>
      <w:r>
        <w:rPr>
          <w:rFonts w:ascii="Times New Roman"/>
          <w:b w:val="false"/>
          <w:i w:val="false"/>
          <w:color w:val="000000"/>
          <w:sz w:val="28"/>
        </w:rPr>
        <w:t xml:space="preserve">
        соответствии с п.9.21. В Канаде, Чили, Колумбии, Кубе, </w:t>
      </w:r>
      <w:r>
        <w:br/>
      </w:r>
      <w:r>
        <w:rPr>
          <w:rFonts w:ascii="Times New Roman"/>
          <w:b w:val="false"/>
          <w:i w:val="false"/>
          <w:color w:val="000000"/>
          <w:sz w:val="28"/>
        </w:rPr>
        <w:t xml:space="preserve">
        Соединенных Штатах Америки, Гайане, Гондурасе, Ямайке, </w:t>
      </w:r>
      <w:r>
        <w:br/>
      </w:r>
      <w:r>
        <w:rPr>
          <w:rFonts w:ascii="Times New Roman"/>
          <w:b w:val="false"/>
          <w:i w:val="false"/>
          <w:color w:val="000000"/>
          <w:sz w:val="28"/>
        </w:rPr>
        <w:t xml:space="preserve">
        Мексике, Панаме и Перу распределение полос 470-512 МГц и </w:t>
      </w:r>
      <w:r>
        <w:br/>
      </w:r>
      <w:r>
        <w:rPr>
          <w:rFonts w:ascii="Times New Roman"/>
          <w:b w:val="false"/>
          <w:i w:val="false"/>
          <w:color w:val="000000"/>
          <w:sz w:val="28"/>
        </w:rPr>
        <w:t xml:space="preserve">
        614-698 МГц подвижной службе произведено на первичной основе </w:t>
      </w:r>
      <w:r>
        <w:br/>
      </w:r>
      <w:r>
        <w:rPr>
          <w:rFonts w:ascii="Times New Roman"/>
          <w:b w:val="false"/>
          <w:i w:val="false"/>
          <w:color w:val="000000"/>
          <w:sz w:val="28"/>
        </w:rPr>
        <w:t xml:space="preserve">
        (см.п.5.33) при условии получения согласия по п.9.21. В </w:t>
      </w:r>
      <w:r>
        <w:br/>
      </w:r>
      <w:r>
        <w:rPr>
          <w:rFonts w:ascii="Times New Roman"/>
          <w:b w:val="false"/>
          <w:i w:val="false"/>
          <w:color w:val="000000"/>
          <w:sz w:val="28"/>
        </w:rPr>
        <w:t xml:space="preserve">
        Аргентине и Эквадоре распределение полосы 470-512 МГц </w:t>
      </w:r>
      <w:r>
        <w:br/>
      </w:r>
      <w:r>
        <w:rPr>
          <w:rFonts w:ascii="Times New Roman"/>
          <w:b w:val="false"/>
          <w:i w:val="false"/>
          <w:color w:val="000000"/>
          <w:sz w:val="28"/>
        </w:rPr>
        <w:t xml:space="preserve">
        фиксированной и подвижной службам произведено на первичной </w:t>
      </w:r>
      <w:r>
        <w:br/>
      </w:r>
      <w:r>
        <w:rPr>
          <w:rFonts w:ascii="Times New Roman"/>
          <w:b w:val="false"/>
          <w:i w:val="false"/>
          <w:color w:val="000000"/>
          <w:sz w:val="28"/>
        </w:rPr>
        <w:t xml:space="preserve">
        основе (см.п.5.33) при условии получения согласия в </w:t>
      </w:r>
      <w:r>
        <w:br/>
      </w:r>
      <w:r>
        <w:rPr>
          <w:rFonts w:ascii="Times New Roman"/>
          <w:b w:val="false"/>
          <w:i w:val="false"/>
          <w:color w:val="000000"/>
          <w:sz w:val="28"/>
        </w:rPr>
        <w:t xml:space="preserve">
        соответствии с п.9.21. (ВКР-07) </w:t>
      </w:r>
      <w:r>
        <w:br/>
      </w:r>
      <w:r>
        <w:rPr>
          <w:rFonts w:ascii="Times New Roman"/>
          <w:b w:val="false"/>
          <w:i w:val="false"/>
          <w:color w:val="000000"/>
          <w:sz w:val="28"/>
        </w:rPr>
        <w:t xml:space="preserve">
5.294   Дополнительное распределение: в Саудовской Аравии, Бурунди, </w:t>
      </w:r>
      <w:r>
        <w:br/>
      </w:r>
      <w:r>
        <w:rPr>
          <w:rFonts w:ascii="Times New Roman"/>
          <w:b w:val="false"/>
          <w:i w:val="false"/>
          <w:color w:val="000000"/>
          <w:sz w:val="28"/>
        </w:rPr>
        <w:t xml:space="preserve">
        Камеруне, Кот-д'Ивуаре, Египте, Эфиопии, Израиле, Ливийской </w:t>
      </w:r>
      <w:r>
        <w:br/>
      </w:r>
      <w:r>
        <w:rPr>
          <w:rFonts w:ascii="Times New Roman"/>
          <w:b w:val="false"/>
          <w:i w:val="false"/>
          <w:color w:val="000000"/>
          <w:sz w:val="28"/>
        </w:rPr>
        <w:t xml:space="preserve">
        Арабской Джамахирии, Кении, Малави, Сирийской Арабской </w:t>
      </w:r>
      <w:r>
        <w:br/>
      </w:r>
      <w:r>
        <w:rPr>
          <w:rFonts w:ascii="Times New Roman"/>
          <w:b w:val="false"/>
          <w:i w:val="false"/>
          <w:color w:val="000000"/>
          <w:sz w:val="28"/>
        </w:rPr>
        <w:t xml:space="preserve">
        Республике, Судане, Чаде и Йемене полоса 470-582 МГц </w:t>
      </w:r>
      <w:r>
        <w:br/>
      </w:r>
      <w:r>
        <w:rPr>
          <w:rFonts w:ascii="Times New Roman"/>
          <w:b w:val="false"/>
          <w:i w:val="false"/>
          <w:color w:val="000000"/>
          <w:sz w:val="28"/>
        </w:rPr>
        <w:t xml:space="preserve">
        распределена также фиксированной службе на вторичной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5.295   Не использован. </w:t>
      </w:r>
      <w:r>
        <w:br/>
      </w:r>
      <w:r>
        <w:rPr>
          <w:rFonts w:ascii="Times New Roman"/>
          <w:b w:val="false"/>
          <w:i w:val="false"/>
          <w:color w:val="000000"/>
          <w:sz w:val="28"/>
        </w:rPr>
        <w:t xml:space="preserve">
5.296   Дополнительное распределение: в Германии, Саудовской Аравии, </w:t>
      </w:r>
      <w:r>
        <w:br/>
      </w:r>
      <w:r>
        <w:rPr>
          <w:rFonts w:ascii="Times New Roman"/>
          <w:b w:val="false"/>
          <w:i w:val="false"/>
          <w:color w:val="000000"/>
          <w:sz w:val="28"/>
        </w:rPr>
        <w:t xml:space="preserve">
        Австрии, Бельгии, Кот-д'Ивуаре, Дании, Египте, Испании, </w:t>
      </w:r>
      <w:r>
        <w:br/>
      </w:r>
      <w:r>
        <w:rPr>
          <w:rFonts w:ascii="Times New Roman"/>
          <w:b w:val="false"/>
          <w:i w:val="false"/>
          <w:color w:val="000000"/>
          <w:sz w:val="28"/>
        </w:rPr>
        <w:t xml:space="preserve">
        Финляндии, Франции, Ирландии, Израиле, Италии, Ливийской </w:t>
      </w:r>
      <w:r>
        <w:br/>
      </w:r>
      <w:r>
        <w:rPr>
          <w:rFonts w:ascii="Times New Roman"/>
          <w:b w:val="false"/>
          <w:i w:val="false"/>
          <w:color w:val="000000"/>
          <w:sz w:val="28"/>
        </w:rPr>
        <w:t xml:space="preserve">
        Арабской Джамахирии, Иордании, Литве, Мальте, Марокко, </w:t>
      </w:r>
      <w:r>
        <w:br/>
      </w:r>
      <w:r>
        <w:rPr>
          <w:rFonts w:ascii="Times New Roman"/>
          <w:b w:val="false"/>
          <w:i w:val="false"/>
          <w:color w:val="000000"/>
          <w:sz w:val="28"/>
        </w:rPr>
        <w:t xml:space="preserve">
        Монако, Норвегии, Омане, Нидерландах, Португалии, Сирийской </w:t>
      </w:r>
      <w:r>
        <w:br/>
      </w:r>
      <w:r>
        <w:rPr>
          <w:rFonts w:ascii="Times New Roman"/>
          <w:b w:val="false"/>
          <w:i w:val="false"/>
          <w:color w:val="000000"/>
          <w:sz w:val="28"/>
        </w:rPr>
        <w:t xml:space="preserve">
        Арабской Республике, Соединенном Королевстве, Швеции, </w:t>
      </w:r>
      <w:r>
        <w:br/>
      </w:r>
      <w:r>
        <w:rPr>
          <w:rFonts w:ascii="Times New Roman"/>
          <w:b w:val="false"/>
          <w:i w:val="false"/>
          <w:color w:val="000000"/>
          <w:sz w:val="28"/>
        </w:rPr>
        <w:t xml:space="preserve">
        Швейцарии, Свазиленде и Тунисе полоса 470-790 МГц </w:t>
      </w:r>
      <w:r>
        <w:br/>
      </w:r>
      <w:r>
        <w:rPr>
          <w:rFonts w:ascii="Times New Roman"/>
          <w:b w:val="false"/>
          <w:i w:val="false"/>
          <w:color w:val="000000"/>
          <w:sz w:val="28"/>
        </w:rPr>
        <w:t xml:space="preserve">
        распределена также на вторичной основе сухопутной подвижной </w:t>
      </w:r>
      <w:r>
        <w:br/>
      </w:r>
      <w:r>
        <w:rPr>
          <w:rFonts w:ascii="Times New Roman"/>
          <w:b w:val="false"/>
          <w:i w:val="false"/>
          <w:color w:val="000000"/>
          <w:sz w:val="28"/>
        </w:rPr>
        <w:t xml:space="preserve">
        службе, предназначенной для вспомогательных целей в </w:t>
      </w:r>
      <w:r>
        <w:br/>
      </w:r>
      <w:r>
        <w:rPr>
          <w:rFonts w:ascii="Times New Roman"/>
          <w:b w:val="false"/>
          <w:i w:val="false"/>
          <w:color w:val="000000"/>
          <w:sz w:val="28"/>
        </w:rPr>
        <w:t xml:space="preserve">
        радиовещании. Станции сухопутной подвижной службы в странах, </w:t>
      </w:r>
      <w:r>
        <w:br/>
      </w:r>
      <w:r>
        <w:rPr>
          <w:rFonts w:ascii="Times New Roman"/>
          <w:b w:val="false"/>
          <w:i w:val="false"/>
          <w:color w:val="000000"/>
          <w:sz w:val="28"/>
        </w:rPr>
        <w:t xml:space="preserve">
        указанных в настоящем примечании, не должны создавать вредных </w:t>
      </w:r>
      <w:r>
        <w:br/>
      </w:r>
      <w:r>
        <w:rPr>
          <w:rFonts w:ascii="Times New Roman"/>
          <w:b w:val="false"/>
          <w:i w:val="false"/>
          <w:color w:val="000000"/>
          <w:sz w:val="28"/>
        </w:rPr>
        <w:t xml:space="preserve">
        помех существующим или планируемым станциям, работающим в </w:t>
      </w:r>
      <w:r>
        <w:br/>
      </w:r>
      <w:r>
        <w:rPr>
          <w:rFonts w:ascii="Times New Roman"/>
          <w:b w:val="false"/>
          <w:i w:val="false"/>
          <w:color w:val="000000"/>
          <w:sz w:val="28"/>
        </w:rPr>
        <w:t xml:space="preserve">
        соответствии с Таблицей распределения частот в странах, </w:t>
      </w:r>
      <w:r>
        <w:br/>
      </w:r>
      <w:r>
        <w:rPr>
          <w:rFonts w:ascii="Times New Roman"/>
          <w:b w:val="false"/>
          <w:i w:val="false"/>
          <w:color w:val="000000"/>
          <w:sz w:val="28"/>
        </w:rPr>
        <w:t xml:space="preserve">
        отличных от тех, которые перечислены в настоящем примечании.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5.297   Дополнительное распределение: в Канаде, Коста-Рике, Кубе, </w:t>
      </w:r>
      <w:r>
        <w:br/>
      </w:r>
      <w:r>
        <w:rPr>
          <w:rFonts w:ascii="Times New Roman"/>
          <w:b w:val="false"/>
          <w:i w:val="false"/>
          <w:color w:val="000000"/>
          <w:sz w:val="28"/>
        </w:rPr>
        <w:t xml:space="preserve">
        Сальвадоре, Соединенных Штатах Америки, Гватемале, Гайане, </w:t>
      </w:r>
      <w:r>
        <w:br/>
      </w:r>
      <w:r>
        <w:rPr>
          <w:rFonts w:ascii="Times New Roman"/>
          <w:b w:val="false"/>
          <w:i w:val="false"/>
          <w:color w:val="000000"/>
          <w:sz w:val="28"/>
        </w:rPr>
        <w:t xml:space="preserve">
        Гондурасе, Ямайке и Мексике полоса 512-608 МГц распределена </w:t>
      </w:r>
      <w:r>
        <w:br/>
      </w:r>
      <w:r>
        <w:rPr>
          <w:rFonts w:ascii="Times New Roman"/>
          <w:b w:val="false"/>
          <w:i w:val="false"/>
          <w:color w:val="000000"/>
          <w:sz w:val="28"/>
        </w:rPr>
        <w:t xml:space="preserve">
        также фиксированной и подвижной службам на первичной основе </w:t>
      </w:r>
      <w:r>
        <w:br/>
      </w:r>
      <w:r>
        <w:rPr>
          <w:rFonts w:ascii="Times New Roman"/>
          <w:b w:val="false"/>
          <w:i w:val="false"/>
          <w:color w:val="000000"/>
          <w:sz w:val="28"/>
        </w:rPr>
        <w:t xml:space="preserve">
        при условии получения согласия в соответствии с п.9.21. </w:t>
      </w:r>
      <w:r>
        <w:br/>
      </w:r>
      <w:r>
        <w:rPr>
          <w:rFonts w:ascii="Times New Roman"/>
          <w:b w:val="false"/>
          <w:i w:val="false"/>
          <w:color w:val="000000"/>
          <w:sz w:val="28"/>
        </w:rPr>
        <w:t xml:space="preserve">
        (ВКР-07) </w:t>
      </w:r>
      <w:r>
        <w:br/>
      </w:r>
      <w:r>
        <w:rPr>
          <w:rFonts w:ascii="Times New Roman"/>
          <w:b w:val="false"/>
          <w:i w:val="false"/>
          <w:color w:val="000000"/>
          <w:sz w:val="28"/>
        </w:rPr>
        <w:t xml:space="preserve">
5.298   Дополнительное распределение: в Индии полоса 549,75-550,25 </w:t>
      </w:r>
      <w:r>
        <w:br/>
      </w:r>
      <w:r>
        <w:rPr>
          <w:rFonts w:ascii="Times New Roman"/>
          <w:b w:val="false"/>
          <w:i w:val="false"/>
          <w:color w:val="000000"/>
          <w:sz w:val="28"/>
        </w:rPr>
        <w:t xml:space="preserve">
        МГц распределена также службе космической эксплуатации </w:t>
      </w:r>
      <w:r>
        <w:br/>
      </w:r>
      <w:r>
        <w:rPr>
          <w:rFonts w:ascii="Times New Roman"/>
          <w:b w:val="false"/>
          <w:i w:val="false"/>
          <w:color w:val="000000"/>
          <w:sz w:val="28"/>
        </w:rPr>
        <w:t xml:space="preserve">
        (космос-Земля) на вторичной основе. </w:t>
      </w:r>
      <w:r>
        <w:br/>
      </w:r>
      <w:r>
        <w:rPr>
          <w:rFonts w:ascii="Times New Roman"/>
          <w:b w:val="false"/>
          <w:i w:val="false"/>
          <w:color w:val="000000"/>
          <w:sz w:val="28"/>
        </w:rPr>
        <w:t xml:space="preserve">
5.299   Не использован. </w:t>
      </w:r>
      <w:r>
        <w:br/>
      </w:r>
      <w:r>
        <w:rPr>
          <w:rFonts w:ascii="Times New Roman"/>
          <w:b w:val="false"/>
          <w:i w:val="false"/>
          <w:color w:val="000000"/>
          <w:sz w:val="28"/>
        </w:rPr>
        <w:t xml:space="preserve">
5.300   Дополнительное распределение: в Саудовской Аравии, Египте, </w:t>
      </w:r>
      <w:r>
        <w:br/>
      </w:r>
      <w:r>
        <w:rPr>
          <w:rFonts w:ascii="Times New Roman"/>
          <w:b w:val="false"/>
          <w:i w:val="false"/>
          <w:color w:val="000000"/>
          <w:sz w:val="28"/>
        </w:rPr>
        <w:t xml:space="preserve">
        Израиле, Ливийской Арабской Джамахирии, Иордании, Омане, </w:t>
      </w:r>
      <w:r>
        <w:br/>
      </w:r>
      <w:r>
        <w:rPr>
          <w:rFonts w:ascii="Times New Roman"/>
          <w:b w:val="false"/>
          <w:i w:val="false"/>
          <w:color w:val="000000"/>
          <w:sz w:val="28"/>
        </w:rPr>
        <w:t xml:space="preserve">
        Сирийской Арабской Республике и Судане полоса 582-790 МГц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вторичной основе. (ВКР-07) </w:t>
      </w:r>
      <w:r>
        <w:br/>
      </w:r>
      <w:r>
        <w:rPr>
          <w:rFonts w:ascii="Times New Roman"/>
          <w:b w:val="false"/>
          <w:i w:val="false"/>
          <w:color w:val="000000"/>
          <w:sz w:val="28"/>
        </w:rPr>
        <w:t xml:space="preserve">
5.301   Не использован. </w:t>
      </w:r>
      <w:r>
        <w:br/>
      </w:r>
      <w:r>
        <w:rPr>
          <w:rFonts w:ascii="Times New Roman"/>
          <w:b w:val="false"/>
          <w:i w:val="false"/>
          <w:color w:val="000000"/>
          <w:sz w:val="28"/>
        </w:rPr>
        <w:t xml:space="preserve">
5.302   Дополнительное распределение: в Соединенном Королевстве </w:t>
      </w:r>
      <w:r>
        <w:br/>
      </w:r>
      <w:r>
        <w:rPr>
          <w:rFonts w:ascii="Times New Roman"/>
          <w:b w:val="false"/>
          <w:i w:val="false"/>
          <w:color w:val="000000"/>
          <w:sz w:val="28"/>
        </w:rPr>
        <w:t xml:space="preserve">
        полоса 590-598 МГц распределена также воздушной </w:t>
      </w:r>
      <w:r>
        <w:br/>
      </w:r>
      <w:r>
        <w:rPr>
          <w:rFonts w:ascii="Times New Roman"/>
          <w:b w:val="false"/>
          <w:i w:val="false"/>
          <w:color w:val="000000"/>
          <w:sz w:val="28"/>
        </w:rPr>
        <w:t xml:space="preserve">
        радионавигационной службе на первичной основе. Все новые </w:t>
      </w:r>
      <w:r>
        <w:br/>
      </w:r>
      <w:r>
        <w:rPr>
          <w:rFonts w:ascii="Times New Roman"/>
          <w:b w:val="false"/>
          <w:i w:val="false"/>
          <w:color w:val="000000"/>
          <w:sz w:val="28"/>
        </w:rPr>
        <w:t xml:space="preserve">
        присвоения частот станциям воздушной радионавигационной </w:t>
      </w:r>
      <w:r>
        <w:br/>
      </w:r>
      <w:r>
        <w:rPr>
          <w:rFonts w:ascii="Times New Roman"/>
          <w:b w:val="false"/>
          <w:i w:val="false"/>
          <w:color w:val="000000"/>
          <w:sz w:val="28"/>
        </w:rPr>
        <w:t xml:space="preserve">
        службы, включая те, которые переносятся из соседних полос </w:t>
      </w:r>
      <w:r>
        <w:br/>
      </w:r>
      <w:r>
        <w:rPr>
          <w:rFonts w:ascii="Times New Roman"/>
          <w:b w:val="false"/>
          <w:i w:val="false"/>
          <w:color w:val="000000"/>
          <w:sz w:val="28"/>
        </w:rPr>
        <w:t xml:space="preserve">
        частот, должны проходить координацию с администрациями </w:t>
      </w:r>
      <w:r>
        <w:br/>
      </w:r>
      <w:r>
        <w:rPr>
          <w:rFonts w:ascii="Times New Roman"/>
          <w:b w:val="false"/>
          <w:i w:val="false"/>
          <w:color w:val="000000"/>
          <w:sz w:val="28"/>
        </w:rPr>
        <w:t xml:space="preserve">
        следующих стран: Германии, Бельгии, Дании, Испании, Франции, </w:t>
      </w:r>
      <w:r>
        <w:br/>
      </w:r>
      <w:r>
        <w:rPr>
          <w:rFonts w:ascii="Times New Roman"/>
          <w:b w:val="false"/>
          <w:i w:val="false"/>
          <w:color w:val="000000"/>
          <w:sz w:val="28"/>
        </w:rPr>
        <w:t xml:space="preserve">
        Ирландии, Люксембурга, Марокко, Норвегии и Нидерландов. </w:t>
      </w:r>
      <w:r>
        <w:br/>
      </w:r>
      <w:r>
        <w:rPr>
          <w:rFonts w:ascii="Times New Roman"/>
          <w:b w:val="false"/>
          <w:i w:val="false"/>
          <w:color w:val="000000"/>
          <w:sz w:val="28"/>
        </w:rPr>
        <w:t xml:space="preserve">
5.303   Не использован. </w:t>
      </w:r>
      <w:r>
        <w:br/>
      </w:r>
      <w:r>
        <w:rPr>
          <w:rFonts w:ascii="Times New Roman"/>
          <w:b w:val="false"/>
          <w:i w:val="false"/>
          <w:color w:val="000000"/>
          <w:sz w:val="28"/>
        </w:rPr>
        <w:t xml:space="preserve">
5.304   Дополнительное распределение: в Африканской зоне радиовещания </w:t>
      </w:r>
      <w:r>
        <w:br/>
      </w:r>
      <w:r>
        <w:rPr>
          <w:rFonts w:ascii="Times New Roman"/>
          <w:b w:val="false"/>
          <w:i w:val="false"/>
          <w:color w:val="000000"/>
          <w:sz w:val="28"/>
        </w:rPr>
        <w:t xml:space="preserve">
        (см.пп.5.10-5.13) полоса 606-614 МГц распределена также </w:t>
      </w:r>
      <w:r>
        <w:br/>
      </w:r>
      <w:r>
        <w:rPr>
          <w:rFonts w:ascii="Times New Roman"/>
          <w:b w:val="false"/>
          <w:i w:val="false"/>
          <w:color w:val="000000"/>
          <w:sz w:val="28"/>
        </w:rPr>
        <w:t xml:space="preserve">
        радиоастрономической службе на первичной основе. </w:t>
      </w:r>
      <w:r>
        <w:br/>
      </w:r>
      <w:r>
        <w:rPr>
          <w:rFonts w:ascii="Times New Roman"/>
          <w:b w:val="false"/>
          <w:i w:val="false"/>
          <w:color w:val="000000"/>
          <w:sz w:val="28"/>
        </w:rPr>
        <w:t xml:space="preserve">
5.305   Дополнительное распределение: в Китае полоса 606-614 МГц </w:t>
      </w:r>
      <w:r>
        <w:br/>
      </w:r>
      <w:r>
        <w:rPr>
          <w:rFonts w:ascii="Times New Roman"/>
          <w:b w:val="false"/>
          <w:i w:val="false"/>
          <w:color w:val="000000"/>
          <w:sz w:val="28"/>
        </w:rPr>
        <w:t xml:space="preserve">
        распределена также радиоастрономической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5.306   Дополнительное распределение: в Районе 1, за исключением </w:t>
      </w:r>
      <w:r>
        <w:br/>
      </w:r>
      <w:r>
        <w:rPr>
          <w:rFonts w:ascii="Times New Roman"/>
          <w:b w:val="false"/>
          <w:i w:val="false"/>
          <w:color w:val="000000"/>
          <w:sz w:val="28"/>
        </w:rPr>
        <w:t xml:space="preserve">
        Африканской зоны радиовещания (см.пп.5.10-5.13), и в Районе 3 </w:t>
      </w:r>
      <w:r>
        <w:br/>
      </w:r>
      <w:r>
        <w:rPr>
          <w:rFonts w:ascii="Times New Roman"/>
          <w:b w:val="false"/>
          <w:i w:val="false"/>
          <w:color w:val="000000"/>
          <w:sz w:val="28"/>
        </w:rPr>
        <w:t xml:space="preserve">
        полоса 608-614 МГц распределена также радиоастрономической </w:t>
      </w:r>
      <w:r>
        <w:br/>
      </w:r>
      <w:r>
        <w:rPr>
          <w:rFonts w:ascii="Times New Roman"/>
          <w:b w:val="false"/>
          <w:i w:val="false"/>
          <w:color w:val="000000"/>
          <w:sz w:val="28"/>
        </w:rPr>
        <w:t xml:space="preserve">
        службе на вторичной основе. </w:t>
      </w:r>
      <w:r>
        <w:br/>
      </w:r>
      <w:r>
        <w:rPr>
          <w:rFonts w:ascii="Times New Roman"/>
          <w:b w:val="false"/>
          <w:i w:val="false"/>
          <w:color w:val="000000"/>
          <w:sz w:val="28"/>
        </w:rPr>
        <w:t xml:space="preserve">
5.307   Дополнительное распределение: в Индии полоса 608-614 МГц </w:t>
      </w:r>
      <w:r>
        <w:br/>
      </w:r>
      <w:r>
        <w:rPr>
          <w:rFonts w:ascii="Times New Roman"/>
          <w:b w:val="false"/>
          <w:i w:val="false"/>
          <w:color w:val="000000"/>
          <w:sz w:val="28"/>
        </w:rPr>
        <w:t xml:space="preserve">
        распределена также радиоастрономической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5.308   Не использован. </w:t>
      </w:r>
      <w:r>
        <w:br/>
      </w:r>
      <w:r>
        <w:rPr>
          <w:rFonts w:ascii="Times New Roman"/>
          <w:b w:val="false"/>
          <w:i w:val="false"/>
          <w:color w:val="000000"/>
          <w:sz w:val="28"/>
        </w:rPr>
        <w:t xml:space="preserve">
5.309   Другая категория службы: в Коста-Рике, Сальвадоре и Гондурасе </w:t>
      </w:r>
      <w:r>
        <w:br/>
      </w:r>
      <w:r>
        <w:rPr>
          <w:rFonts w:ascii="Times New Roman"/>
          <w:b w:val="false"/>
          <w:i w:val="false"/>
          <w:color w:val="000000"/>
          <w:sz w:val="28"/>
        </w:rPr>
        <w:t xml:space="preserve">
        распределение фиксированной службе в полосе 614-806 МГц </w:t>
      </w:r>
      <w:r>
        <w:br/>
      </w:r>
      <w:r>
        <w:rPr>
          <w:rFonts w:ascii="Times New Roman"/>
          <w:b w:val="false"/>
          <w:i w:val="false"/>
          <w:color w:val="000000"/>
          <w:sz w:val="28"/>
        </w:rPr>
        <w:t xml:space="preserve">
        произведено на первичной основе (см.п.5.33) при условии </w:t>
      </w:r>
      <w:r>
        <w:br/>
      </w:r>
      <w:r>
        <w:rPr>
          <w:rFonts w:ascii="Times New Roman"/>
          <w:b w:val="false"/>
          <w:i w:val="false"/>
          <w:color w:val="000000"/>
          <w:sz w:val="28"/>
        </w:rPr>
        <w:t xml:space="preserve">
        получения согласия по п.9.21. </w:t>
      </w:r>
      <w:r>
        <w:br/>
      </w:r>
      <w:r>
        <w:rPr>
          <w:rFonts w:ascii="Times New Roman"/>
          <w:b w:val="false"/>
          <w:i w:val="false"/>
          <w:color w:val="000000"/>
          <w:sz w:val="28"/>
        </w:rPr>
        <w:t xml:space="preserve">
5.310   (ИСКЛ - ВКР-97) </w:t>
      </w:r>
      <w:r>
        <w:br/>
      </w:r>
      <w:r>
        <w:rPr>
          <w:rFonts w:ascii="Times New Roman"/>
          <w:b w:val="false"/>
          <w:i w:val="false"/>
          <w:color w:val="000000"/>
          <w:sz w:val="28"/>
        </w:rPr>
        <w:t xml:space="preserve">
5.311   Исключен. </w:t>
      </w:r>
      <w:r>
        <w:br/>
      </w:r>
      <w:r>
        <w:rPr>
          <w:rFonts w:ascii="Times New Roman"/>
          <w:b w:val="false"/>
          <w:i w:val="false"/>
          <w:color w:val="000000"/>
          <w:sz w:val="28"/>
        </w:rPr>
        <w:t xml:space="preserve">
5.311А  В отношении полосы частот 620-790 МГц см. также </w:t>
      </w:r>
      <w:r>
        <w:br/>
      </w:r>
      <w:r>
        <w:rPr>
          <w:rFonts w:ascii="Times New Roman"/>
          <w:b w:val="false"/>
          <w:i w:val="false"/>
          <w:color w:val="000000"/>
          <w:sz w:val="28"/>
        </w:rPr>
        <w:t xml:space="preserve">
        Резолюцию 549. (ВКР-07) </w:t>
      </w:r>
      <w:r>
        <w:br/>
      </w:r>
      <w:r>
        <w:rPr>
          <w:rFonts w:ascii="Times New Roman"/>
          <w:b w:val="false"/>
          <w:i w:val="false"/>
          <w:color w:val="000000"/>
          <w:sz w:val="28"/>
        </w:rPr>
        <w:t xml:space="preserve">
5.312   Дополнительное распределение: в Армении, Азербайджане, </w:t>
      </w:r>
      <w:r>
        <w:br/>
      </w:r>
      <w:r>
        <w:rPr>
          <w:rFonts w:ascii="Times New Roman"/>
          <w:b w:val="false"/>
          <w:i w:val="false"/>
          <w:color w:val="000000"/>
          <w:sz w:val="28"/>
        </w:rPr>
        <w:t xml:space="preserve">
        Беларуси, Болгарии, Российской Федерации, Грузии, Венгрии, </w:t>
      </w:r>
      <w:r>
        <w:br/>
      </w:r>
      <w:r>
        <w:rPr>
          <w:rFonts w:ascii="Times New Roman"/>
          <w:b w:val="false"/>
          <w:i w:val="false"/>
          <w:color w:val="000000"/>
          <w:sz w:val="28"/>
        </w:rPr>
        <w:t xml:space="preserve">
        Казахстане, Молдове, Монголии, Узбекистане, Польше, </w:t>
      </w:r>
      <w:r>
        <w:br/>
      </w:r>
      <w:r>
        <w:rPr>
          <w:rFonts w:ascii="Times New Roman"/>
          <w:b w:val="false"/>
          <w:i w:val="false"/>
          <w:color w:val="000000"/>
          <w:sz w:val="28"/>
        </w:rPr>
        <w:t xml:space="preserve">
        Кыргызстане, Словакии, Чешской Республике, Румынии, </w:t>
      </w:r>
      <w:r>
        <w:br/>
      </w:r>
      <w:r>
        <w:rPr>
          <w:rFonts w:ascii="Times New Roman"/>
          <w:b w:val="false"/>
          <w:i w:val="false"/>
          <w:color w:val="000000"/>
          <w:sz w:val="28"/>
        </w:rPr>
        <w:t xml:space="preserve">
        Таджикистане, Туркменистане и Украине полоса 645-862 МГц </w:t>
      </w:r>
      <w:r>
        <w:br/>
      </w:r>
      <w:r>
        <w:rPr>
          <w:rFonts w:ascii="Times New Roman"/>
          <w:b w:val="false"/>
          <w:i w:val="false"/>
          <w:color w:val="000000"/>
          <w:sz w:val="28"/>
        </w:rPr>
        <w:t xml:space="preserve">
        распределена также воздушной радионавигационной службе на </w:t>
      </w:r>
      <w:r>
        <w:br/>
      </w:r>
      <w:r>
        <w:rPr>
          <w:rFonts w:ascii="Times New Roman"/>
          <w:b w:val="false"/>
          <w:i w:val="false"/>
          <w:color w:val="000000"/>
          <w:sz w:val="28"/>
        </w:rPr>
        <w:t xml:space="preserve">
        первичной основе. (ВКР-03) </w:t>
      </w:r>
      <w:r>
        <w:br/>
      </w:r>
      <w:r>
        <w:rPr>
          <w:rFonts w:ascii="Times New Roman"/>
          <w:b w:val="false"/>
          <w:i w:val="false"/>
          <w:color w:val="000000"/>
          <w:sz w:val="28"/>
        </w:rPr>
        <w:t xml:space="preserve">
5.313   (ИСКЛ - ВКР-97) </w:t>
      </w:r>
      <w:r>
        <w:br/>
      </w:r>
      <w:r>
        <w:rPr>
          <w:rFonts w:ascii="Times New Roman"/>
          <w:b w:val="false"/>
          <w:i w:val="false"/>
          <w:color w:val="000000"/>
          <w:sz w:val="28"/>
        </w:rPr>
        <w:t xml:space="preserve">
5.313А  В Бангладеш, Китае, Республике Корея, Индии, Японии, Новой </w:t>
      </w:r>
      <w:r>
        <w:br/>
      </w:r>
      <w:r>
        <w:rPr>
          <w:rFonts w:ascii="Times New Roman"/>
          <w:b w:val="false"/>
          <w:i w:val="false"/>
          <w:color w:val="000000"/>
          <w:sz w:val="28"/>
        </w:rPr>
        <w:t xml:space="preserve">
        Зеландии, Папуа-Новая Гвинее, Филиппинах и Сингапуре полоса </w:t>
      </w:r>
      <w:r>
        <w:br/>
      </w:r>
      <w:r>
        <w:rPr>
          <w:rFonts w:ascii="Times New Roman"/>
          <w:b w:val="false"/>
          <w:i w:val="false"/>
          <w:color w:val="000000"/>
          <w:sz w:val="28"/>
        </w:rPr>
        <w:t xml:space="preserve">
        698-790 МГц или ее участки определены для использования </w:t>
      </w:r>
      <w:r>
        <w:br/>
      </w:r>
      <w:r>
        <w:rPr>
          <w:rFonts w:ascii="Times New Roman"/>
          <w:b w:val="false"/>
          <w:i w:val="false"/>
          <w:color w:val="000000"/>
          <w:sz w:val="28"/>
        </w:rPr>
        <w:t xml:space="preserve">
        администрациями, желающие внедрить Международную подвижную </w:t>
      </w:r>
      <w:r>
        <w:br/>
      </w:r>
      <w:r>
        <w:rPr>
          <w:rFonts w:ascii="Times New Roman"/>
          <w:b w:val="false"/>
          <w:i w:val="false"/>
          <w:color w:val="000000"/>
          <w:sz w:val="28"/>
        </w:rPr>
        <w:t xml:space="preserve">
        связь (IMT). Данное определение не препятствует использованию </w:t>
      </w:r>
      <w:r>
        <w:br/>
      </w:r>
      <w:r>
        <w:rPr>
          <w:rFonts w:ascii="Times New Roman"/>
          <w:b w:val="false"/>
          <w:i w:val="false"/>
          <w:color w:val="000000"/>
          <w:sz w:val="28"/>
        </w:rPr>
        <w:t xml:space="preserve">
        этих полос каким-либо применением служб, которым они </w:t>
      </w:r>
      <w:r>
        <w:br/>
      </w:r>
      <w:r>
        <w:rPr>
          <w:rFonts w:ascii="Times New Roman"/>
          <w:b w:val="false"/>
          <w:i w:val="false"/>
          <w:color w:val="000000"/>
          <w:sz w:val="28"/>
        </w:rPr>
        <w:t xml:space="preserve">
        распределены, и не устанавливает приоритеты в Регламенте </w:t>
      </w:r>
      <w:r>
        <w:br/>
      </w:r>
      <w:r>
        <w:rPr>
          <w:rFonts w:ascii="Times New Roman"/>
          <w:b w:val="false"/>
          <w:i w:val="false"/>
          <w:color w:val="000000"/>
          <w:sz w:val="28"/>
        </w:rPr>
        <w:t xml:space="preserve">
        радиосвязи. В Китае используется IMT в этой полосе не </w:t>
      </w:r>
      <w:r>
        <w:br/>
      </w:r>
      <w:r>
        <w:rPr>
          <w:rFonts w:ascii="Times New Roman"/>
          <w:b w:val="false"/>
          <w:i w:val="false"/>
          <w:color w:val="000000"/>
          <w:sz w:val="28"/>
        </w:rPr>
        <w:t xml:space="preserve">
        начнется до 2015 года. (ВКР-07) </w:t>
      </w:r>
      <w:r>
        <w:br/>
      </w:r>
      <w:r>
        <w:rPr>
          <w:rFonts w:ascii="Times New Roman"/>
          <w:b w:val="false"/>
          <w:i w:val="false"/>
          <w:color w:val="000000"/>
          <w:sz w:val="28"/>
        </w:rPr>
        <w:t xml:space="preserve">
5.313В  Другие категории служб: в Бразилии распределение полосы </w:t>
      </w:r>
      <w:r>
        <w:br/>
      </w:r>
      <w:r>
        <w:rPr>
          <w:rFonts w:ascii="Times New Roman"/>
          <w:b w:val="false"/>
          <w:i w:val="false"/>
          <w:color w:val="000000"/>
          <w:sz w:val="28"/>
        </w:rPr>
        <w:t xml:space="preserve">
        698-806 МГц подвижной службе произведено на вторичной основе </w:t>
      </w:r>
      <w:r>
        <w:br/>
      </w:r>
      <w:r>
        <w:rPr>
          <w:rFonts w:ascii="Times New Roman"/>
          <w:b w:val="false"/>
          <w:i w:val="false"/>
          <w:color w:val="000000"/>
          <w:sz w:val="28"/>
        </w:rPr>
        <w:t xml:space="preserve">
        (см.п.5.32). (ВКР-07) </w:t>
      </w:r>
      <w:r>
        <w:br/>
      </w:r>
      <w:r>
        <w:rPr>
          <w:rFonts w:ascii="Times New Roman"/>
          <w:b w:val="false"/>
          <w:i w:val="false"/>
          <w:color w:val="000000"/>
          <w:sz w:val="28"/>
        </w:rPr>
        <w:t xml:space="preserve">
5.314   Дополнительное распределение: в Австрии, Италии, Молдове, </w:t>
      </w:r>
      <w:r>
        <w:br/>
      </w:r>
      <w:r>
        <w:rPr>
          <w:rFonts w:ascii="Times New Roman"/>
          <w:b w:val="false"/>
          <w:i w:val="false"/>
          <w:color w:val="000000"/>
          <w:sz w:val="28"/>
        </w:rPr>
        <w:t xml:space="preserve">
        Узбекистане, Кыргызстане, Соединенном Королевстве и </w:t>
      </w:r>
      <w:r>
        <w:br/>
      </w:r>
      <w:r>
        <w:rPr>
          <w:rFonts w:ascii="Times New Roman"/>
          <w:b w:val="false"/>
          <w:i w:val="false"/>
          <w:color w:val="000000"/>
          <w:sz w:val="28"/>
        </w:rPr>
        <w:t xml:space="preserve">
        Свазиленде полоса 790-862 МГц распределена также сухопутной </w:t>
      </w:r>
      <w:r>
        <w:br/>
      </w:r>
      <w:r>
        <w:rPr>
          <w:rFonts w:ascii="Times New Roman"/>
          <w:b w:val="false"/>
          <w:i w:val="false"/>
          <w:color w:val="000000"/>
          <w:sz w:val="28"/>
        </w:rPr>
        <w:t xml:space="preserve">
        подвижной службе на вторичной основе. (ВКР-07) </w:t>
      </w:r>
      <w:r>
        <w:br/>
      </w:r>
      <w:r>
        <w:rPr>
          <w:rFonts w:ascii="Times New Roman"/>
          <w:b w:val="false"/>
          <w:i w:val="false"/>
          <w:color w:val="000000"/>
          <w:sz w:val="28"/>
        </w:rPr>
        <w:t xml:space="preserve">
5.315   Заменяющее распределение: в Греции, Италии и Тунисе полоса </w:t>
      </w:r>
      <w:r>
        <w:br/>
      </w:r>
      <w:r>
        <w:rPr>
          <w:rFonts w:ascii="Times New Roman"/>
          <w:b w:val="false"/>
          <w:i w:val="false"/>
          <w:color w:val="000000"/>
          <w:sz w:val="28"/>
        </w:rPr>
        <w:t xml:space="preserve">
        790-838 МГц распределена радиовещательной службе на </w:t>
      </w:r>
      <w:r>
        <w:br/>
      </w:r>
      <w:r>
        <w:rPr>
          <w:rFonts w:ascii="Times New Roman"/>
          <w:b w:val="false"/>
          <w:i w:val="false"/>
          <w:color w:val="000000"/>
          <w:sz w:val="28"/>
        </w:rPr>
        <w:t xml:space="preserve">
        первичной основе. (ВКР-2000). </w:t>
      </w:r>
      <w:r>
        <w:br/>
      </w:r>
      <w:r>
        <w:rPr>
          <w:rFonts w:ascii="Times New Roman"/>
          <w:b w:val="false"/>
          <w:i w:val="false"/>
          <w:color w:val="000000"/>
          <w:sz w:val="28"/>
        </w:rPr>
        <w:t xml:space="preserve">
5.316   Дополнительное распределение: в Германии, Саудовской Аравии, </w:t>
      </w:r>
      <w:r>
        <w:br/>
      </w:r>
      <w:r>
        <w:rPr>
          <w:rFonts w:ascii="Times New Roman"/>
          <w:b w:val="false"/>
          <w:i w:val="false"/>
          <w:color w:val="000000"/>
          <w:sz w:val="28"/>
        </w:rPr>
        <w:t xml:space="preserve">
        Боснии и Герцеговине, Буркина-Фасо, Камеруне, Кот-д'Ивуаре, </w:t>
      </w:r>
      <w:r>
        <w:br/>
      </w:r>
      <w:r>
        <w:rPr>
          <w:rFonts w:ascii="Times New Roman"/>
          <w:b w:val="false"/>
          <w:i w:val="false"/>
          <w:color w:val="000000"/>
          <w:sz w:val="28"/>
        </w:rPr>
        <w:t xml:space="preserve">
        Хорватии, Дании, Египте, Финляндии, Греции, Израиле, </w:t>
      </w:r>
      <w:r>
        <w:br/>
      </w:r>
      <w:r>
        <w:rPr>
          <w:rFonts w:ascii="Times New Roman"/>
          <w:b w:val="false"/>
          <w:i w:val="false"/>
          <w:color w:val="000000"/>
          <w:sz w:val="28"/>
        </w:rPr>
        <w:t xml:space="preserve">
        Ливийской Арабской Джамахирии, Иордании, Кении, бывшей </w:t>
      </w:r>
      <w:r>
        <w:br/>
      </w:r>
      <w:r>
        <w:rPr>
          <w:rFonts w:ascii="Times New Roman"/>
          <w:b w:val="false"/>
          <w:i w:val="false"/>
          <w:color w:val="000000"/>
          <w:sz w:val="28"/>
        </w:rPr>
        <w:t xml:space="preserve">
        югославской Республике Македонии, Лихтенштейне, Мали, Монако, </w:t>
      </w:r>
      <w:r>
        <w:br/>
      </w:r>
      <w:r>
        <w:rPr>
          <w:rFonts w:ascii="Times New Roman"/>
          <w:b w:val="false"/>
          <w:i w:val="false"/>
          <w:color w:val="000000"/>
          <w:sz w:val="28"/>
        </w:rPr>
        <w:t xml:space="preserve">
        Черногории, Норвегии, Нидерландах, Португалии, Соединенном </w:t>
      </w:r>
      <w:r>
        <w:br/>
      </w:r>
      <w:r>
        <w:rPr>
          <w:rFonts w:ascii="Times New Roman"/>
          <w:b w:val="false"/>
          <w:i w:val="false"/>
          <w:color w:val="000000"/>
          <w:sz w:val="28"/>
        </w:rPr>
        <w:t xml:space="preserve">
        Королевстве, Сирийской Арабской Республике, Сербии, Швеции и </w:t>
      </w:r>
      <w:r>
        <w:br/>
      </w:r>
      <w:r>
        <w:rPr>
          <w:rFonts w:ascii="Times New Roman"/>
          <w:b w:val="false"/>
          <w:i w:val="false"/>
          <w:color w:val="000000"/>
          <w:sz w:val="28"/>
        </w:rPr>
        <w:t xml:space="preserve">
        Швейцарии полоса 790-830 МГц и в этих же странах, а также в </w:t>
      </w:r>
      <w:r>
        <w:br/>
      </w:r>
      <w:r>
        <w:rPr>
          <w:rFonts w:ascii="Times New Roman"/>
          <w:b w:val="false"/>
          <w:i w:val="false"/>
          <w:color w:val="000000"/>
          <w:sz w:val="28"/>
        </w:rPr>
        <w:t xml:space="preserve">
        Испании, Франции, Габоне и Мальте полоса 830-862 МГц </w:t>
      </w:r>
      <w:r>
        <w:br/>
      </w:r>
      <w:r>
        <w:rPr>
          <w:rFonts w:ascii="Times New Roman"/>
          <w:b w:val="false"/>
          <w:i w:val="false"/>
          <w:color w:val="000000"/>
          <w:sz w:val="28"/>
        </w:rPr>
        <w:t xml:space="preserve">
        распределены также подвижной, за Исключением воздушной </w:t>
      </w:r>
      <w:r>
        <w:br/>
      </w:r>
      <w:r>
        <w:rPr>
          <w:rFonts w:ascii="Times New Roman"/>
          <w:b w:val="false"/>
          <w:i w:val="false"/>
          <w:color w:val="000000"/>
          <w:sz w:val="28"/>
        </w:rPr>
        <w:t xml:space="preserve">
        подвижной, службе на первичной основе. Однако станции </w:t>
      </w:r>
      <w:r>
        <w:br/>
      </w:r>
      <w:r>
        <w:rPr>
          <w:rFonts w:ascii="Times New Roman"/>
          <w:b w:val="false"/>
          <w:i w:val="false"/>
          <w:color w:val="000000"/>
          <w:sz w:val="28"/>
        </w:rPr>
        <w:t xml:space="preserve">
        подвижной службы в странах, указанных в связи с каждой из </w:t>
      </w:r>
      <w:r>
        <w:br/>
      </w:r>
      <w:r>
        <w:rPr>
          <w:rFonts w:ascii="Times New Roman"/>
          <w:b w:val="false"/>
          <w:i w:val="false"/>
          <w:color w:val="000000"/>
          <w:sz w:val="28"/>
        </w:rPr>
        <w:t xml:space="preserve">
        полос, о которых идет речь в настоящем примечании, не должны </w:t>
      </w:r>
      <w:r>
        <w:br/>
      </w:r>
      <w:r>
        <w:rPr>
          <w:rFonts w:ascii="Times New Roman"/>
          <w:b w:val="false"/>
          <w:i w:val="false"/>
          <w:color w:val="000000"/>
          <w:sz w:val="28"/>
        </w:rPr>
        <w:t xml:space="preserve">
        создавать вредных помех станциям служб, работающих в </w:t>
      </w:r>
      <w:r>
        <w:br/>
      </w:r>
      <w:r>
        <w:rPr>
          <w:rFonts w:ascii="Times New Roman"/>
          <w:b w:val="false"/>
          <w:i w:val="false"/>
          <w:color w:val="000000"/>
          <w:sz w:val="28"/>
        </w:rPr>
        <w:t xml:space="preserve">
        соответствии с Таблицей в странах, не указанных в связи с </w:t>
      </w:r>
      <w:r>
        <w:br/>
      </w:r>
      <w:r>
        <w:rPr>
          <w:rFonts w:ascii="Times New Roman"/>
          <w:b w:val="false"/>
          <w:i w:val="false"/>
          <w:color w:val="000000"/>
          <w:sz w:val="28"/>
        </w:rPr>
        <w:t xml:space="preserve">
        данной полосой, или требовать защиты от помех со стороны этих </w:t>
      </w:r>
      <w:r>
        <w:br/>
      </w:r>
      <w:r>
        <w:rPr>
          <w:rFonts w:ascii="Times New Roman"/>
          <w:b w:val="false"/>
          <w:i w:val="false"/>
          <w:color w:val="000000"/>
          <w:sz w:val="28"/>
        </w:rPr>
        <w:t xml:space="preserve">
        станций. Такое распределение действует до 16 июня </w:t>
      </w:r>
      <w:r>
        <w:br/>
      </w:r>
      <w:r>
        <w:rPr>
          <w:rFonts w:ascii="Times New Roman"/>
          <w:b w:val="false"/>
          <w:i w:val="false"/>
          <w:color w:val="000000"/>
          <w:sz w:val="28"/>
        </w:rPr>
        <w:t xml:space="preserve">
        2015 года. (ВКР-07) </w:t>
      </w:r>
      <w:r>
        <w:br/>
      </w:r>
      <w:r>
        <w:rPr>
          <w:rFonts w:ascii="Times New Roman"/>
          <w:b w:val="false"/>
          <w:i w:val="false"/>
          <w:color w:val="000000"/>
          <w:sz w:val="28"/>
        </w:rPr>
        <w:t xml:space="preserve">
5.316А  Дополнительное распределение: в Испании, Франции, Габоне и на </w:t>
      </w:r>
      <w:r>
        <w:br/>
      </w:r>
      <w:r>
        <w:rPr>
          <w:rFonts w:ascii="Times New Roman"/>
          <w:b w:val="false"/>
          <w:i w:val="false"/>
          <w:color w:val="000000"/>
          <w:sz w:val="28"/>
        </w:rPr>
        <w:t xml:space="preserve">
        Мальте полоса 790-830 МГц, в Анголе, Бахрейне, Бенине, </w:t>
      </w:r>
      <w:r>
        <w:br/>
      </w:r>
      <w:r>
        <w:rPr>
          <w:rFonts w:ascii="Times New Roman"/>
          <w:b w:val="false"/>
          <w:i w:val="false"/>
          <w:color w:val="000000"/>
          <w:sz w:val="28"/>
        </w:rPr>
        <w:t xml:space="preserve">
        Ботсване, Камеруне, Конго (Республике), Французских заморских </w:t>
      </w:r>
      <w:r>
        <w:br/>
      </w:r>
      <w:r>
        <w:rPr>
          <w:rFonts w:ascii="Times New Roman"/>
          <w:b w:val="false"/>
          <w:i w:val="false"/>
          <w:color w:val="000000"/>
          <w:sz w:val="28"/>
        </w:rPr>
        <w:t xml:space="preserve">
        департаментах и общинах в Районе 1, Гамбии, Гане, Гвинее, </w:t>
      </w:r>
      <w:r>
        <w:br/>
      </w:r>
      <w:r>
        <w:rPr>
          <w:rFonts w:ascii="Times New Roman"/>
          <w:b w:val="false"/>
          <w:i w:val="false"/>
          <w:color w:val="000000"/>
          <w:sz w:val="28"/>
        </w:rPr>
        <w:t xml:space="preserve">
        Кувейте, Лесото, Ливане, Малави, Марокко, Мавритании, </w:t>
      </w:r>
      <w:r>
        <w:br/>
      </w:r>
      <w:r>
        <w:rPr>
          <w:rFonts w:ascii="Times New Roman"/>
          <w:b w:val="false"/>
          <w:i w:val="false"/>
          <w:color w:val="000000"/>
          <w:sz w:val="28"/>
        </w:rPr>
        <w:t xml:space="preserve">
        Мозамбике, Намибии, Нигере, Омане, Уганде, Польше, Катаре, </w:t>
      </w:r>
      <w:r>
        <w:br/>
      </w:r>
      <w:r>
        <w:rPr>
          <w:rFonts w:ascii="Times New Roman"/>
          <w:b w:val="false"/>
          <w:i w:val="false"/>
          <w:color w:val="000000"/>
          <w:sz w:val="28"/>
        </w:rPr>
        <w:t xml:space="preserve">
        Руанде, Сенегале, Судане, Южной Африке (Республике), </w:t>
      </w:r>
      <w:r>
        <w:br/>
      </w:r>
      <w:r>
        <w:rPr>
          <w:rFonts w:ascii="Times New Roman"/>
          <w:b w:val="false"/>
          <w:i w:val="false"/>
          <w:color w:val="000000"/>
          <w:sz w:val="28"/>
        </w:rPr>
        <w:t xml:space="preserve">
        Свазиленде, Танзании, Чаде, Того, Йемене, Замбии и Зимбабве </w:t>
      </w:r>
      <w:r>
        <w:br/>
      </w:r>
      <w:r>
        <w:rPr>
          <w:rFonts w:ascii="Times New Roman"/>
          <w:b w:val="false"/>
          <w:i w:val="false"/>
          <w:color w:val="000000"/>
          <w:sz w:val="28"/>
        </w:rPr>
        <w:t xml:space="preserve">
        полоса 790-862 МГц; в Грузии полоса 806-862 МГц; и в Литве </w:t>
      </w:r>
      <w:r>
        <w:br/>
      </w:r>
      <w:r>
        <w:rPr>
          <w:rFonts w:ascii="Times New Roman"/>
          <w:b w:val="false"/>
          <w:i w:val="false"/>
          <w:color w:val="000000"/>
          <w:sz w:val="28"/>
        </w:rPr>
        <w:t xml:space="preserve">
        полоса 830-862 МГц, распределены подвижной, за Исключением </w:t>
      </w:r>
      <w:r>
        <w:br/>
      </w:r>
      <w:r>
        <w:rPr>
          <w:rFonts w:ascii="Times New Roman"/>
          <w:b w:val="false"/>
          <w:i w:val="false"/>
          <w:color w:val="000000"/>
          <w:sz w:val="28"/>
        </w:rPr>
        <w:t xml:space="preserve">
        воздушной подвижной, службе на первичной основе при условии </w:t>
      </w:r>
      <w:r>
        <w:br/>
      </w:r>
      <w:r>
        <w:rPr>
          <w:rFonts w:ascii="Times New Roman"/>
          <w:b w:val="false"/>
          <w:i w:val="false"/>
          <w:color w:val="000000"/>
          <w:sz w:val="28"/>
        </w:rPr>
        <w:t xml:space="preserve">
        получения согласия заинтересованных администраций по п.9.21 и </w:t>
      </w:r>
      <w:r>
        <w:br/>
      </w:r>
      <w:r>
        <w:rPr>
          <w:rFonts w:ascii="Times New Roman"/>
          <w:b w:val="false"/>
          <w:i w:val="false"/>
          <w:color w:val="000000"/>
          <w:sz w:val="28"/>
        </w:rPr>
        <w:t xml:space="preserve">
        в соответствии с Соглашением Женева-06, в зависимости от </w:t>
      </w:r>
      <w:r>
        <w:br/>
      </w:r>
      <w:r>
        <w:rPr>
          <w:rFonts w:ascii="Times New Roman"/>
          <w:b w:val="false"/>
          <w:i w:val="false"/>
          <w:color w:val="000000"/>
          <w:sz w:val="28"/>
        </w:rPr>
        <w:t xml:space="preserve">
        случая, включая администрации, упомянутые в п.5.312, когда </w:t>
      </w:r>
      <w:r>
        <w:br/>
      </w:r>
      <w:r>
        <w:rPr>
          <w:rFonts w:ascii="Times New Roman"/>
          <w:b w:val="false"/>
          <w:i w:val="false"/>
          <w:color w:val="000000"/>
          <w:sz w:val="28"/>
        </w:rPr>
        <w:t xml:space="preserve">
        это целесообразно. Однако станции подвижной службы в странах, </w:t>
      </w:r>
      <w:r>
        <w:br/>
      </w:r>
      <w:r>
        <w:rPr>
          <w:rFonts w:ascii="Times New Roman"/>
          <w:b w:val="false"/>
          <w:i w:val="false"/>
          <w:color w:val="000000"/>
          <w:sz w:val="28"/>
        </w:rPr>
        <w:t xml:space="preserve">
        указанных в связи с каждой из полос, о которых идет речь в </w:t>
      </w:r>
      <w:r>
        <w:br/>
      </w:r>
      <w:r>
        <w:rPr>
          <w:rFonts w:ascii="Times New Roman"/>
          <w:b w:val="false"/>
          <w:i w:val="false"/>
          <w:color w:val="000000"/>
          <w:sz w:val="28"/>
        </w:rPr>
        <w:t xml:space="preserve">
        настоящем примечании, не должны создавать неприемлемых помех </w:t>
      </w:r>
      <w:r>
        <w:br/>
      </w:r>
      <w:r>
        <w:rPr>
          <w:rFonts w:ascii="Times New Roman"/>
          <w:b w:val="false"/>
          <w:i w:val="false"/>
          <w:color w:val="000000"/>
          <w:sz w:val="28"/>
        </w:rPr>
        <w:t xml:space="preserve">
        станциям служб, работающих в соответствии с Таблицей в </w:t>
      </w:r>
      <w:r>
        <w:br/>
      </w:r>
      <w:r>
        <w:rPr>
          <w:rFonts w:ascii="Times New Roman"/>
          <w:b w:val="false"/>
          <w:i w:val="false"/>
          <w:color w:val="000000"/>
          <w:sz w:val="28"/>
        </w:rPr>
        <w:t xml:space="preserve">
        странах, не указанных в связи с данной полосой, или требовать </w:t>
      </w:r>
      <w:r>
        <w:br/>
      </w:r>
      <w:r>
        <w:rPr>
          <w:rFonts w:ascii="Times New Roman"/>
          <w:b w:val="false"/>
          <w:i w:val="false"/>
          <w:color w:val="000000"/>
          <w:sz w:val="28"/>
        </w:rPr>
        <w:t xml:space="preserve">
        защиты от помех со стороны этих станций. Частотные присвоения </w:t>
      </w:r>
      <w:r>
        <w:br/>
      </w:r>
      <w:r>
        <w:rPr>
          <w:rFonts w:ascii="Times New Roman"/>
          <w:b w:val="false"/>
          <w:i w:val="false"/>
          <w:color w:val="000000"/>
          <w:sz w:val="28"/>
        </w:rPr>
        <w:t xml:space="preserve">
        подвижной службе в рамках этого распределения в Литве и </w:t>
      </w:r>
      <w:r>
        <w:br/>
      </w:r>
      <w:r>
        <w:rPr>
          <w:rFonts w:ascii="Times New Roman"/>
          <w:b w:val="false"/>
          <w:i w:val="false"/>
          <w:color w:val="000000"/>
          <w:sz w:val="28"/>
        </w:rPr>
        <w:t xml:space="preserve">
        Польше не должны использоваться без согласия Российской </w:t>
      </w:r>
      <w:r>
        <w:br/>
      </w:r>
      <w:r>
        <w:rPr>
          <w:rFonts w:ascii="Times New Roman"/>
          <w:b w:val="false"/>
          <w:i w:val="false"/>
          <w:color w:val="000000"/>
          <w:sz w:val="28"/>
        </w:rPr>
        <w:t xml:space="preserve">
        Федерации и Беларуси. Такое распределение действует до </w:t>
      </w:r>
      <w:r>
        <w:br/>
      </w:r>
      <w:r>
        <w:rPr>
          <w:rFonts w:ascii="Times New Roman"/>
          <w:b w:val="false"/>
          <w:i w:val="false"/>
          <w:color w:val="000000"/>
          <w:sz w:val="28"/>
        </w:rPr>
        <w:t xml:space="preserve">
        16 июня 2015 года. (ВКР-07) </w:t>
      </w:r>
      <w:r>
        <w:br/>
      </w:r>
      <w:r>
        <w:rPr>
          <w:rFonts w:ascii="Times New Roman"/>
          <w:b w:val="false"/>
          <w:i w:val="false"/>
          <w:color w:val="000000"/>
          <w:sz w:val="28"/>
        </w:rPr>
        <w:t xml:space="preserve">
5.316В  В Районе 1 распределение подвижной, за Исключением воздушной </w:t>
      </w:r>
      <w:r>
        <w:br/>
      </w:r>
      <w:r>
        <w:rPr>
          <w:rFonts w:ascii="Times New Roman"/>
          <w:b w:val="false"/>
          <w:i w:val="false"/>
          <w:color w:val="000000"/>
          <w:sz w:val="28"/>
        </w:rPr>
        <w:t xml:space="preserve">
        подвижной, службе на первичной основе в полосе частот 790-862 </w:t>
      </w:r>
      <w:r>
        <w:br/>
      </w:r>
      <w:r>
        <w:rPr>
          <w:rFonts w:ascii="Times New Roman"/>
          <w:b w:val="false"/>
          <w:i w:val="false"/>
          <w:color w:val="000000"/>
          <w:sz w:val="28"/>
        </w:rPr>
        <w:t xml:space="preserve">
        МГц вступает в силу с 17 июня 2015 года при условии согласия, </w:t>
      </w:r>
      <w:r>
        <w:br/>
      </w:r>
      <w:r>
        <w:rPr>
          <w:rFonts w:ascii="Times New Roman"/>
          <w:b w:val="false"/>
          <w:i w:val="false"/>
          <w:color w:val="000000"/>
          <w:sz w:val="28"/>
        </w:rPr>
        <w:t xml:space="preserve">
        полученного в соответствии с п.9.21 в отношении воздушной </w:t>
      </w:r>
      <w:r>
        <w:br/>
      </w:r>
      <w:r>
        <w:rPr>
          <w:rFonts w:ascii="Times New Roman"/>
          <w:b w:val="false"/>
          <w:i w:val="false"/>
          <w:color w:val="000000"/>
          <w:sz w:val="28"/>
        </w:rPr>
        <w:t xml:space="preserve">
        радионавигационной службы в странах, упомянутых в п.5.312. </w:t>
      </w:r>
      <w:r>
        <w:br/>
      </w:r>
      <w:r>
        <w:rPr>
          <w:rFonts w:ascii="Times New Roman"/>
          <w:b w:val="false"/>
          <w:i w:val="false"/>
          <w:color w:val="000000"/>
          <w:sz w:val="28"/>
        </w:rPr>
        <w:t xml:space="preserve">
        Для стран, являющихся сторонами Соглашения GE06, </w:t>
      </w:r>
      <w:r>
        <w:br/>
      </w:r>
      <w:r>
        <w:rPr>
          <w:rFonts w:ascii="Times New Roman"/>
          <w:b w:val="false"/>
          <w:i w:val="false"/>
          <w:color w:val="000000"/>
          <w:sz w:val="28"/>
        </w:rPr>
        <w:t xml:space="preserve">
        использование станций подвижной службы осуществляется также </w:t>
      </w:r>
      <w:r>
        <w:br/>
      </w:r>
      <w:r>
        <w:rPr>
          <w:rFonts w:ascii="Times New Roman"/>
          <w:b w:val="false"/>
          <w:i w:val="false"/>
          <w:color w:val="000000"/>
          <w:sz w:val="28"/>
        </w:rPr>
        <w:t xml:space="preserve">
        при условии успешного применения процедур указанного </w:t>
      </w:r>
      <w:r>
        <w:br/>
      </w:r>
      <w:r>
        <w:rPr>
          <w:rFonts w:ascii="Times New Roman"/>
          <w:b w:val="false"/>
          <w:i w:val="false"/>
          <w:color w:val="000000"/>
          <w:sz w:val="28"/>
        </w:rPr>
        <w:t xml:space="preserve">
        Соглашения. Применяются Резолюция 224 (Пересм. ВКР-07) и </w:t>
      </w:r>
      <w:r>
        <w:br/>
      </w:r>
      <w:r>
        <w:rPr>
          <w:rFonts w:ascii="Times New Roman"/>
          <w:b w:val="false"/>
          <w:i w:val="false"/>
          <w:color w:val="000000"/>
          <w:sz w:val="28"/>
        </w:rPr>
        <w:t xml:space="preserve">
        Резолюция 749 (ВКР-07). (ВКР-07) </w:t>
      </w:r>
      <w:r>
        <w:br/>
      </w:r>
      <w:r>
        <w:rPr>
          <w:rFonts w:ascii="Times New Roman"/>
          <w:b w:val="false"/>
          <w:i w:val="false"/>
          <w:color w:val="000000"/>
          <w:sz w:val="28"/>
        </w:rPr>
        <w:t xml:space="preserve">
5.317   Дополнительное распределение: в Районе 2 (за Исключением </w:t>
      </w:r>
      <w:r>
        <w:br/>
      </w:r>
      <w:r>
        <w:rPr>
          <w:rFonts w:ascii="Times New Roman"/>
          <w:b w:val="false"/>
          <w:i w:val="false"/>
          <w:color w:val="000000"/>
          <w:sz w:val="28"/>
        </w:rPr>
        <w:t xml:space="preserve">
        Бразилии и Соединенных Штатов Америки) полоса 806-890 МГц </w:t>
      </w:r>
      <w:r>
        <w:br/>
      </w:r>
      <w:r>
        <w:rPr>
          <w:rFonts w:ascii="Times New Roman"/>
          <w:b w:val="false"/>
          <w:i w:val="false"/>
          <w:color w:val="000000"/>
          <w:sz w:val="28"/>
        </w:rPr>
        <w:t xml:space="preserve">
        распределена также подвижной спутниковой службе на первичной </w:t>
      </w:r>
      <w:r>
        <w:br/>
      </w:r>
      <w:r>
        <w:rPr>
          <w:rFonts w:ascii="Times New Roman"/>
          <w:b w:val="false"/>
          <w:i w:val="false"/>
          <w:color w:val="000000"/>
          <w:sz w:val="28"/>
        </w:rPr>
        <w:t xml:space="preserve">
        основе при условии получения согласия по п.9.21. Эта служба </w:t>
      </w:r>
      <w:r>
        <w:br/>
      </w:r>
      <w:r>
        <w:rPr>
          <w:rFonts w:ascii="Times New Roman"/>
          <w:b w:val="false"/>
          <w:i w:val="false"/>
          <w:color w:val="000000"/>
          <w:sz w:val="28"/>
        </w:rPr>
        <w:t xml:space="preserve">
        предназначена для использования в пределах национальных </w:t>
      </w:r>
      <w:r>
        <w:br/>
      </w:r>
      <w:r>
        <w:rPr>
          <w:rFonts w:ascii="Times New Roman"/>
          <w:b w:val="false"/>
          <w:i w:val="false"/>
          <w:color w:val="000000"/>
          <w:sz w:val="28"/>
        </w:rPr>
        <w:t xml:space="preserve">
        границ. </w:t>
      </w:r>
      <w:r>
        <w:br/>
      </w:r>
      <w:r>
        <w:rPr>
          <w:rFonts w:ascii="Times New Roman"/>
          <w:b w:val="false"/>
          <w:i w:val="false"/>
          <w:color w:val="000000"/>
          <w:sz w:val="28"/>
        </w:rPr>
        <w:t xml:space="preserve">
5.317А  Те части полосы 698-960 МГц в Районе 2 и 790-960 МГц в </w:t>
      </w:r>
      <w:r>
        <w:br/>
      </w:r>
      <w:r>
        <w:rPr>
          <w:rFonts w:ascii="Times New Roman"/>
          <w:b w:val="false"/>
          <w:i w:val="false"/>
          <w:color w:val="000000"/>
          <w:sz w:val="28"/>
        </w:rPr>
        <w:t xml:space="preserve">
        Районах 1 и 3, которые распределены подвижной службе на </w:t>
      </w:r>
      <w:r>
        <w:br/>
      </w:r>
      <w:r>
        <w:rPr>
          <w:rFonts w:ascii="Times New Roman"/>
          <w:b w:val="false"/>
          <w:i w:val="false"/>
          <w:color w:val="000000"/>
          <w:sz w:val="28"/>
        </w:rPr>
        <w:t xml:space="preserve">
        первичной основе, определены для использования </w:t>
      </w:r>
      <w:r>
        <w:br/>
      </w:r>
      <w:r>
        <w:rPr>
          <w:rFonts w:ascii="Times New Roman"/>
          <w:b w:val="false"/>
          <w:i w:val="false"/>
          <w:color w:val="000000"/>
          <w:sz w:val="28"/>
        </w:rPr>
        <w:t xml:space="preserve">
        администрациями, желающими внедрить Международную подвижную </w:t>
      </w:r>
      <w:r>
        <w:br/>
      </w:r>
      <w:r>
        <w:rPr>
          <w:rFonts w:ascii="Times New Roman"/>
          <w:b w:val="false"/>
          <w:i w:val="false"/>
          <w:color w:val="000000"/>
          <w:sz w:val="28"/>
        </w:rPr>
        <w:t xml:space="preserve">
        связь (IMT). См. Резолюцию 224 (Пересм. ВКР-07) и 749. </w:t>
      </w:r>
      <w:r>
        <w:br/>
      </w:r>
      <w:r>
        <w:rPr>
          <w:rFonts w:ascii="Times New Roman"/>
          <w:b w:val="false"/>
          <w:i w:val="false"/>
          <w:color w:val="000000"/>
          <w:sz w:val="28"/>
        </w:rPr>
        <w:t xml:space="preserve">
        (ВКР-07) Это определение не препятствует использованию этих </w:t>
      </w:r>
      <w:r>
        <w:br/>
      </w:r>
      <w:r>
        <w:rPr>
          <w:rFonts w:ascii="Times New Roman"/>
          <w:b w:val="false"/>
          <w:i w:val="false"/>
          <w:color w:val="000000"/>
          <w:sz w:val="28"/>
        </w:rPr>
        <w:t xml:space="preserve">
        полос каким-либо применением служб, которым они распределены, </w:t>
      </w:r>
      <w:r>
        <w:br/>
      </w:r>
      <w:r>
        <w:rPr>
          <w:rFonts w:ascii="Times New Roman"/>
          <w:b w:val="false"/>
          <w:i w:val="false"/>
          <w:color w:val="000000"/>
          <w:sz w:val="28"/>
        </w:rPr>
        <w:t xml:space="preserve">
        и не устанавливает приоритета в Регламенте радиосвязи.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5.318   Дополнительное распределение: в Канаде, Соединенных Штатах </w:t>
      </w:r>
      <w:r>
        <w:br/>
      </w:r>
      <w:r>
        <w:rPr>
          <w:rFonts w:ascii="Times New Roman"/>
          <w:b w:val="false"/>
          <w:i w:val="false"/>
          <w:color w:val="000000"/>
          <w:sz w:val="28"/>
        </w:rPr>
        <w:t xml:space="preserve">
        Америки и Мексике полосы 849-851 МГц и 894-896 МГц </w:t>
      </w:r>
      <w:r>
        <w:br/>
      </w:r>
      <w:r>
        <w:rPr>
          <w:rFonts w:ascii="Times New Roman"/>
          <w:b w:val="false"/>
          <w:i w:val="false"/>
          <w:color w:val="000000"/>
          <w:sz w:val="28"/>
        </w:rPr>
        <w:t xml:space="preserve">
        распределены также воздушной подвижной службе на первичной </w:t>
      </w:r>
      <w:r>
        <w:br/>
      </w:r>
      <w:r>
        <w:rPr>
          <w:rFonts w:ascii="Times New Roman"/>
          <w:b w:val="false"/>
          <w:i w:val="false"/>
          <w:color w:val="000000"/>
          <w:sz w:val="28"/>
        </w:rPr>
        <w:t xml:space="preserve">
        основе для обмена общественной корреспонденцией с самолетами. </w:t>
      </w:r>
      <w:r>
        <w:br/>
      </w:r>
      <w:r>
        <w:rPr>
          <w:rFonts w:ascii="Times New Roman"/>
          <w:b w:val="false"/>
          <w:i w:val="false"/>
          <w:color w:val="000000"/>
          <w:sz w:val="28"/>
        </w:rPr>
        <w:t xml:space="preserve">
        Использование полосы 849-851 МГц ограничено передачами </w:t>
      </w:r>
      <w:r>
        <w:br/>
      </w:r>
      <w:r>
        <w:rPr>
          <w:rFonts w:ascii="Times New Roman"/>
          <w:b w:val="false"/>
          <w:i w:val="false"/>
          <w:color w:val="000000"/>
          <w:sz w:val="28"/>
        </w:rPr>
        <w:t xml:space="preserve">
        стационарных станций воздушной подвижной службы, а </w:t>
      </w:r>
      <w:r>
        <w:br/>
      </w:r>
      <w:r>
        <w:rPr>
          <w:rFonts w:ascii="Times New Roman"/>
          <w:b w:val="false"/>
          <w:i w:val="false"/>
          <w:color w:val="000000"/>
          <w:sz w:val="28"/>
        </w:rPr>
        <w:t xml:space="preserve">
        использование полосы 894-896 МГц ограничено передачами </w:t>
      </w:r>
      <w:r>
        <w:br/>
      </w:r>
      <w:r>
        <w:rPr>
          <w:rFonts w:ascii="Times New Roman"/>
          <w:b w:val="false"/>
          <w:i w:val="false"/>
          <w:color w:val="000000"/>
          <w:sz w:val="28"/>
        </w:rPr>
        <w:t xml:space="preserve">
        самолетных станций. </w:t>
      </w:r>
      <w:r>
        <w:br/>
      </w:r>
      <w:r>
        <w:rPr>
          <w:rFonts w:ascii="Times New Roman"/>
          <w:b w:val="false"/>
          <w:i w:val="false"/>
          <w:color w:val="000000"/>
          <w:sz w:val="28"/>
        </w:rPr>
        <w:t xml:space="preserve">
5.319   Дополнительное распределение: в Беларуси, Российской </w:t>
      </w:r>
      <w:r>
        <w:br/>
      </w:r>
      <w:r>
        <w:rPr>
          <w:rFonts w:ascii="Times New Roman"/>
          <w:b w:val="false"/>
          <w:i w:val="false"/>
          <w:color w:val="000000"/>
          <w:sz w:val="28"/>
        </w:rPr>
        <w:t xml:space="preserve">
        Федерации и Украине полосы 806-840 МГц (Земля-космос) и </w:t>
      </w:r>
      <w:r>
        <w:br/>
      </w:r>
      <w:r>
        <w:rPr>
          <w:rFonts w:ascii="Times New Roman"/>
          <w:b w:val="false"/>
          <w:i w:val="false"/>
          <w:color w:val="000000"/>
          <w:sz w:val="28"/>
        </w:rPr>
        <w:t xml:space="preserve">
        856-890 МГц (космос-Земля) распределены также подвижной </w:t>
      </w:r>
      <w:r>
        <w:br/>
      </w:r>
      <w:r>
        <w:rPr>
          <w:rFonts w:ascii="Times New Roman"/>
          <w:b w:val="false"/>
          <w:i w:val="false"/>
          <w:color w:val="000000"/>
          <w:sz w:val="28"/>
        </w:rPr>
        <w:t xml:space="preserve">
        спутниковой, за Исключением воздушной подвижной спутниковой </w:t>
      </w:r>
      <w:r>
        <w:br/>
      </w:r>
      <w:r>
        <w:rPr>
          <w:rFonts w:ascii="Times New Roman"/>
          <w:b w:val="false"/>
          <w:i w:val="false"/>
          <w:color w:val="000000"/>
          <w:sz w:val="28"/>
        </w:rPr>
        <w:t xml:space="preserve">
        (R), службе. При работе вышеуказанной службы в этих полосах </w:t>
      </w:r>
      <w:r>
        <w:br/>
      </w:r>
      <w:r>
        <w:rPr>
          <w:rFonts w:ascii="Times New Roman"/>
          <w:b w:val="false"/>
          <w:i w:val="false"/>
          <w:color w:val="000000"/>
          <w:sz w:val="28"/>
        </w:rPr>
        <w:t xml:space="preserve">
        не должны создаваться вредные помехи или требоваться защита </w:t>
      </w:r>
      <w:r>
        <w:br/>
      </w:r>
      <w:r>
        <w:rPr>
          <w:rFonts w:ascii="Times New Roman"/>
          <w:b w:val="false"/>
          <w:i w:val="false"/>
          <w:color w:val="000000"/>
          <w:sz w:val="28"/>
        </w:rPr>
        <w:t xml:space="preserve">
        от них со стороны служб других стран, работающих в </w:t>
      </w:r>
      <w:r>
        <w:br/>
      </w:r>
      <w:r>
        <w:rPr>
          <w:rFonts w:ascii="Times New Roman"/>
          <w:b w:val="false"/>
          <w:i w:val="false"/>
          <w:color w:val="000000"/>
          <w:sz w:val="28"/>
        </w:rPr>
        <w:t xml:space="preserve">
        соответствии с Таблицей распределения частот, а сама работа </w:t>
      </w:r>
      <w:r>
        <w:br/>
      </w:r>
      <w:r>
        <w:rPr>
          <w:rFonts w:ascii="Times New Roman"/>
          <w:b w:val="false"/>
          <w:i w:val="false"/>
          <w:color w:val="000000"/>
          <w:sz w:val="28"/>
        </w:rPr>
        <w:t xml:space="preserve">
        должна проводиться в соответствии со специальными </w:t>
      </w:r>
      <w:r>
        <w:br/>
      </w:r>
      <w:r>
        <w:rPr>
          <w:rFonts w:ascii="Times New Roman"/>
          <w:b w:val="false"/>
          <w:i w:val="false"/>
          <w:color w:val="000000"/>
          <w:sz w:val="28"/>
        </w:rPr>
        <w:t xml:space="preserve">
        соглашениями между заинтересованными администрациями. </w:t>
      </w:r>
      <w:r>
        <w:br/>
      </w:r>
      <w:r>
        <w:rPr>
          <w:rFonts w:ascii="Times New Roman"/>
          <w:b w:val="false"/>
          <w:i w:val="false"/>
          <w:color w:val="000000"/>
          <w:sz w:val="28"/>
        </w:rPr>
        <w:t xml:space="preserve">
5.320   Дополнительное распределение: в Районе 3 полосы 806-890 МГц и </w:t>
      </w:r>
      <w:r>
        <w:br/>
      </w:r>
      <w:r>
        <w:rPr>
          <w:rFonts w:ascii="Times New Roman"/>
          <w:b w:val="false"/>
          <w:i w:val="false"/>
          <w:color w:val="000000"/>
          <w:sz w:val="28"/>
        </w:rPr>
        <w:t xml:space="preserve">
        942-960 МГц распределены также подвижной спутниковой, за </w:t>
      </w:r>
      <w:r>
        <w:br/>
      </w:r>
      <w:r>
        <w:rPr>
          <w:rFonts w:ascii="Times New Roman"/>
          <w:b w:val="false"/>
          <w:i w:val="false"/>
          <w:color w:val="000000"/>
          <w:sz w:val="28"/>
        </w:rPr>
        <w:t xml:space="preserve">
        Исключением воздушной подвижной спутниковой (R), службе на </w:t>
      </w:r>
      <w:r>
        <w:br/>
      </w:r>
      <w:r>
        <w:rPr>
          <w:rFonts w:ascii="Times New Roman"/>
          <w:b w:val="false"/>
          <w:i w:val="false"/>
          <w:color w:val="000000"/>
          <w:sz w:val="28"/>
        </w:rPr>
        <w:t xml:space="preserve">
        первичной основе при условии получения согласия по п.9.21. </w:t>
      </w:r>
      <w:r>
        <w:br/>
      </w:r>
      <w:r>
        <w:rPr>
          <w:rFonts w:ascii="Times New Roman"/>
          <w:b w:val="false"/>
          <w:i w:val="false"/>
          <w:color w:val="000000"/>
          <w:sz w:val="28"/>
        </w:rPr>
        <w:t xml:space="preserve">
        Использование этой службы ограничивается работой в пределах </w:t>
      </w:r>
      <w:r>
        <w:br/>
      </w:r>
      <w:r>
        <w:rPr>
          <w:rFonts w:ascii="Times New Roman"/>
          <w:b w:val="false"/>
          <w:i w:val="false"/>
          <w:color w:val="000000"/>
          <w:sz w:val="28"/>
        </w:rPr>
        <w:t xml:space="preserve">
        национальных границ. При проведении такого согласования </w:t>
      </w:r>
      <w:r>
        <w:br/>
      </w:r>
      <w:r>
        <w:rPr>
          <w:rFonts w:ascii="Times New Roman"/>
          <w:b w:val="false"/>
          <w:i w:val="false"/>
          <w:color w:val="000000"/>
          <w:sz w:val="28"/>
        </w:rPr>
        <w:t xml:space="preserve">
        службам, работающим в соответствии с Таблицей, должна </w:t>
      </w:r>
      <w:r>
        <w:br/>
      </w:r>
      <w:r>
        <w:rPr>
          <w:rFonts w:ascii="Times New Roman"/>
          <w:b w:val="false"/>
          <w:i w:val="false"/>
          <w:color w:val="000000"/>
          <w:sz w:val="28"/>
        </w:rPr>
        <w:t xml:space="preserve">
        предоставляться необходимая защита от вредных помех. </w:t>
      </w:r>
      <w:r>
        <w:br/>
      </w:r>
      <w:r>
        <w:rPr>
          <w:rFonts w:ascii="Times New Roman"/>
          <w:b w:val="false"/>
          <w:i w:val="false"/>
          <w:color w:val="000000"/>
          <w:sz w:val="28"/>
        </w:rPr>
        <w:t xml:space="preserve">
5.321   Исключен. </w:t>
      </w:r>
      <w:r>
        <w:br/>
      </w:r>
      <w:r>
        <w:rPr>
          <w:rFonts w:ascii="Times New Roman"/>
          <w:b w:val="false"/>
          <w:i w:val="false"/>
          <w:color w:val="000000"/>
          <w:sz w:val="28"/>
        </w:rPr>
        <w:t xml:space="preserve">
5.322   В Районе 1 в полосе 862-960 МГц станции радиовещательной </w:t>
      </w:r>
      <w:r>
        <w:br/>
      </w:r>
      <w:r>
        <w:rPr>
          <w:rFonts w:ascii="Times New Roman"/>
          <w:b w:val="false"/>
          <w:i w:val="false"/>
          <w:color w:val="000000"/>
          <w:sz w:val="28"/>
        </w:rPr>
        <w:t xml:space="preserve">
        службы должны работать только в Африканской зоне </w:t>
      </w:r>
      <w:r>
        <w:br/>
      </w:r>
      <w:r>
        <w:rPr>
          <w:rFonts w:ascii="Times New Roman"/>
          <w:b w:val="false"/>
          <w:i w:val="false"/>
          <w:color w:val="000000"/>
          <w:sz w:val="28"/>
        </w:rPr>
        <w:t xml:space="preserve">
        радиовещания (см.пп.5.10-5.13), за Исключением Алжира, </w:t>
      </w:r>
      <w:r>
        <w:br/>
      </w:r>
      <w:r>
        <w:rPr>
          <w:rFonts w:ascii="Times New Roman"/>
          <w:b w:val="false"/>
          <w:i w:val="false"/>
          <w:color w:val="000000"/>
          <w:sz w:val="28"/>
        </w:rPr>
        <w:t xml:space="preserve">
        Египта, Испании, Ливийской Арабской Джамахирии, Марокко, </w:t>
      </w:r>
      <w:r>
        <w:br/>
      </w:r>
      <w:r>
        <w:rPr>
          <w:rFonts w:ascii="Times New Roman"/>
          <w:b w:val="false"/>
          <w:i w:val="false"/>
          <w:color w:val="000000"/>
          <w:sz w:val="28"/>
        </w:rPr>
        <w:t xml:space="preserve">
        Нигерии, Южно-Африканской Республики, Танзании, Зимбабве и </w:t>
      </w:r>
      <w:r>
        <w:br/>
      </w:r>
      <w:r>
        <w:rPr>
          <w:rFonts w:ascii="Times New Roman"/>
          <w:b w:val="false"/>
          <w:i w:val="false"/>
          <w:color w:val="000000"/>
          <w:sz w:val="28"/>
        </w:rPr>
        <w:t xml:space="preserve">
        Замбии, при условии получения согласия по п.9.21. (ВКР-2000). </w:t>
      </w:r>
      <w:r>
        <w:br/>
      </w:r>
      <w:r>
        <w:rPr>
          <w:rFonts w:ascii="Times New Roman"/>
          <w:b w:val="false"/>
          <w:i w:val="false"/>
          <w:color w:val="000000"/>
          <w:sz w:val="28"/>
        </w:rPr>
        <w:t xml:space="preserve">
5.323   Дополнительное распределение: в Армении, Азербайджане, </w:t>
      </w:r>
      <w:r>
        <w:br/>
      </w:r>
      <w:r>
        <w:rPr>
          <w:rFonts w:ascii="Times New Roman"/>
          <w:b w:val="false"/>
          <w:i w:val="false"/>
          <w:color w:val="000000"/>
          <w:sz w:val="28"/>
        </w:rPr>
        <w:t xml:space="preserve">
        Беларуси, Болгарии, Российской Федерации, Венгрии, </w:t>
      </w:r>
      <w:r>
        <w:br/>
      </w:r>
      <w:r>
        <w:rPr>
          <w:rFonts w:ascii="Times New Roman"/>
          <w:b w:val="false"/>
          <w:i w:val="false"/>
          <w:color w:val="000000"/>
          <w:sz w:val="28"/>
        </w:rPr>
        <w:t xml:space="preserve">
        Казахстане, Молдове, Узбекистане, Польше, Кыргызстане, </w:t>
      </w:r>
      <w:r>
        <w:br/>
      </w:r>
      <w:r>
        <w:rPr>
          <w:rFonts w:ascii="Times New Roman"/>
          <w:b w:val="false"/>
          <w:i w:val="false"/>
          <w:color w:val="000000"/>
          <w:sz w:val="28"/>
        </w:rPr>
        <w:t xml:space="preserve">
        Румынии, Таджикистане, Туркменистане и Украине полоса 862-960 </w:t>
      </w:r>
      <w:r>
        <w:br/>
      </w:r>
      <w:r>
        <w:rPr>
          <w:rFonts w:ascii="Times New Roman"/>
          <w:b w:val="false"/>
          <w:i w:val="false"/>
          <w:color w:val="000000"/>
          <w:sz w:val="28"/>
        </w:rPr>
        <w:t xml:space="preserve">
        МГц распределена также воздушной радионавигационной службе на </w:t>
      </w:r>
      <w:r>
        <w:br/>
      </w:r>
      <w:r>
        <w:rPr>
          <w:rFonts w:ascii="Times New Roman"/>
          <w:b w:val="false"/>
          <w:i w:val="false"/>
          <w:color w:val="000000"/>
          <w:sz w:val="28"/>
        </w:rPr>
        <w:t xml:space="preserve">
        первичной основе. Такое использование возможно при условии </w:t>
      </w:r>
      <w:r>
        <w:br/>
      </w:r>
      <w:r>
        <w:rPr>
          <w:rFonts w:ascii="Times New Roman"/>
          <w:b w:val="false"/>
          <w:i w:val="false"/>
          <w:color w:val="000000"/>
          <w:sz w:val="28"/>
        </w:rPr>
        <w:t xml:space="preserve">
        получения согласия затронутых администраций в соответствии с </w:t>
      </w:r>
      <w:r>
        <w:br/>
      </w:r>
      <w:r>
        <w:rPr>
          <w:rFonts w:ascii="Times New Roman"/>
          <w:b w:val="false"/>
          <w:i w:val="false"/>
          <w:color w:val="000000"/>
          <w:sz w:val="28"/>
        </w:rPr>
        <w:t xml:space="preserve">
        п.9.21 и ограничено действующими на 27 октября 1997 года </w:t>
      </w:r>
      <w:r>
        <w:br/>
      </w:r>
      <w:r>
        <w:rPr>
          <w:rFonts w:ascii="Times New Roman"/>
          <w:b w:val="false"/>
          <w:i w:val="false"/>
          <w:color w:val="000000"/>
          <w:sz w:val="28"/>
        </w:rPr>
        <w:t xml:space="preserve">
        наземными радиобуями до конца их амортизационного срока.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5.324   Не использован. </w:t>
      </w:r>
      <w:r>
        <w:br/>
      </w:r>
      <w:r>
        <w:rPr>
          <w:rFonts w:ascii="Times New Roman"/>
          <w:b w:val="false"/>
          <w:i w:val="false"/>
          <w:color w:val="000000"/>
          <w:sz w:val="28"/>
        </w:rPr>
        <w:t xml:space="preserve">
5.325   Другая категория службы: в Соединенных Штатах Америки </w:t>
      </w:r>
      <w:r>
        <w:br/>
      </w:r>
      <w:r>
        <w:rPr>
          <w:rFonts w:ascii="Times New Roman"/>
          <w:b w:val="false"/>
          <w:i w:val="false"/>
          <w:color w:val="000000"/>
          <w:sz w:val="28"/>
        </w:rPr>
        <w:t xml:space="preserve">
        распределение радиолокационной службе в полосе 890-942 МГц </w:t>
      </w:r>
      <w:r>
        <w:br/>
      </w:r>
      <w:r>
        <w:rPr>
          <w:rFonts w:ascii="Times New Roman"/>
          <w:b w:val="false"/>
          <w:i w:val="false"/>
          <w:color w:val="000000"/>
          <w:sz w:val="28"/>
        </w:rPr>
        <w:t xml:space="preserve">
        произведено на первичной основе (см. п.5.33) и используется </w:t>
      </w:r>
      <w:r>
        <w:br/>
      </w:r>
      <w:r>
        <w:rPr>
          <w:rFonts w:ascii="Times New Roman"/>
          <w:b w:val="false"/>
          <w:i w:val="false"/>
          <w:color w:val="000000"/>
          <w:sz w:val="28"/>
        </w:rPr>
        <w:t xml:space="preserve">
        при условии получения согласия по п.9.21. </w:t>
      </w:r>
      <w:r>
        <w:br/>
      </w:r>
      <w:r>
        <w:rPr>
          <w:rFonts w:ascii="Times New Roman"/>
          <w:b w:val="false"/>
          <w:i w:val="false"/>
          <w:color w:val="000000"/>
          <w:sz w:val="28"/>
        </w:rPr>
        <w:t xml:space="preserve">
5.325А  Другая категория службы: на Кубе распределение полосы 902-915 </w:t>
      </w:r>
      <w:r>
        <w:br/>
      </w:r>
      <w:r>
        <w:rPr>
          <w:rFonts w:ascii="Times New Roman"/>
          <w:b w:val="false"/>
          <w:i w:val="false"/>
          <w:color w:val="000000"/>
          <w:sz w:val="28"/>
        </w:rPr>
        <w:t xml:space="preserve">
        МГц сухопутной подвижной службе произведено на первичной </w:t>
      </w:r>
      <w:r>
        <w:br/>
      </w:r>
      <w:r>
        <w:rPr>
          <w:rFonts w:ascii="Times New Roman"/>
          <w:b w:val="false"/>
          <w:i w:val="false"/>
          <w:color w:val="000000"/>
          <w:sz w:val="28"/>
        </w:rPr>
        <w:t xml:space="preserve">
        основе. (ВКР-2000) </w:t>
      </w:r>
      <w:r>
        <w:br/>
      </w:r>
      <w:r>
        <w:rPr>
          <w:rFonts w:ascii="Times New Roman"/>
          <w:b w:val="false"/>
          <w:i w:val="false"/>
          <w:color w:val="000000"/>
          <w:sz w:val="28"/>
        </w:rPr>
        <w:t xml:space="preserve">
5.326   Другая категория службы: в Чили полоса 903-905 МГц </w:t>
      </w:r>
      <w:r>
        <w:br/>
      </w:r>
      <w:r>
        <w:rPr>
          <w:rFonts w:ascii="Times New Roman"/>
          <w:b w:val="false"/>
          <w:i w:val="false"/>
          <w:color w:val="000000"/>
          <w:sz w:val="28"/>
        </w:rPr>
        <w:t xml:space="preserve">
        распределена подвижной, за Исключением воздушной подвижной, </w:t>
      </w:r>
      <w:r>
        <w:br/>
      </w:r>
      <w:r>
        <w:rPr>
          <w:rFonts w:ascii="Times New Roman"/>
          <w:b w:val="false"/>
          <w:i w:val="false"/>
          <w:color w:val="000000"/>
          <w:sz w:val="28"/>
        </w:rPr>
        <w:t xml:space="preserve">
        службе на первичной основе и используется при условии </w:t>
      </w:r>
      <w:r>
        <w:br/>
      </w:r>
      <w:r>
        <w:rPr>
          <w:rFonts w:ascii="Times New Roman"/>
          <w:b w:val="false"/>
          <w:i w:val="false"/>
          <w:color w:val="000000"/>
          <w:sz w:val="28"/>
        </w:rPr>
        <w:t xml:space="preserve">
        получения согласия по п.9.21. </w:t>
      </w:r>
      <w:r>
        <w:br/>
      </w:r>
      <w:r>
        <w:rPr>
          <w:rFonts w:ascii="Times New Roman"/>
          <w:b w:val="false"/>
          <w:i w:val="false"/>
          <w:color w:val="000000"/>
          <w:sz w:val="28"/>
        </w:rPr>
        <w:t xml:space="preserve">
5.327   Другая категория службы: в Австралии распределение </w:t>
      </w:r>
      <w:r>
        <w:br/>
      </w:r>
      <w:r>
        <w:rPr>
          <w:rFonts w:ascii="Times New Roman"/>
          <w:b w:val="false"/>
          <w:i w:val="false"/>
          <w:color w:val="000000"/>
          <w:sz w:val="28"/>
        </w:rPr>
        <w:t xml:space="preserve">
        радиолокационной службе в полосе 915-928 МГц произведено на </w:t>
      </w:r>
      <w:r>
        <w:br/>
      </w:r>
      <w:r>
        <w:rPr>
          <w:rFonts w:ascii="Times New Roman"/>
          <w:b w:val="false"/>
          <w:i w:val="false"/>
          <w:color w:val="000000"/>
          <w:sz w:val="28"/>
        </w:rPr>
        <w:t xml:space="preserve">
        первичной основе (см.п.5.33). </w:t>
      </w:r>
      <w:r>
        <w:br/>
      </w:r>
      <w:r>
        <w:rPr>
          <w:rFonts w:ascii="Times New Roman"/>
          <w:b w:val="false"/>
          <w:i w:val="false"/>
          <w:color w:val="000000"/>
          <w:sz w:val="28"/>
        </w:rPr>
        <w:t xml:space="preserve">
5.327А  Использование полосы частот 960-1164 МГц воздушной </w:t>
      </w:r>
      <w:r>
        <w:br/>
      </w:r>
      <w:r>
        <w:rPr>
          <w:rFonts w:ascii="Times New Roman"/>
          <w:b w:val="false"/>
          <w:i w:val="false"/>
          <w:color w:val="000000"/>
          <w:sz w:val="28"/>
        </w:rPr>
        <w:t xml:space="preserve">
        подвижной (R) службой ограничивается системами, которые </w:t>
      </w:r>
      <w:r>
        <w:br/>
      </w:r>
      <w:r>
        <w:rPr>
          <w:rFonts w:ascii="Times New Roman"/>
          <w:b w:val="false"/>
          <w:i w:val="false"/>
          <w:color w:val="000000"/>
          <w:sz w:val="28"/>
        </w:rPr>
        <w:t xml:space="preserve">
        работают в соответствии с признанными международными </w:t>
      </w:r>
      <w:r>
        <w:br/>
      </w:r>
      <w:r>
        <w:rPr>
          <w:rFonts w:ascii="Times New Roman"/>
          <w:b w:val="false"/>
          <w:i w:val="false"/>
          <w:color w:val="000000"/>
          <w:sz w:val="28"/>
        </w:rPr>
        <w:t xml:space="preserve">
        авиационными стандартами. Такое использование должно </w:t>
      </w:r>
      <w:r>
        <w:br/>
      </w:r>
      <w:r>
        <w:rPr>
          <w:rFonts w:ascii="Times New Roman"/>
          <w:b w:val="false"/>
          <w:i w:val="false"/>
          <w:color w:val="000000"/>
          <w:sz w:val="28"/>
        </w:rPr>
        <w:t xml:space="preserve">
        соответствовать Резолюции 417 (ВКР-07). (ВКР-07) </w:t>
      </w:r>
      <w:r>
        <w:br/>
      </w:r>
      <w:r>
        <w:rPr>
          <w:rFonts w:ascii="Times New Roman"/>
          <w:b w:val="false"/>
          <w:i w:val="false"/>
          <w:color w:val="000000"/>
          <w:sz w:val="28"/>
        </w:rPr>
        <w:t xml:space="preserve">
5.328   Использование полосы 960-1215 МГц воздушной </w:t>
      </w:r>
      <w:r>
        <w:br/>
      </w:r>
      <w:r>
        <w:rPr>
          <w:rFonts w:ascii="Times New Roman"/>
          <w:b w:val="false"/>
          <w:i w:val="false"/>
          <w:color w:val="000000"/>
          <w:sz w:val="28"/>
        </w:rPr>
        <w:t xml:space="preserve">
        радионавигационной службой резервируется на всемирной основе </w:t>
      </w:r>
      <w:r>
        <w:br/>
      </w:r>
      <w:r>
        <w:rPr>
          <w:rFonts w:ascii="Times New Roman"/>
          <w:b w:val="false"/>
          <w:i w:val="false"/>
          <w:color w:val="000000"/>
          <w:sz w:val="28"/>
        </w:rPr>
        <w:t xml:space="preserve">
        для работы и развития бортовых электронных средств воздушной </w:t>
      </w:r>
      <w:r>
        <w:br/>
      </w:r>
      <w:r>
        <w:rPr>
          <w:rFonts w:ascii="Times New Roman"/>
          <w:b w:val="false"/>
          <w:i w:val="false"/>
          <w:color w:val="000000"/>
          <w:sz w:val="28"/>
        </w:rPr>
        <w:t xml:space="preserve">
        навигации и любого непосредственно связанного с ними </w:t>
      </w:r>
      <w:r>
        <w:br/>
      </w:r>
      <w:r>
        <w:rPr>
          <w:rFonts w:ascii="Times New Roman"/>
          <w:b w:val="false"/>
          <w:i w:val="false"/>
          <w:color w:val="000000"/>
          <w:sz w:val="28"/>
        </w:rPr>
        <w:t xml:space="preserve">
        наземного оборудования. (ВКР-2000). </w:t>
      </w:r>
      <w:r>
        <w:br/>
      </w:r>
      <w:r>
        <w:rPr>
          <w:rFonts w:ascii="Times New Roman"/>
          <w:b w:val="false"/>
          <w:i w:val="false"/>
          <w:color w:val="000000"/>
          <w:sz w:val="28"/>
        </w:rPr>
        <w:t xml:space="preserve">
5.328А  Станции радионавигационной спутниковой службы в полосе </w:t>
      </w:r>
      <w:r>
        <w:br/>
      </w:r>
      <w:r>
        <w:rPr>
          <w:rFonts w:ascii="Times New Roman"/>
          <w:b w:val="false"/>
          <w:i w:val="false"/>
          <w:color w:val="000000"/>
          <w:sz w:val="28"/>
        </w:rPr>
        <w:t xml:space="preserve">
        1164-1215 МГц должны работать в соответствии с положениями </w:t>
      </w:r>
      <w:r>
        <w:br/>
      </w:r>
      <w:r>
        <w:rPr>
          <w:rFonts w:ascii="Times New Roman"/>
          <w:b w:val="false"/>
          <w:i w:val="false"/>
          <w:color w:val="000000"/>
          <w:sz w:val="28"/>
        </w:rPr>
        <w:t xml:space="preserve">
        Резолюции 609 (Пересм. ВКР-07) и не должны требовать защиты </w:t>
      </w:r>
      <w:r>
        <w:br/>
      </w:r>
      <w:r>
        <w:rPr>
          <w:rFonts w:ascii="Times New Roman"/>
          <w:b w:val="false"/>
          <w:i w:val="false"/>
          <w:color w:val="000000"/>
          <w:sz w:val="28"/>
        </w:rPr>
        <w:t xml:space="preserve">
        от станций воздушной радионавигационной службы в полосе </w:t>
      </w:r>
      <w:r>
        <w:br/>
      </w:r>
      <w:r>
        <w:rPr>
          <w:rFonts w:ascii="Times New Roman"/>
          <w:b w:val="false"/>
          <w:i w:val="false"/>
          <w:color w:val="000000"/>
          <w:sz w:val="28"/>
        </w:rPr>
        <w:t xml:space="preserve">
        960-1215 МГц. п.5.43А не применяются. Применяются положения </w:t>
      </w:r>
      <w:r>
        <w:br/>
      </w:r>
      <w:r>
        <w:rPr>
          <w:rFonts w:ascii="Times New Roman"/>
          <w:b w:val="false"/>
          <w:i w:val="false"/>
          <w:color w:val="000000"/>
          <w:sz w:val="28"/>
        </w:rPr>
        <w:t xml:space="preserve">
        п.21.18. (ВКР-07) </w:t>
      </w:r>
      <w:r>
        <w:br/>
      </w:r>
      <w:r>
        <w:rPr>
          <w:rFonts w:ascii="Times New Roman"/>
          <w:b w:val="false"/>
          <w:i w:val="false"/>
          <w:color w:val="000000"/>
          <w:sz w:val="28"/>
        </w:rPr>
        <w:t xml:space="preserve">
5.328В  Использование полос 1164-1300 МГц, 1559-1610 МГц и 5010-5030 </w:t>
      </w:r>
      <w:r>
        <w:br/>
      </w:r>
      <w:r>
        <w:rPr>
          <w:rFonts w:ascii="Times New Roman"/>
          <w:b w:val="false"/>
          <w:i w:val="false"/>
          <w:color w:val="000000"/>
          <w:sz w:val="28"/>
        </w:rPr>
        <w:t xml:space="preserve">
        МГц системами и сетями радионавигационной спутниковой </w:t>
      </w:r>
      <w:r>
        <w:br/>
      </w:r>
      <w:r>
        <w:rPr>
          <w:rFonts w:ascii="Times New Roman"/>
          <w:b w:val="false"/>
          <w:i w:val="false"/>
          <w:color w:val="000000"/>
          <w:sz w:val="28"/>
        </w:rPr>
        <w:t xml:space="preserve">
        службы, в отношении которых полная информация для координации </w:t>
      </w:r>
      <w:r>
        <w:br/>
      </w:r>
      <w:r>
        <w:rPr>
          <w:rFonts w:ascii="Times New Roman"/>
          <w:b w:val="false"/>
          <w:i w:val="false"/>
          <w:color w:val="000000"/>
          <w:sz w:val="28"/>
        </w:rPr>
        <w:t xml:space="preserve">
        или заявления, в зависимости от случая, получена Бюро </w:t>
      </w:r>
      <w:r>
        <w:br/>
      </w:r>
      <w:r>
        <w:rPr>
          <w:rFonts w:ascii="Times New Roman"/>
          <w:b w:val="false"/>
          <w:i w:val="false"/>
          <w:color w:val="000000"/>
          <w:sz w:val="28"/>
        </w:rPr>
        <w:t xml:space="preserve">
        радиосвязи после 1 января 2005 года, осуществляется в </w:t>
      </w:r>
      <w:r>
        <w:br/>
      </w:r>
      <w:r>
        <w:rPr>
          <w:rFonts w:ascii="Times New Roman"/>
          <w:b w:val="false"/>
          <w:i w:val="false"/>
          <w:color w:val="000000"/>
          <w:sz w:val="28"/>
        </w:rPr>
        <w:t xml:space="preserve">
        соответствии с положениями пп.9.12, 9.12А и 9.13. Применяется </w:t>
      </w:r>
      <w:r>
        <w:br/>
      </w:r>
      <w:r>
        <w:rPr>
          <w:rFonts w:ascii="Times New Roman"/>
          <w:b w:val="false"/>
          <w:i w:val="false"/>
          <w:color w:val="000000"/>
          <w:sz w:val="28"/>
        </w:rPr>
        <w:t xml:space="preserve">
        также Резолюция 610. (ВКР-03); однако в случае сетей и систем </w:t>
      </w:r>
      <w:r>
        <w:br/>
      </w:r>
      <w:r>
        <w:rPr>
          <w:rFonts w:ascii="Times New Roman"/>
          <w:b w:val="false"/>
          <w:i w:val="false"/>
          <w:color w:val="000000"/>
          <w:sz w:val="28"/>
        </w:rPr>
        <w:t xml:space="preserve">
        радионавигационной спутниковой службы (космос-космос) </w:t>
      </w:r>
      <w:r>
        <w:br/>
      </w:r>
      <w:r>
        <w:rPr>
          <w:rFonts w:ascii="Times New Roman"/>
          <w:b w:val="false"/>
          <w:i w:val="false"/>
          <w:color w:val="000000"/>
          <w:sz w:val="28"/>
        </w:rPr>
        <w:t xml:space="preserve">
        Резолюция 610. (ВКР-03) применяется только в отношении </w:t>
      </w:r>
      <w:r>
        <w:br/>
      </w:r>
      <w:r>
        <w:rPr>
          <w:rFonts w:ascii="Times New Roman"/>
          <w:b w:val="false"/>
          <w:i w:val="false"/>
          <w:color w:val="000000"/>
          <w:sz w:val="28"/>
        </w:rPr>
        <w:t xml:space="preserve">
        передающих космических станций. В соответствии с п.5.329А в </w:t>
      </w:r>
      <w:r>
        <w:br/>
      </w:r>
      <w:r>
        <w:rPr>
          <w:rFonts w:ascii="Times New Roman"/>
          <w:b w:val="false"/>
          <w:i w:val="false"/>
          <w:color w:val="000000"/>
          <w:sz w:val="28"/>
        </w:rPr>
        <w:t xml:space="preserve">
        случае систем и сетей радионавигационной спутниковой службы </w:t>
      </w:r>
      <w:r>
        <w:br/>
      </w:r>
      <w:r>
        <w:rPr>
          <w:rFonts w:ascii="Times New Roman"/>
          <w:b w:val="false"/>
          <w:i w:val="false"/>
          <w:color w:val="000000"/>
          <w:sz w:val="28"/>
        </w:rPr>
        <w:t xml:space="preserve">
        (космос-космос) в полосах частот 1215-1300 МГц и 1559-1610 </w:t>
      </w:r>
      <w:r>
        <w:br/>
      </w:r>
      <w:r>
        <w:rPr>
          <w:rFonts w:ascii="Times New Roman"/>
          <w:b w:val="false"/>
          <w:i w:val="false"/>
          <w:color w:val="000000"/>
          <w:sz w:val="28"/>
        </w:rPr>
        <w:t xml:space="preserve">
        МГц положения пп.9.7, 9.12, 9.12А и 9.13 применяются только в </w:t>
      </w:r>
      <w:r>
        <w:br/>
      </w:r>
      <w:r>
        <w:rPr>
          <w:rFonts w:ascii="Times New Roman"/>
          <w:b w:val="false"/>
          <w:i w:val="false"/>
          <w:color w:val="000000"/>
          <w:sz w:val="28"/>
        </w:rPr>
        <w:t xml:space="preserve">
        отношении других систем и сетей радионавигационной </w:t>
      </w:r>
      <w:r>
        <w:br/>
      </w:r>
      <w:r>
        <w:rPr>
          <w:rFonts w:ascii="Times New Roman"/>
          <w:b w:val="false"/>
          <w:i w:val="false"/>
          <w:color w:val="000000"/>
          <w:sz w:val="28"/>
        </w:rPr>
        <w:t xml:space="preserve">
        спутниковой службы (космос-космос). (ВКР-07) </w:t>
      </w:r>
      <w:r>
        <w:br/>
      </w:r>
      <w:r>
        <w:rPr>
          <w:rFonts w:ascii="Times New Roman"/>
          <w:b w:val="false"/>
          <w:i w:val="false"/>
          <w:color w:val="000000"/>
          <w:sz w:val="28"/>
        </w:rPr>
        <w:t xml:space="preserve">
5.329   Использование радионавигационной спутниковой службы в полосе </w:t>
      </w:r>
      <w:r>
        <w:br/>
      </w:r>
      <w:r>
        <w:rPr>
          <w:rFonts w:ascii="Times New Roman"/>
          <w:b w:val="false"/>
          <w:i w:val="false"/>
          <w:color w:val="000000"/>
          <w:sz w:val="28"/>
        </w:rPr>
        <w:t xml:space="preserve">
        1215-1300 МГц возможно только при условии, что она не будет </w:t>
      </w:r>
      <w:r>
        <w:br/>
      </w:r>
      <w:r>
        <w:rPr>
          <w:rFonts w:ascii="Times New Roman"/>
          <w:b w:val="false"/>
          <w:i w:val="false"/>
          <w:color w:val="000000"/>
          <w:sz w:val="28"/>
        </w:rPr>
        <w:t xml:space="preserve">
        создавать вредных помех радионавигационной службе, работа </w:t>
      </w:r>
      <w:r>
        <w:br/>
      </w:r>
      <w:r>
        <w:rPr>
          <w:rFonts w:ascii="Times New Roman"/>
          <w:b w:val="false"/>
          <w:i w:val="false"/>
          <w:color w:val="000000"/>
          <w:sz w:val="28"/>
        </w:rPr>
        <w:t xml:space="preserve">
        которой разрешается в соответствии с п.5.331, и не будет </w:t>
      </w:r>
      <w:r>
        <w:br/>
      </w:r>
      <w:r>
        <w:rPr>
          <w:rFonts w:ascii="Times New Roman"/>
          <w:b w:val="false"/>
          <w:i w:val="false"/>
          <w:color w:val="000000"/>
          <w:sz w:val="28"/>
        </w:rPr>
        <w:t xml:space="preserve">
        требовать защиты от таких помех со стороны этой службы. Кроме </w:t>
      </w:r>
      <w:r>
        <w:br/>
      </w:r>
      <w:r>
        <w:rPr>
          <w:rFonts w:ascii="Times New Roman"/>
          <w:b w:val="false"/>
          <w:i w:val="false"/>
          <w:color w:val="000000"/>
          <w:sz w:val="28"/>
        </w:rPr>
        <w:t xml:space="preserve">
        того, использование радионавигационной спутниковой службы в </w:t>
      </w:r>
      <w:r>
        <w:br/>
      </w:r>
      <w:r>
        <w:rPr>
          <w:rFonts w:ascii="Times New Roman"/>
          <w:b w:val="false"/>
          <w:i w:val="false"/>
          <w:color w:val="000000"/>
          <w:sz w:val="28"/>
        </w:rPr>
        <w:t xml:space="preserve">
        полосе 1215-1300 МГц возможно лишь при условии, что она не </w:t>
      </w:r>
      <w:r>
        <w:br/>
      </w:r>
      <w:r>
        <w:rPr>
          <w:rFonts w:ascii="Times New Roman"/>
          <w:b w:val="false"/>
          <w:i w:val="false"/>
          <w:color w:val="000000"/>
          <w:sz w:val="28"/>
        </w:rPr>
        <w:t xml:space="preserve">
        будет создавать вредных помех радиолокационной службе. В </w:t>
      </w:r>
      <w:r>
        <w:br/>
      </w:r>
      <w:r>
        <w:rPr>
          <w:rFonts w:ascii="Times New Roman"/>
          <w:b w:val="false"/>
          <w:i w:val="false"/>
          <w:color w:val="000000"/>
          <w:sz w:val="28"/>
        </w:rPr>
        <w:t xml:space="preserve">
        отношении радиолокационной службы не применяются положения </w:t>
      </w:r>
      <w:r>
        <w:br/>
      </w:r>
      <w:r>
        <w:rPr>
          <w:rFonts w:ascii="Times New Roman"/>
          <w:b w:val="false"/>
          <w:i w:val="false"/>
          <w:color w:val="000000"/>
          <w:sz w:val="28"/>
        </w:rPr>
        <w:t xml:space="preserve">
        п.5.43. Применяется Резолюция 608. (ВКР-03) (ВКР-03) </w:t>
      </w:r>
      <w:r>
        <w:br/>
      </w:r>
      <w:r>
        <w:rPr>
          <w:rFonts w:ascii="Times New Roman"/>
          <w:b w:val="false"/>
          <w:i w:val="false"/>
          <w:color w:val="000000"/>
          <w:sz w:val="28"/>
        </w:rPr>
        <w:t xml:space="preserve">
5.329А  Использование систем радионавигационной спутниковой службы </w:t>
      </w:r>
      <w:r>
        <w:br/>
      </w:r>
      <w:r>
        <w:rPr>
          <w:rFonts w:ascii="Times New Roman"/>
          <w:b w:val="false"/>
          <w:i w:val="false"/>
          <w:color w:val="000000"/>
          <w:sz w:val="28"/>
        </w:rPr>
        <w:t xml:space="preserve">
        (космос-космос), работающих в полосах 1215-1300 МГц и 1559- </w:t>
      </w:r>
      <w:r>
        <w:br/>
      </w:r>
      <w:r>
        <w:rPr>
          <w:rFonts w:ascii="Times New Roman"/>
          <w:b w:val="false"/>
          <w:i w:val="false"/>
          <w:color w:val="000000"/>
          <w:sz w:val="28"/>
        </w:rPr>
        <w:t xml:space="preserve">
        1610 МГц, не предусматривает обеспечение применений служб, </w:t>
      </w:r>
      <w:r>
        <w:br/>
      </w:r>
      <w:r>
        <w:rPr>
          <w:rFonts w:ascii="Times New Roman"/>
          <w:b w:val="false"/>
          <w:i w:val="false"/>
          <w:color w:val="000000"/>
          <w:sz w:val="28"/>
        </w:rPr>
        <w:t xml:space="preserve">
        относящихся к безопасности, и не налагает каких-либо </w:t>
      </w:r>
      <w:r>
        <w:br/>
      </w:r>
      <w:r>
        <w:rPr>
          <w:rFonts w:ascii="Times New Roman"/>
          <w:b w:val="false"/>
          <w:i w:val="false"/>
          <w:color w:val="000000"/>
          <w:sz w:val="28"/>
        </w:rPr>
        <w:t xml:space="preserve">
        дополнительных ограничений на системы радионавигационной </w:t>
      </w:r>
      <w:r>
        <w:br/>
      </w:r>
      <w:r>
        <w:rPr>
          <w:rFonts w:ascii="Times New Roman"/>
          <w:b w:val="false"/>
          <w:i w:val="false"/>
          <w:color w:val="000000"/>
          <w:sz w:val="28"/>
        </w:rPr>
        <w:t xml:space="preserve">
        спутниковой службы (космос-Земля) или на другие службы, </w:t>
      </w:r>
      <w:r>
        <w:br/>
      </w:r>
      <w:r>
        <w:rPr>
          <w:rFonts w:ascii="Times New Roman"/>
          <w:b w:val="false"/>
          <w:i w:val="false"/>
          <w:color w:val="000000"/>
          <w:sz w:val="28"/>
        </w:rPr>
        <w:t xml:space="preserve">
        работающие в соответствии с Таблицей распределения частот.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5.330   Дополнительное распределение: в Анголе, Саудовской Аравии, </w:t>
      </w:r>
      <w:r>
        <w:br/>
      </w:r>
      <w:r>
        <w:rPr>
          <w:rFonts w:ascii="Times New Roman"/>
          <w:b w:val="false"/>
          <w:i w:val="false"/>
          <w:color w:val="000000"/>
          <w:sz w:val="28"/>
        </w:rPr>
        <w:t xml:space="preserve">
        Бахрейне, Бангладеш, Камеруне, Китае, Объединенных Арабских </w:t>
      </w:r>
      <w:r>
        <w:br/>
      </w:r>
      <w:r>
        <w:rPr>
          <w:rFonts w:ascii="Times New Roman"/>
          <w:b w:val="false"/>
          <w:i w:val="false"/>
          <w:color w:val="000000"/>
          <w:sz w:val="28"/>
        </w:rPr>
        <w:t xml:space="preserve">
        Эмиратах, Эритрее, Эфиопии, Гайане, Индии, Индонезии, </w:t>
      </w:r>
      <w:r>
        <w:br/>
      </w:r>
      <w:r>
        <w:rPr>
          <w:rFonts w:ascii="Times New Roman"/>
          <w:b w:val="false"/>
          <w:i w:val="false"/>
          <w:color w:val="000000"/>
          <w:sz w:val="28"/>
        </w:rPr>
        <w:t xml:space="preserve">
        Исламской Республике Иран, Ираке, Израиле, Ливийской Арабской </w:t>
      </w:r>
      <w:r>
        <w:br/>
      </w:r>
      <w:r>
        <w:rPr>
          <w:rFonts w:ascii="Times New Roman"/>
          <w:b w:val="false"/>
          <w:i w:val="false"/>
          <w:color w:val="000000"/>
          <w:sz w:val="28"/>
        </w:rPr>
        <w:t xml:space="preserve">
        Джамахирии, Японии, Иордании, Кувейте, Ливане, Мозамбике, </w:t>
      </w:r>
      <w:r>
        <w:br/>
      </w:r>
      <w:r>
        <w:rPr>
          <w:rFonts w:ascii="Times New Roman"/>
          <w:b w:val="false"/>
          <w:i w:val="false"/>
          <w:color w:val="000000"/>
          <w:sz w:val="28"/>
        </w:rPr>
        <w:t xml:space="preserve">
        Непале, Пакистане, Филиппинах, Катаре, Сирийской Арабской </w:t>
      </w:r>
      <w:r>
        <w:br/>
      </w:r>
      <w:r>
        <w:rPr>
          <w:rFonts w:ascii="Times New Roman"/>
          <w:b w:val="false"/>
          <w:i w:val="false"/>
          <w:color w:val="000000"/>
          <w:sz w:val="28"/>
        </w:rPr>
        <w:t xml:space="preserve">
        Республике, Сомали, Судане, Чаде, Того и Йемене полоса </w:t>
      </w:r>
      <w:r>
        <w:br/>
      </w:r>
      <w:r>
        <w:rPr>
          <w:rFonts w:ascii="Times New Roman"/>
          <w:b w:val="false"/>
          <w:i w:val="false"/>
          <w:color w:val="000000"/>
          <w:sz w:val="28"/>
        </w:rPr>
        <w:t xml:space="preserve">
        1215-1300 МГц распределена также фиксированной и подвижной </w:t>
      </w:r>
      <w:r>
        <w:br/>
      </w:r>
      <w:r>
        <w:rPr>
          <w:rFonts w:ascii="Times New Roman"/>
          <w:b w:val="false"/>
          <w:i w:val="false"/>
          <w:color w:val="000000"/>
          <w:sz w:val="28"/>
        </w:rPr>
        <w:t xml:space="preserve">
        службам на первичной основе. (ВКР-03) </w:t>
      </w:r>
      <w:r>
        <w:br/>
      </w:r>
      <w:r>
        <w:rPr>
          <w:rFonts w:ascii="Times New Roman"/>
          <w:b w:val="false"/>
          <w:i w:val="false"/>
          <w:color w:val="000000"/>
          <w:sz w:val="28"/>
        </w:rPr>
        <w:t xml:space="preserve">
5.331   Дополнительное распределение: в Алжире, Германии, Саудовской </w:t>
      </w:r>
      <w:r>
        <w:br/>
      </w:r>
      <w:r>
        <w:rPr>
          <w:rFonts w:ascii="Times New Roman"/>
          <w:b w:val="false"/>
          <w:i w:val="false"/>
          <w:color w:val="000000"/>
          <w:sz w:val="28"/>
        </w:rPr>
        <w:t xml:space="preserve">
        Аравии, Австралии, Австрии, Бахрейне, Беларуси, Бельгии, </w:t>
      </w:r>
      <w:r>
        <w:br/>
      </w:r>
      <w:r>
        <w:rPr>
          <w:rFonts w:ascii="Times New Roman"/>
          <w:b w:val="false"/>
          <w:i w:val="false"/>
          <w:color w:val="000000"/>
          <w:sz w:val="28"/>
        </w:rPr>
        <w:t xml:space="preserve">
        Бенине, Боснии и Герцеговине, Бразилии, Буркина-Фасо, </w:t>
      </w:r>
      <w:r>
        <w:br/>
      </w:r>
      <w:r>
        <w:rPr>
          <w:rFonts w:ascii="Times New Roman"/>
          <w:b w:val="false"/>
          <w:i w:val="false"/>
          <w:color w:val="000000"/>
          <w:sz w:val="28"/>
        </w:rPr>
        <w:t xml:space="preserve">
        Бурунди, Камеруне, Китае, Республике Корея, Хорватии, Дании, </w:t>
      </w:r>
      <w:r>
        <w:br/>
      </w:r>
      <w:r>
        <w:rPr>
          <w:rFonts w:ascii="Times New Roman"/>
          <w:b w:val="false"/>
          <w:i w:val="false"/>
          <w:color w:val="000000"/>
          <w:sz w:val="28"/>
        </w:rPr>
        <w:t xml:space="preserve">
        Египте, Объединенных Арабских Эмиратах, Эстонии, Российской </w:t>
      </w:r>
      <w:r>
        <w:br/>
      </w:r>
      <w:r>
        <w:rPr>
          <w:rFonts w:ascii="Times New Roman"/>
          <w:b w:val="false"/>
          <w:i w:val="false"/>
          <w:color w:val="000000"/>
          <w:sz w:val="28"/>
        </w:rPr>
        <w:t xml:space="preserve">
        Федерации, Финляндии, Франции, Гане, Греции, Гвинее, </w:t>
      </w:r>
      <w:r>
        <w:br/>
      </w:r>
      <w:r>
        <w:rPr>
          <w:rFonts w:ascii="Times New Roman"/>
          <w:b w:val="false"/>
          <w:i w:val="false"/>
          <w:color w:val="000000"/>
          <w:sz w:val="28"/>
        </w:rPr>
        <w:t xml:space="preserve">
        Экваториальной Гвинее, Венгрии, Индии, Индонезии, Исламской </w:t>
      </w:r>
      <w:r>
        <w:br/>
      </w:r>
      <w:r>
        <w:rPr>
          <w:rFonts w:ascii="Times New Roman"/>
          <w:b w:val="false"/>
          <w:i w:val="false"/>
          <w:color w:val="000000"/>
          <w:sz w:val="28"/>
        </w:rPr>
        <w:t xml:space="preserve">
        Республике Иран, Ираке, Ирландии, Израиле, Иордании, Кении, </w:t>
      </w:r>
      <w:r>
        <w:br/>
      </w:r>
      <w:r>
        <w:rPr>
          <w:rFonts w:ascii="Times New Roman"/>
          <w:b w:val="false"/>
          <w:i w:val="false"/>
          <w:color w:val="000000"/>
          <w:sz w:val="28"/>
        </w:rPr>
        <w:t xml:space="preserve">
        Кувейте, бывшей югославской Республике Македонии, Лесото, </w:t>
      </w:r>
      <w:r>
        <w:br/>
      </w:r>
      <w:r>
        <w:rPr>
          <w:rFonts w:ascii="Times New Roman"/>
          <w:b w:val="false"/>
          <w:i w:val="false"/>
          <w:color w:val="000000"/>
          <w:sz w:val="28"/>
        </w:rPr>
        <w:t xml:space="preserve">
        Латвии, Ливане, Лихтенштейне, Литве, Люксембурге, </w:t>
      </w:r>
      <w:r>
        <w:br/>
      </w:r>
      <w:r>
        <w:rPr>
          <w:rFonts w:ascii="Times New Roman"/>
          <w:b w:val="false"/>
          <w:i w:val="false"/>
          <w:color w:val="000000"/>
          <w:sz w:val="28"/>
        </w:rPr>
        <w:t xml:space="preserve">
        Мадагаскаре, Мали, Мавритании, Черногории, Нигерии, Норвегии, </w:t>
      </w:r>
      <w:r>
        <w:br/>
      </w:r>
      <w:r>
        <w:rPr>
          <w:rFonts w:ascii="Times New Roman"/>
          <w:b w:val="false"/>
          <w:i w:val="false"/>
          <w:color w:val="000000"/>
          <w:sz w:val="28"/>
        </w:rPr>
        <w:t xml:space="preserve">
        Омане, Нидерландах, Польше, Португалии, Катаре, Сирийской </w:t>
      </w:r>
      <w:r>
        <w:br/>
      </w:r>
      <w:r>
        <w:rPr>
          <w:rFonts w:ascii="Times New Roman"/>
          <w:b w:val="false"/>
          <w:i w:val="false"/>
          <w:color w:val="000000"/>
          <w:sz w:val="28"/>
        </w:rPr>
        <w:t xml:space="preserve">
        Арабской Республике, Корейской Народно-Демократической </w:t>
      </w:r>
      <w:r>
        <w:br/>
      </w:r>
      <w:r>
        <w:rPr>
          <w:rFonts w:ascii="Times New Roman"/>
          <w:b w:val="false"/>
          <w:i w:val="false"/>
          <w:color w:val="000000"/>
          <w:sz w:val="28"/>
        </w:rPr>
        <w:t xml:space="preserve">
        Республике, Словакии, Соединенном Королевстве, Сербии, </w:t>
      </w:r>
      <w:r>
        <w:br/>
      </w:r>
      <w:r>
        <w:rPr>
          <w:rFonts w:ascii="Times New Roman"/>
          <w:b w:val="false"/>
          <w:i w:val="false"/>
          <w:color w:val="000000"/>
          <w:sz w:val="28"/>
        </w:rPr>
        <w:t xml:space="preserve">
        Словении, Сомали, Судане, Шри-Ланке, Южно-Африканской </w:t>
      </w:r>
      <w:r>
        <w:br/>
      </w:r>
      <w:r>
        <w:rPr>
          <w:rFonts w:ascii="Times New Roman"/>
          <w:b w:val="false"/>
          <w:i w:val="false"/>
          <w:color w:val="000000"/>
          <w:sz w:val="28"/>
        </w:rPr>
        <w:t xml:space="preserve">
        Республике, Швеции, Швейцарии, Таиланде, Того, Турции, </w:t>
      </w:r>
      <w:r>
        <w:br/>
      </w:r>
      <w:r>
        <w:rPr>
          <w:rFonts w:ascii="Times New Roman"/>
          <w:b w:val="false"/>
          <w:i w:val="false"/>
          <w:color w:val="000000"/>
          <w:sz w:val="28"/>
        </w:rPr>
        <w:t xml:space="preserve">
        Венесуэле и Вьетнаме полоса 1215-1300 МГц распределена также </w:t>
      </w:r>
      <w:r>
        <w:br/>
      </w:r>
      <w:r>
        <w:rPr>
          <w:rFonts w:ascii="Times New Roman"/>
          <w:b w:val="false"/>
          <w:i w:val="false"/>
          <w:color w:val="000000"/>
          <w:sz w:val="28"/>
        </w:rPr>
        <w:t xml:space="preserve">
        радионавигационной службе на первичной основе. В Канаде и </w:t>
      </w:r>
      <w:r>
        <w:br/>
      </w:r>
      <w:r>
        <w:rPr>
          <w:rFonts w:ascii="Times New Roman"/>
          <w:b w:val="false"/>
          <w:i w:val="false"/>
          <w:color w:val="000000"/>
          <w:sz w:val="28"/>
        </w:rPr>
        <w:t xml:space="preserve">
        Соединенных Штатах Америки полоса 1240-1300 МГц распределена </w:t>
      </w:r>
      <w:r>
        <w:br/>
      </w:r>
      <w:r>
        <w:rPr>
          <w:rFonts w:ascii="Times New Roman"/>
          <w:b w:val="false"/>
          <w:i w:val="false"/>
          <w:color w:val="000000"/>
          <w:sz w:val="28"/>
        </w:rPr>
        <w:t xml:space="preserve">
        также радионавигационной службе; использование этой полосы </w:t>
      </w:r>
      <w:r>
        <w:br/>
      </w:r>
      <w:r>
        <w:rPr>
          <w:rFonts w:ascii="Times New Roman"/>
          <w:b w:val="false"/>
          <w:i w:val="false"/>
          <w:color w:val="000000"/>
          <w:sz w:val="28"/>
        </w:rPr>
        <w:t xml:space="preserve">
        радионавигационной службой ограничено воздушной </w:t>
      </w:r>
      <w:r>
        <w:br/>
      </w:r>
      <w:r>
        <w:rPr>
          <w:rFonts w:ascii="Times New Roman"/>
          <w:b w:val="false"/>
          <w:i w:val="false"/>
          <w:color w:val="000000"/>
          <w:sz w:val="28"/>
        </w:rPr>
        <w:t xml:space="preserve">
        радионавигационной службой. (ВКР-07) </w:t>
      </w:r>
      <w:r>
        <w:br/>
      </w:r>
      <w:r>
        <w:rPr>
          <w:rFonts w:ascii="Times New Roman"/>
          <w:b w:val="false"/>
          <w:i w:val="false"/>
          <w:color w:val="000000"/>
          <w:sz w:val="28"/>
        </w:rPr>
        <w:t xml:space="preserve">
5.332   В полосе 1215-1260 МГц активные датчики на борту космических </w:t>
      </w:r>
      <w:r>
        <w:br/>
      </w:r>
      <w:r>
        <w:rPr>
          <w:rFonts w:ascii="Times New Roman"/>
          <w:b w:val="false"/>
          <w:i w:val="false"/>
          <w:color w:val="000000"/>
          <w:sz w:val="28"/>
        </w:rPr>
        <w:t xml:space="preserve">
        кораблей спутниковой службы исследования Земли и службы </w:t>
      </w:r>
      <w:r>
        <w:br/>
      </w:r>
      <w:r>
        <w:rPr>
          <w:rFonts w:ascii="Times New Roman"/>
          <w:b w:val="false"/>
          <w:i w:val="false"/>
          <w:color w:val="000000"/>
          <w:sz w:val="28"/>
        </w:rPr>
        <w:t xml:space="preserve">
        космических исследований не должны создавать вредных помех, </w:t>
      </w:r>
      <w:r>
        <w:br/>
      </w:r>
      <w:r>
        <w:rPr>
          <w:rFonts w:ascii="Times New Roman"/>
          <w:b w:val="false"/>
          <w:i w:val="false"/>
          <w:color w:val="000000"/>
          <w:sz w:val="28"/>
        </w:rPr>
        <w:t xml:space="preserve">
        требовать защиты от них или ограничивать каким-либо иным </w:t>
      </w:r>
      <w:r>
        <w:br/>
      </w:r>
      <w:r>
        <w:rPr>
          <w:rFonts w:ascii="Times New Roman"/>
          <w:b w:val="false"/>
          <w:i w:val="false"/>
          <w:color w:val="000000"/>
          <w:sz w:val="28"/>
        </w:rPr>
        <w:t xml:space="preserve">
        образом работу или развитие радиолокационной службы, </w:t>
      </w:r>
      <w:r>
        <w:br/>
      </w:r>
      <w:r>
        <w:rPr>
          <w:rFonts w:ascii="Times New Roman"/>
          <w:b w:val="false"/>
          <w:i w:val="false"/>
          <w:color w:val="000000"/>
          <w:sz w:val="28"/>
        </w:rPr>
        <w:t xml:space="preserve">
        радионавигационной спутниковой службы и других служб, </w:t>
      </w:r>
      <w:r>
        <w:br/>
      </w:r>
      <w:r>
        <w:rPr>
          <w:rFonts w:ascii="Times New Roman"/>
          <w:b w:val="false"/>
          <w:i w:val="false"/>
          <w:color w:val="000000"/>
          <w:sz w:val="28"/>
        </w:rPr>
        <w:t xml:space="preserve">
        распределенных на первичной основе. (ВКР-2000) </w:t>
      </w:r>
      <w:r>
        <w:br/>
      </w:r>
      <w:r>
        <w:rPr>
          <w:rFonts w:ascii="Times New Roman"/>
          <w:b w:val="false"/>
          <w:i w:val="false"/>
          <w:color w:val="000000"/>
          <w:sz w:val="28"/>
        </w:rPr>
        <w:t xml:space="preserve">
5.333   (ИСКЛ - ВКР-97) </w:t>
      </w:r>
      <w:r>
        <w:br/>
      </w:r>
      <w:r>
        <w:rPr>
          <w:rFonts w:ascii="Times New Roman"/>
          <w:b w:val="false"/>
          <w:i w:val="false"/>
          <w:color w:val="000000"/>
          <w:sz w:val="28"/>
        </w:rPr>
        <w:t xml:space="preserve">
5.334   Дополнительное распределение: в Канаде и Соединенных Штатах </w:t>
      </w:r>
      <w:r>
        <w:br/>
      </w:r>
      <w:r>
        <w:rPr>
          <w:rFonts w:ascii="Times New Roman"/>
          <w:b w:val="false"/>
          <w:i w:val="false"/>
          <w:color w:val="000000"/>
          <w:sz w:val="28"/>
        </w:rPr>
        <w:t xml:space="preserve">
        Америки полоса 1350-1370 МГц распределена также воздушной </w:t>
      </w:r>
      <w:r>
        <w:br/>
      </w:r>
      <w:r>
        <w:rPr>
          <w:rFonts w:ascii="Times New Roman"/>
          <w:b w:val="false"/>
          <w:i w:val="false"/>
          <w:color w:val="000000"/>
          <w:sz w:val="28"/>
        </w:rPr>
        <w:t xml:space="preserve">
        радионавигационной службе на первичной основе. (ВКР-03) </w:t>
      </w:r>
      <w:r>
        <w:br/>
      </w:r>
      <w:r>
        <w:rPr>
          <w:rFonts w:ascii="Times New Roman"/>
          <w:b w:val="false"/>
          <w:i w:val="false"/>
          <w:color w:val="000000"/>
          <w:sz w:val="28"/>
        </w:rPr>
        <w:t xml:space="preserve">
5.335   В Канаде и Соединенных Штатах Америки в полосе 1240-1300 МГц </w:t>
      </w:r>
      <w:r>
        <w:br/>
      </w:r>
      <w:r>
        <w:rPr>
          <w:rFonts w:ascii="Times New Roman"/>
          <w:b w:val="false"/>
          <w:i w:val="false"/>
          <w:color w:val="000000"/>
          <w:sz w:val="28"/>
        </w:rPr>
        <w:t xml:space="preserve">
        активные датчики на борту космических кораблей спутниковой </w:t>
      </w:r>
      <w:r>
        <w:br/>
      </w:r>
      <w:r>
        <w:rPr>
          <w:rFonts w:ascii="Times New Roman"/>
          <w:b w:val="false"/>
          <w:i w:val="false"/>
          <w:color w:val="000000"/>
          <w:sz w:val="28"/>
        </w:rPr>
        <w:t xml:space="preserve">
        службы исследования Земли и службы космических исследований </w:t>
      </w:r>
      <w:r>
        <w:br/>
      </w:r>
      <w:r>
        <w:rPr>
          <w:rFonts w:ascii="Times New Roman"/>
          <w:b w:val="false"/>
          <w:i w:val="false"/>
          <w:color w:val="000000"/>
          <w:sz w:val="28"/>
        </w:rPr>
        <w:t xml:space="preserve">
        не должны создавать помех, требовать защиты от них или </w:t>
      </w:r>
      <w:r>
        <w:br/>
      </w:r>
      <w:r>
        <w:rPr>
          <w:rFonts w:ascii="Times New Roman"/>
          <w:b w:val="false"/>
          <w:i w:val="false"/>
          <w:color w:val="000000"/>
          <w:sz w:val="28"/>
        </w:rPr>
        <w:t xml:space="preserve">
        каким-либо иным образом ограничивать работу или развитие </w:t>
      </w:r>
      <w:r>
        <w:br/>
      </w:r>
      <w:r>
        <w:rPr>
          <w:rFonts w:ascii="Times New Roman"/>
          <w:b w:val="false"/>
          <w:i w:val="false"/>
          <w:color w:val="000000"/>
          <w:sz w:val="28"/>
        </w:rPr>
        <w:t xml:space="preserve">
        воздушной радионавигационной службы. (ВКР-97) </w:t>
      </w:r>
      <w:r>
        <w:br/>
      </w:r>
      <w:r>
        <w:rPr>
          <w:rFonts w:ascii="Times New Roman"/>
          <w:b w:val="false"/>
          <w:i w:val="false"/>
          <w:color w:val="000000"/>
          <w:sz w:val="28"/>
        </w:rPr>
        <w:t xml:space="preserve">
5.335А  В полосе 1260-1300 МГц активные датчики на борту космических </w:t>
      </w:r>
      <w:r>
        <w:br/>
      </w:r>
      <w:r>
        <w:rPr>
          <w:rFonts w:ascii="Times New Roman"/>
          <w:b w:val="false"/>
          <w:i w:val="false"/>
          <w:color w:val="000000"/>
          <w:sz w:val="28"/>
        </w:rPr>
        <w:t xml:space="preserve">
        кораблей спутниковой службы исследования Земли и службы </w:t>
      </w:r>
      <w:r>
        <w:br/>
      </w:r>
      <w:r>
        <w:rPr>
          <w:rFonts w:ascii="Times New Roman"/>
          <w:b w:val="false"/>
          <w:i w:val="false"/>
          <w:color w:val="000000"/>
          <w:sz w:val="28"/>
        </w:rPr>
        <w:t xml:space="preserve">
        космических исследований не должны создавать вредных помех, </w:t>
      </w:r>
      <w:r>
        <w:br/>
      </w:r>
      <w:r>
        <w:rPr>
          <w:rFonts w:ascii="Times New Roman"/>
          <w:b w:val="false"/>
          <w:i w:val="false"/>
          <w:color w:val="000000"/>
          <w:sz w:val="28"/>
        </w:rPr>
        <w:t xml:space="preserve">
        требовать защиты от них или ограничивать каким-либо иным </w:t>
      </w:r>
      <w:r>
        <w:br/>
      </w:r>
      <w:r>
        <w:rPr>
          <w:rFonts w:ascii="Times New Roman"/>
          <w:b w:val="false"/>
          <w:i w:val="false"/>
          <w:color w:val="000000"/>
          <w:sz w:val="28"/>
        </w:rPr>
        <w:t xml:space="preserve">
        образом работу или развитие радиолокационной службы и других </w:t>
      </w:r>
      <w:r>
        <w:br/>
      </w:r>
      <w:r>
        <w:rPr>
          <w:rFonts w:ascii="Times New Roman"/>
          <w:b w:val="false"/>
          <w:i w:val="false"/>
          <w:color w:val="000000"/>
          <w:sz w:val="28"/>
        </w:rPr>
        <w:t xml:space="preserve">
        служб, распределенных в примечаниях на первичной основе.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5.336   Не использован. </w:t>
      </w:r>
      <w:r>
        <w:br/>
      </w:r>
      <w:r>
        <w:rPr>
          <w:rFonts w:ascii="Times New Roman"/>
          <w:b w:val="false"/>
          <w:i w:val="false"/>
          <w:color w:val="000000"/>
          <w:sz w:val="28"/>
        </w:rPr>
        <w:t xml:space="preserve">
5.337   Использование полос 1300-1350 МГц, 2700-2900 МГц и 9000-9200 </w:t>
      </w:r>
      <w:r>
        <w:br/>
      </w:r>
      <w:r>
        <w:rPr>
          <w:rFonts w:ascii="Times New Roman"/>
          <w:b w:val="false"/>
          <w:i w:val="false"/>
          <w:color w:val="000000"/>
          <w:sz w:val="28"/>
        </w:rPr>
        <w:t xml:space="preserve">
        МГц воздушной радионавигационной службой ограничивается </w:t>
      </w:r>
      <w:r>
        <w:br/>
      </w:r>
      <w:r>
        <w:rPr>
          <w:rFonts w:ascii="Times New Roman"/>
          <w:b w:val="false"/>
          <w:i w:val="false"/>
          <w:color w:val="000000"/>
          <w:sz w:val="28"/>
        </w:rPr>
        <w:t xml:space="preserve">
        наземными радиолокационными установками и связанными с ними </w:t>
      </w:r>
      <w:r>
        <w:br/>
      </w:r>
      <w:r>
        <w:rPr>
          <w:rFonts w:ascii="Times New Roman"/>
          <w:b w:val="false"/>
          <w:i w:val="false"/>
          <w:color w:val="000000"/>
          <w:sz w:val="28"/>
        </w:rPr>
        <w:t xml:space="preserve">
        приемоответчиками воздушных судов, которые передают только на </w:t>
      </w:r>
      <w:r>
        <w:br/>
      </w:r>
      <w:r>
        <w:rPr>
          <w:rFonts w:ascii="Times New Roman"/>
          <w:b w:val="false"/>
          <w:i w:val="false"/>
          <w:color w:val="000000"/>
          <w:sz w:val="28"/>
        </w:rPr>
        <w:t xml:space="preserve">
        частотах в этих полосах и только тогда, когда приводятся в </w:t>
      </w:r>
      <w:r>
        <w:br/>
      </w:r>
      <w:r>
        <w:rPr>
          <w:rFonts w:ascii="Times New Roman"/>
          <w:b w:val="false"/>
          <w:i w:val="false"/>
          <w:color w:val="000000"/>
          <w:sz w:val="28"/>
        </w:rPr>
        <w:t xml:space="preserve">
        действие радиолокационными установками, работающими в той же </w:t>
      </w:r>
      <w:r>
        <w:br/>
      </w:r>
      <w:r>
        <w:rPr>
          <w:rFonts w:ascii="Times New Roman"/>
          <w:b w:val="false"/>
          <w:i w:val="false"/>
          <w:color w:val="000000"/>
          <w:sz w:val="28"/>
        </w:rPr>
        <w:t xml:space="preserve">
        полосе. </w:t>
      </w:r>
      <w:r>
        <w:br/>
      </w:r>
      <w:r>
        <w:rPr>
          <w:rFonts w:ascii="Times New Roman"/>
          <w:b w:val="false"/>
          <w:i w:val="false"/>
          <w:color w:val="000000"/>
          <w:sz w:val="28"/>
        </w:rPr>
        <w:t xml:space="preserve">
5.337А  Использование полосы 1300-1350 МГц земными станциями в </w:t>
      </w:r>
      <w:r>
        <w:br/>
      </w:r>
      <w:r>
        <w:rPr>
          <w:rFonts w:ascii="Times New Roman"/>
          <w:b w:val="false"/>
          <w:i w:val="false"/>
          <w:color w:val="000000"/>
          <w:sz w:val="28"/>
        </w:rPr>
        <w:t xml:space="preserve">
        радионавигационной спутниковой службе и станциями в </w:t>
      </w:r>
      <w:r>
        <w:br/>
      </w:r>
      <w:r>
        <w:rPr>
          <w:rFonts w:ascii="Times New Roman"/>
          <w:b w:val="false"/>
          <w:i w:val="false"/>
          <w:color w:val="000000"/>
          <w:sz w:val="28"/>
        </w:rPr>
        <w:t xml:space="preserve">
        радиолокационной службе не должно создавать вредных помех или </w:t>
      </w:r>
      <w:r>
        <w:br/>
      </w:r>
      <w:r>
        <w:rPr>
          <w:rFonts w:ascii="Times New Roman"/>
          <w:b w:val="false"/>
          <w:i w:val="false"/>
          <w:color w:val="000000"/>
          <w:sz w:val="28"/>
        </w:rPr>
        <w:t xml:space="preserve">
        ограничивать работу и развитие воздушной радионавигационной </w:t>
      </w:r>
      <w:r>
        <w:br/>
      </w:r>
      <w:r>
        <w:rPr>
          <w:rFonts w:ascii="Times New Roman"/>
          <w:b w:val="false"/>
          <w:i w:val="false"/>
          <w:color w:val="000000"/>
          <w:sz w:val="28"/>
        </w:rPr>
        <w:t xml:space="preserve">
        службы. (ВКР-2000) </w:t>
      </w:r>
      <w:r>
        <w:br/>
      </w:r>
      <w:r>
        <w:rPr>
          <w:rFonts w:ascii="Times New Roman"/>
          <w:b w:val="false"/>
          <w:i w:val="false"/>
          <w:color w:val="000000"/>
          <w:sz w:val="28"/>
        </w:rPr>
        <w:t xml:space="preserve">
5.338   В Монголии, Кыргызстане, Словакии, Чешской Республике и </w:t>
      </w:r>
      <w:r>
        <w:br/>
      </w:r>
      <w:r>
        <w:rPr>
          <w:rFonts w:ascii="Times New Roman"/>
          <w:b w:val="false"/>
          <w:i w:val="false"/>
          <w:color w:val="000000"/>
          <w:sz w:val="28"/>
        </w:rPr>
        <w:t xml:space="preserve">
        Туркменистане действующие установки радионавигационной службы </w:t>
      </w:r>
      <w:r>
        <w:br/>
      </w:r>
      <w:r>
        <w:rPr>
          <w:rFonts w:ascii="Times New Roman"/>
          <w:b w:val="false"/>
          <w:i w:val="false"/>
          <w:color w:val="000000"/>
          <w:sz w:val="28"/>
        </w:rPr>
        <w:t xml:space="preserve">
        могут продолжать работать в полосе 1350-1400 МГц. (ВКР-07) </w:t>
      </w:r>
      <w:r>
        <w:br/>
      </w:r>
      <w:r>
        <w:rPr>
          <w:rFonts w:ascii="Times New Roman"/>
          <w:b w:val="false"/>
          <w:i w:val="false"/>
          <w:color w:val="000000"/>
          <w:sz w:val="28"/>
        </w:rPr>
        <w:t xml:space="preserve">
5.338А  В полосах частот 1350-1400 МГц, 1427-1452 МГц, 22,55-23,55 </w:t>
      </w:r>
      <w:r>
        <w:br/>
      </w:r>
      <w:r>
        <w:rPr>
          <w:rFonts w:ascii="Times New Roman"/>
          <w:b w:val="false"/>
          <w:i w:val="false"/>
          <w:color w:val="000000"/>
          <w:sz w:val="28"/>
        </w:rPr>
        <w:t xml:space="preserve">
        ГГц, 30-31,3 ГГц, 49,7-50,2 ГГц, 50,4-50,9 ГГц и 51,4-52,6 </w:t>
      </w:r>
      <w:r>
        <w:br/>
      </w:r>
      <w:r>
        <w:rPr>
          <w:rFonts w:ascii="Times New Roman"/>
          <w:b w:val="false"/>
          <w:i w:val="false"/>
          <w:color w:val="000000"/>
          <w:sz w:val="28"/>
        </w:rPr>
        <w:t xml:space="preserve">
        ГГц применяется Резолюция 750 (ВКР-07). (ВКР-07) </w:t>
      </w:r>
      <w:r>
        <w:br/>
      </w:r>
      <w:r>
        <w:rPr>
          <w:rFonts w:ascii="Times New Roman"/>
          <w:b w:val="false"/>
          <w:i w:val="false"/>
          <w:color w:val="000000"/>
          <w:sz w:val="28"/>
        </w:rPr>
        <w:t xml:space="preserve">
5.339   Полосы 1370-1400 МГц, 2640-2655 МГц, 4950-4990 МГц и </w:t>
      </w:r>
      <w:r>
        <w:br/>
      </w:r>
      <w:r>
        <w:rPr>
          <w:rFonts w:ascii="Times New Roman"/>
          <w:b w:val="false"/>
          <w:i w:val="false"/>
          <w:color w:val="000000"/>
          <w:sz w:val="28"/>
        </w:rPr>
        <w:t xml:space="preserve">
        15,20-15,35 ГГц распределены также службе космических </w:t>
      </w:r>
      <w:r>
        <w:br/>
      </w:r>
      <w:r>
        <w:rPr>
          <w:rFonts w:ascii="Times New Roman"/>
          <w:b w:val="false"/>
          <w:i w:val="false"/>
          <w:color w:val="000000"/>
          <w:sz w:val="28"/>
        </w:rPr>
        <w:t xml:space="preserve">
        исследований (пассивной) и спутниковой службе исследования </w:t>
      </w:r>
      <w:r>
        <w:br/>
      </w:r>
      <w:r>
        <w:rPr>
          <w:rFonts w:ascii="Times New Roman"/>
          <w:b w:val="false"/>
          <w:i w:val="false"/>
          <w:color w:val="000000"/>
          <w:sz w:val="28"/>
        </w:rPr>
        <w:t xml:space="preserve">
        Земли (пассивной) на вторичной основе. </w:t>
      </w:r>
      <w:r>
        <w:br/>
      </w:r>
      <w:r>
        <w:rPr>
          <w:rFonts w:ascii="Times New Roman"/>
          <w:b w:val="false"/>
          <w:i w:val="false"/>
          <w:color w:val="000000"/>
          <w:sz w:val="28"/>
        </w:rPr>
        <w:t xml:space="preserve">
5.339А  Исключен. </w:t>
      </w:r>
      <w:r>
        <w:br/>
      </w:r>
      <w:r>
        <w:rPr>
          <w:rFonts w:ascii="Times New Roman"/>
          <w:b w:val="false"/>
          <w:i w:val="false"/>
          <w:color w:val="000000"/>
          <w:sz w:val="28"/>
        </w:rPr>
        <w:t xml:space="preserve">
5.340   Все излучения запрещены в следующих полосах частот: </w:t>
      </w:r>
      <w:r>
        <w:br/>
      </w:r>
      <w:r>
        <w:rPr>
          <w:rFonts w:ascii="Times New Roman"/>
          <w:b w:val="false"/>
          <w:i w:val="false"/>
          <w:color w:val="000000"/>
          <w:sz w:val="28"/>
        </w:rPr>
        <w:t xml:space="preserve">
        1400-1427 МГц, </w:t>
      </w:r>
      <w:r>
        <w:br/>
      </w:r>
      <w:r>
        <w:rPr>
          <w:rFonts w:ascii="Times New Roman"/>
          <w:b w:val="false"/>
          <w:i w:val="false"/>
          <w:color w:val="000000"/>
          <w:sz w:val="28"/>
        </w:rPr>
        <w:t xml:space="preserve">
        2690-2700 МГц, за Исключением тех, которые предусмотрены в </w:t>
      </w:r>
      <w:r>
        <w:br/>
      </w:r>
      <w:r>
        <w:rPr>
          <w:rFonts w:ascii="Times New Roman"/>
          <w:b w:val="false"/>
          <w:i w:val="false"/>
          <w:color w:val="000000"/>
          <w:sz w:val="28"/>
        </w:rPr>
        <w:t xml:space="preserve">
        п.5.422, </w:t>
      </w:r>
      <w:r>
        <w:br/>
      </w:r>
      <w:r>
        <w:rPr>
          <w:rFonts w:ascii="Times New Roman"/>
          <w:b w:val="false"/>
          <w:i w:val="false"/>
          <w:color w:val="000000"/>
          <w:sz w:val="28"/>
        </w:rPr>
        <w:t xml:space="preserve">
        10,68-10,7 ГГц, за Исключением тех, которые предусмотрены в </w:t>
      </w:r>
      <w:r>
        <w:br/>
      </w:r>
      <w:r>
        <w:rPr>
          <w:rFonts w:ascii="Times New Roman"/>
          <w:b w:val="false"/>
          <w:i w:val="false"/>
          <w:color w:val="000000"/>
          <w:sz w:val="28"/>
        </w:rPr>
        <w:t xml:space="preserve">
        п.5.483, </w:t>
      </w:r>
      <w:r>
        <w:br/>
      </w:r>
      <w:r>
        <w:rPr>
          <w:rFonts w:ascii="Times New Roman"/>
          <w:b w:val="false"/>
          <w:i w:val="false"/>
          <w:color w:val="000000"/>
          <w:sz w:val="28"/>
        </w:rPr>
        <w:t xml:space="preserve">
        15,35-15,4 ГГц, за Исключением тех, которые предусмотрены в </w:t>
      </w:r>
      <w:r>
        <w:br/>
      </w:r>
      <w:r>
        <w:rPr>
          <w:rFonts w:ascii="Times New Roman"/>
          <w:b w:val="false"/>
          <w:i w:val="false"/>
          <w:color w:val="000000"/>
          <w:sz w:val="28"/>
        </w:rPr>
        <w:t xml:space="preserve">
        п.5.511, </w:t>
      </w:r>
      <w:r>
        <w:br/>
      </w:r>
      <w:r>
        <w:rPr>
          <w:rFonts w:ascii="Times New Roman"/>
          <w:b w:val="false"/>
          <w:i w:val="false"/>
          <w:color w:val="000000"/>
          <w:sz w:val="28"/>
        </w:rPr>
        <w:t xml:space="preserve">
        23,6-24 ГГц, </w:t>
      </w:r>
      <w:r>
        <w:br/>
      </w:r>
      <w:r>
        <w:rPr>
          <w:rFonts w:ascii="Times New Roman"/>
          <w:b w:val="false"/>
          <w:i w:val="false"/>
          <w:color w:val="000000"/>
          <w:sz w:val="28"/>
        </w:rPr>
        <w:t xml:space="preserve">
        31,3-31,5 ГГц, </w:t>
      </w:r>
      <w:r>
        <w:br/>
      </w:r>
      <w:r>
        <w:rPr>
          <w:rFonts w:ascii="Times New Roman"/>
          <w:b w:val="false"/>
          <w:i w:val="false"/>
          <w:color w:val="000000"/>
          <w:sz w:val="28"/>
        </w:rPr>
        <w:t xml:space="preserve">
        31,5-31,8 ГГц, в Районе 2, </w:t>
      </w:r>
      <w:r>
        <w:br/>
      </w:r>
      <w:r>
        <w:rPr>
          <w:rFonts w:ascii="Times New Roman"/>
          <w:b w:val="false"/>
          <w:i w:val="false"/>
          <w:color w:val="000000"/>
          <w:sz w:val="28"/>
        </w:rPr>
        <w:t xml:space="preserve">
        48,94-49,04 ГГц со станций, находящихся на борту воздушных </w:t>
      </w:r>
      <w:r>
        <w:br/>
      </w:r>
      <w:r>
        <w:rPr>
          <w:rFonts w:ascii="Times New Roman"/>
          <w:b w:val="false"/>
          <w:i w:val="false"/>
          <w:color w:val="000000"/>
          <w:sz w:val="28"/>
        </w:rPr>
        <w:t xml:space="preserve">
        судов, </w:t>
      </w:r>
      <w:r>
        <w:br/>
      </w:r>
      <w:r>
        <w:rPr>
          <w:rFonts w:ascii="Times New Roman"/>
          <w:b w:val="false"/>
          <w:i w:val="false"/>
          <w:color w:val="000000"/>
          <w:sz w:val="28"/>
        </w:rPr>
        <w:t xml:space="preserve">
        50,2-50,4 ГГц, </w:t>
      </w:r>
      <w:r>
        <w:br/>
      </w:r>
      <w:r>
        <w:rPr>
          <w:rFonts w:ascii="Times New Roman"/>
          <w:b w:val="false"/>
          <w:i w:val="false"/>
          <w:color w:val="000000"/>
          <w:sz w:val="28"/>
        </w:rPr>
        <w:t xml:space="preserve">
        52,6-54,25 ГГц, </w:t>
      </w:r>
      <w:r>
        <w:br/>
      </w:r>
      <w:r>
        <w:rPr>
          <w:rFonts w:ascii="Times New Roman"/>
          <w:b w:val="false"/>
          <w:i w:val="false"/>
          <w:color w:val="000000"/>
          <w:sz w:val="28"/>
        </w:rPr>
        <w:t xml:space="preserve">
        86-92 ГГц, </w:t>
      </w:r>
      <w:r>
        <w:br/>
      </w:r>
      <w:r>
        <w:rPr>
          <w:rFonts w:ascii="Times New Roman"/>
          <w:b w:val="false"/>
          <w:i w:val="false"/>
          <w:color w:val="000000"/>
          <w:sz w:val="28"/>
        </w:rPr>
        <w:t xml:space="preserve">
        100-102 ГГц, </w:t>
      </w:r>
      <w:r>
        <w:br/>
      </w:r>
      <w:r>
        <w:rPr>
          <w:rFonts w:ascii="Times New Roman"/>
          <w:b w:val="false"/>
          <w:i w:val="false"/>
          <w:color w:val="000000"/>
          <w:sz w:val="28"/>
        </w:rPr>
        <w:t xml:space="preserve">
        109,5-111,8 ГГц, </w:t>
      </w:r>
      <w:r>
        <w:br/>
      </w:r>
      <w:r>
        <w:rPr>
          <w:rFonts w:ascii="Times New Roman"/>
          <w:b w:val="false"/>
          <w:i w:val="false"/>
          <w:color w:val="000000"/>
          <w:sz w:val="28"/>
        </w:rPr>
        <w:t xml:space="preserve">
        114,25-116 ГГц, </w:t>
      </w:r>
      <w:r>
        <w:br/>
      </w:r>
      <w:r>
        <w:rPr>
          <w:rFonts w:ascii="Times New Roman"/>
          <w:b w:val="false"/>
          <w:i w:val="false"/>
          <w:color w:val="000000"/>
          <w:sz w:val="28"/>
        </w:rPr>
        <w:t xml:space="preserve">
        148,5-151,5 ГГц, </w:t>
      </w:r>
      <w:r>
        <w:br/>
      </w:r>
      <w:r>
        <w:rPr>
          <w:rFonts w:ascii="Times New Roman"/>
          <w:b w:val="false"/>
          <w:i w:val="false"/>
          <w:color w:val="000000"/>
          <w:sz w:val="28"/>
        </w:rPr>
        <w:t xml:space="preserve">
        164-167 ГГц, </w:t>
      </w:r>
      <w:r>
        <w:br/>
      </w:r>
      <w:r>
        <w:rPr>
          <w:rFonts w:ascii="Times New Roman"/>
          <w:b w:val="false"/>
          <w:i w:val="false"/>
          <w:color w:val="000000"/>
          <w:sz w:val="28"/>
        </w:rPr>
        <w:t xml:space="preserve">
        182-185 ГГц, </w:t>
      </w:r>
      <w:r>
        <w:br/>
      </w:r>
      <w:r>
        <w:rPr>
          <w:rFonts w:ascii="Times New Roman"/>
          <w:b w:val="false"/>
          <w:i w:val="false"/>
          <w:color w:val="000000"/>
          <w:sz w:val="28"/>
        </w:rPr>
        <w:t xml:space="preserve">
        190-191,8 ГГц, </w:t>
      </w:r>
      <w:r>
        <w:br/>
      </w:r>
      <w:r>
        <w:rPr>
          <w:rFonts w:ascii="Times New Roman"/>
          <w:b w:val="false"/>
          <w:i w:val="false"/>
          <w:color w:val="000000"/>
          <w:sz w:val="28"/>
        </w:rPr>
        <w:t xml:space="preserve">
        200-209 ГГц, </w:t>
      </w:r>
      <w:r>
        <w:br/>
      </w:r>
      <w:r>
        <w:rPr>
          <w:rFonts w:ascii="Times New Roman"/>
          <w:b w:val="false"/>
          <w:i w:val="false"/>
          <w:color w:val="000000"/>
          <w:sz w:val="28"/>
        </w:rPr>
        <w:t xml:space="preserve">
        226-231,5 ГГц, </w:t>
      </w:r>
      <w:r>
        <w:br/>
      </w:r>
      <w:r>
        <w:rPr>
          <w:rFonts w:ascii="Times New Roman"/>
          <w:b w:val="false"/>
          <w:i w:val="false"/>
          <w:color w:val="000000"/>
          <w:sz w:val="28"/>
        </w:rPr>
        <w:t xml:space="preserve">
        250-252 ГГц, (ВКР-03) </w:t>
      </w:r>
      <w:r>
        <w:br/>
      </w:r>
      <w:r>
        <w:rPr>
          <w:rFonts w:ascii="Times New Roman"/>
          <w:b w:val="false"/>
          <w:i w:val="false"/>
          <w:color w:val="000000"/>
          <w:sz w:val="28"/>
        </w:rPr>
        <w:t xml:space="preserve">
5.341   В полосах 1400-1727 МГц, 101-120 ГГц и 197-200 ГГц некоторые </w:t>
      </w:r>
      <w:r>
        <w:br/>
      </w:r>
      <w:r>
        <w:rPr>
          <w:rFonts w:ascii="Times New Roman"/>
          <w:b w:val="false"/>
          <w:i w:val="false"/>
          <w:color w:val="000000"/>
          <w:sz w:val="28"/>
        </w:rPr>
        <w:t xml:space="preserve">
        страны проводят пассивные исследования по программе поиска </w:t>
      </w:r>
      <w:r>
        <w:br/>
      </w:r>
      <w:r>
        <w:rPr>
          <w:rFonts w:ascii="Times New Roman"/>
          <w:b w:val="false"/>
          <w:i w:val="false"/>
          <w:color w:val="000000"/>
          <w:sz w:val="28"/>
        </w:rPr>
        <w:t xml:space="preserve">
        преднамеренных излучений внеземного происхождения. </w:t>
      </w:r>
      <w:r>
        <w:br/>
      </w:r>
      <w:r>
        <w:rPr>
          <w:rFonts w:ascii="Times New Roman"/>
          <w:b w:val="false"/>
          <w:i w:val="false"/>
          <w:color w:val="000000"/>
          <w:sz w:val="28"/>
        </w:rPr>
        <w:t xml:space="preserve">
5.342   Дополнительное распределение: в Армении, Азербайджане, </w:t>
      </w:r>
      <w:r>
        <w:br/>
      </w:r>
      <w:r>
        <w:rPr>
          <w:rFonts w:ascii="Times New Roman"/>
          <w:b w:val="false"/>
          <w:i w:val="false"/>
          <w:color w:val="000000"/>
          <w:sz w:val="28"/>
        </w:rPr>
        <w:t xml:space="preserve">
        Беларуси, Болгарии, Российской Федерации, Узбекистане, </w:t>
      </w:r>
      <w:r>
        <w:br/>
      </w:r>
      <w:r>
        <w:rPr>
          <w:rFonts w:ascii="Times New Roman"/>
          <w:b w:val="false"/>
          <w:i w:val="false"/>
          <w:color w:val="000000"/>
          <w:sz w:val="28"/>
        </w:rPr>
        <w:t xml:space="preserve">
        Кыргызстане и Украине полоса 1429-1535 МГц распределена также </w:t>
      </w:r>
      <w:r>
        <w:br/>
      </w:r>
      <w:r>
        <w:rPr>
          <w:rFonts w:ascii="Times New Roman"/>
          <w:b w:val="false"/>
          <w:i w:val="false"/>
          <w:color w:val="000000"/>
          <w:sz w:val="28"/>
        </w:rPr>
        <w:t xml:space="preserve">
        воздушной подвижной службе на первичной основе исключительно </w:t>
      </w:r>
      <w:r>
        <w:br/>
      </w:r>
      <w:r>
        <w:rPr>
          <w:rFonts w:ascii="Times New Roman"/>
          <w:b w:val="false"/>
          <w:i w:val="false"/>
          <w:color w:val="000000"/>
          <w:sz w:val="28"/>
        </w:rPr>
        <w:t xml:space="preserve">
        для воздушной телеметрии в пределах национальной территории. </w:t>
      </w:r>
      <w:r>
        <w:br/>
      </w:r>
      <w:r>
        <w:rPr>
          <w:rFonts w:ascii="Times New Roman"/>
          <w:b w:val="false"/>
          <w:i w:val="false"/>
          <w:color w:val="000000"/>
          <w:sz w:val="28"/>
        </w:rPr>
        <w:t xml:space="preserve">
        С 1 апреля 2007 г. полоса 1452-1492 МГц будет использоваться </w:t>
      </w:r>
      <w:r>
        <w:br/>
      </w:r>
      <w:r>
        <w:rPr>
          <w:rFonts w:ascii="Times New Roman"/>
          <w:b w:val="false"/>
          <w:i w:val="false"/>
          <w:color w:val="000000"/>
          <w:sz w:val="28"/>
        </w:rPr>
        <w:t xml:space="preserve">
        при условии соглашения между заинтересованными </w:t>
      </w:r>
      <w:r>
        <w:br/>
      </w:r>
      <w:r>
        <w:rPr>
          <w:rFonts w:ascii="Times New Roman"/>
          <w:b w:val="false"/>
          <w:i w:val="false"/>
          <w:color w:val="000000"/>
          <w:sz w:val="28"/>
        </w:rPr>
        <w:t xml:space="preserve">
        администрациями. (ВКР-2000) </w:t>
      </w:r>
      <w:r>
        <w:br/>
      </w:r>
      <w:r>
        <w:rPr>
          <w:rFonts w:ascii="Times New Roman"/>
          <w:b w:val="false"/>
          <w:i w:val="false"/>
          <w:color w:val="000000"/>
          <w:sz w:val="28"/>
        </w:rPr>
        <w:t xml:space="preserve">
5.343   Использование полосы 1435-1535 МГц в Районе 2 воздушной </w:t>
      </w:r>
      <w:r>
        <w:br/>
      </w:r>
      <w:r>
        <w:rPr>
          <w:rFonts w:ascii="Times New Roman"/>
          <w:b w:val="false"/>
          <w:i w:val="false"/>
          <w:color w:val="000000"/>
          <w:sz w:val="28"/>
        </w:rPr>
        <w:t xml:space="preserve">
        подвижной службой для телеметрии имеет приоритет перед </w:t>
      </w:r>
      <w:r>
        <w:br/>
      </w:r>
      <w:r>
        <w:rPr>
          <w:rFonts w:ascii="Times New Roman"/>
          <w:b w:val="false"/>
          <w:i w:val="false"/>
          <w:color w:val="000000"/>
          <w:sz w:val="28"/>
        </w:rPr>
        <w:t xml:space="preserve">
        другими использованиями подвижной службы. </w:t>
      </w:r>
      <w:r>
        <w:br/>
      </w:r>
      <w:r>
        <w:rPr>
          <w:rFonts w:ascii="Times New Roman"/>
          <w:b w:val="false"/>
          <w:i w:val="false"/>
          <w:color w:val="000000"/>
          <w:sz w:val="28"/>
        </w:rPr>
        <w:t xml:space="preserve">
5.344   Заменяющее распределение: в Соединенных Штатах Америки </w:t>
      </w:r>
      <w:r>
        <w:br/>
      </w:r>
      <w:r>
        <w:rPr>
          <w:rFonts w:ascii="Times New Roman"/>
          <w:b w:val="false"/>
          <w:i w:val="false"/>
          <w:color w:val="000000"/>
          <w:sz w:val="28"/>
        </w:rPr>
        <w:t xml:space="preserve">
        полоса 1452-1525 МГц распределена фиксированной и подвижной </w:t>
      </w:r>
      <w:r>
        <w:br/>
      </w:r>
      <w:r>
        <w:rPr>
          <w:rFonts w:ascii="Times New Roman"/>
          <w:b w:val="false"/>
          <w:i w:val="false"/>
          <w:color w:val="000000"/>
          <w:sz w:val="28"/>
        </w:rPr>
        <w:t xml:space="preserve">
        службам на первичной основе (см. также п.5.343). </w:t>
      </w:r>
      <w:r>
        <w:br/>
      </w:r>
      <w:r>
        <w:rPr>
          <w:rFonts w:ascii="Times New Roman"/>
          <w:b w:val="false"/>
          <w:i w:val="false"/>
          <w:color w:val="000000"/>
          <w:sz w:val="28"/>
        </w:rPr>
        <w:t xml:space="preserve">
5.345   Использование полосы 1452-1492 МГц радиовещательной </w:t>
      </w:r>
      <w:r>
        <w:br/>
      </w:r>
      <w:r>
        <w:rPr>
          <w:rFonts w:ascii="Times New Roman"/>
          <w:b w:val="false"/>
          <w:i w:val="false"/>
          <w:color w:val="000000"/>
          <w:sz w:val="28"/>
        </w:rPr>
        <w:t xml:space="preserve">
        спутниковой службой и радиовещательной службой ограничено </w:t>
      </w:r>
      <w:r>
        <w:br/>
      </w:r>
      <w:r>
        <w:rPr>
          <w:rFonts w:ascii="Times New Roman"/>
          <w:b w:val="false"/>
          <w:i w:val="false"/>
          <w:color w:val="000000"/>
          <w:sz w:val="28"/>
        </w:rPr>
        <w:t xml:space="preserve">
        цифровым звуковым радиовещанием и подчиняется положениям </w:t>
      </w:r>
      <w:r>
        <w:br/>
      </w:r>
      <w:r>
        <w:rPr>
          <w:rFonts w:ascii="Times New Roman"/>
          <w:b w:val="false"/>
          <w:i w:val="false"/>
          <w:color w:val="000000"/>
          <w:sz w:val="28"/>
        </w:rPr>
        <w:t xml:space="preserve">
        Резолюции 528 (ВАРК-92)*. </w:t>
      </w:r>
      <w:r>
        <w:br/>
      </w:r>
      <w:r>
        <w:rPr>
          <w:rFonts w:ascii="Times New Roman"/>
          <w:b w:val="false"/>
          <w:i w:val="false"/>
          <w:color w:val="000000"/>
          <w:sz w:val="28"/>
        </w:rPr>
        <w:t xml:space="preserve">
5.346   Не использован. </w:t>
      </w:r>
      <w:r>
        <w:br/>
      </w:r>
      <w:r>
        <w:rPr>
          <w:rFonts w:ascii="Times New Roman"/>
          <w:b w:val="false"/>
          <w:i w:val="false"/>
          <w:color w:val="000000"/>
          <w:sz w:val="28"/>
        </w:rPr>
        <w:t xml:space="preserve">
5.347   Исключен. </w:t>
      </w:r>
      <w:r>
        <w:br/>
      </w:r>
      <w:r>
        <w:rPr>
          <w:rFonts w:ascii="Times New Roman"/>
          <w:b w:val="false"/>
          <w:i w:val="false"/>
          <w:color w:val="000000"/>
          <w:sz w:val="28"/>
        </w:rPr>
        <w:t xml:space="preserve">
5.347А  Исключен </w:t>
      </w:r>
      <w:r>
        <w:br/>
      </w:r>
      <w:r>
        <w:rPr>
          <w:rFonts w:ascii="Times New Roman"/>
          <w:b w:val="false"/>
          <w:i w:val="false"/>
          <w:color w:val="000000"/>
          <w:sz w:val="28"/>
        </w:rPr>
        <w:t xml:space="preserve">
5.348   При использовании полосы 1518-1525 МГц подвижной спутниковой </w:t>
      </w:r>
      <w:r>
        <w:br/>
      </w:r>
      <w:r>
        <w:rPr>
          <w:rFonts w:ascii="Times New Roman"/>
          <w:b w:val="false"/>
          <w:i w:val="false"/>
          <w:color w:val="000000"/>
          <w:sz w:val="28"/>
        </w:rPr>
        <w:t xml:space="preserve">
        службой должны применяться процедуры координации в </w:t>
      </w:r>
      <w:r>
        <w:br/>
      </w:r>
      <w:r>
        <w:rPr>
          <w:rFonts w:ascii="Times New Roman"/>
          <w:b w:val="false"/>
          <w:i w:val="false"/>
          <w:color w:val="000000"/>
          <w:sz w:val="28"/>
        </w:rPr>
        <w:t xml:space="preserve">
        соответствии с п.9.11А. В полосе 1518-1525 МГц станции </w:t>
      </w:r>
      <w:r>
        <w:br/>
      </w:r>
      <w:r>
        <w:rPr>
          <w:rFonts w:ascii="Times New Roman"/>
          <w:b w:val="false"/>
          <w:i w:val="false"/>
          <w:color w:val="000000"/>
          <w:sz w:val="28"/>
        </w:rPr>
        <w:t xml:space="preserve">
        подвижной спутниковой службы не должны требовать защиты от </w:t>
      </w:r>
      <w:r>
        <w:br/>
      </w:r>
      <w:r>
        <w:rPr>
          <w:rFonts w:ascii="Times New Roman"/>
          <w:b w:val="false"/>
          <w:i w:val="false"/>
          <w:color w:val="000000"/>
          <w:sz w:val="28"/>
        </w:rPr>
        <w:t xml:space="preserve">
        станций фиксированной службы. Положения п.5.43А не </w:t>
      </w:r>
      <w:r>
        <w:br/>
      </w:r>
      <w:r>
        <w:rPr>
          <w:rFonts w:ascii="Times New Roman"/>
          <w:b w:val="false"/>
          <w:i w:val="false"/>
          <w:color w:val="000000"/>
          <w:sz w:val="28"/>
        </w:rPr>
        <w:t xml:space="preserve">
        применяются. (ВКР-03) </w:t>
      </w:r>
      <w:r>
        <w:br/>
      </w:r>
      <w:r>
        <w:rPr>
          <w:rFonts w:ascii="Times New Roman"/>
          <w:b w:val="false"/>
          <w:i w:val="false"/>
          <w:color w:val="000000"/>
          <w:sz w:val="28"/>
        </w:rPr>
        <w:t xml:space="preserve">
5.348А  В полосе 1518-1525 МГц пороговый уровень в виде плотности </w:t>
      </w:r>
      <w:r>
        <w:br/>
      </w:r>
      <w:r>
        <w:rPr>
          <w:rFonts w:ascii="Times New Roman"/>
          <w:b w:val="false"/>
          <w:i w:val="false"/>
          <w:color w:val="000000"/>
          <w:sz w:val="28"/>
        </w:rPr>
        <w:t xml:space="preserve">
        потока мощности у поверхности Земли, определяющий </w:t>
      </w:r>
      <w:r>
        <w:br/>
      </w:r>
      <w:r>
        <w:rPr>
          <w:rFonts w:ascii="Times New Roman"/>
          <w:b w:val="false"/>
          <w:i w:val="false"/>
          <w:color w:val="000000"/>
          <w:sz w:val="28"/>
        </w:rPr>
        <w:t xml:space="preserve">
        необходимость координации согласно п.9.11А для космических </w:t>
      </w:r>
      <w:r>
        <w:br/>
      </w:r>
      <w:r>
        <w:rPr>
          <w:rFonts w:ascii="Times New Roman"/>
          <w:b w:val="false"/>
          <w:i w:val="false"/>
          <w:color w:val="000000"/>
          <w:sz w:val="28"/>
        </w:rPr>
        <w:t xml:space="preserve">
        станций подвижной спутниковой службы (космос-Земля) в </w:t>
      </w:r>
      <w:r>
        <w:br/>
      </w:r>
      <w:r>
        <w:rPr>
          <w:rFonts w:ascii="Times New Roman"/>
          <w:b w:val="false"/>
          <w:i w:val="false"/>
          <w:color w:val="000000"/>
          <w:sz w:val="28"/>
        </w:rPr>
        <w:t xml:space="preserve">
        отношении сухопутной подвижной службы, используемой для </w:t>
      </w:r>
      <w:r>
        <w:br/>
      </w:r>
      <w:r>
        <w:rPr>
          <w:rFonts w:ascii="Times New Roman"/>
          <w:b w:val="false"/>
          <w:i w:val="false"/>
          <w:color w:val="000000"/>
          <w:sz w:val="28"/>
        </w:rPr>
        <w:t xml:space="preserve">
        специализированных подвижных радиосредств или в сочетании с </w:t>
      </w:r>
      <w:r>
        <w:br/>
      </w:r>
      <w:r>
        <w:rPr>
          <w:rFonts w:ascii="Times New Roman"/>
          <w:b w:val="false"/>
          <w:i w:val="false"/>
          <w:color w:val="000000"/>
          <w:sz w:val="28"/>
        </w:rPr>
        <w:t xml:space="preserve">
        сетями электросвязи общего пользования (ТСОП), работающими на </w:t>
      </w:r>
      <w:r>
        <w:br/>
      </w:r>
      <w:r>
        <w:rPr>
          <w:rFonts w:ascii="Times New Roman"/>
          <w:b w:val="false"/>
          <w:i w:val="false"/>
          <w:color w:val="000000"/>
          <w:sz w:val="28"/>
        </w:rPr>
        <w:t xml:space="preserve">
        территории Японии, должен составлять - 150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w:t>
      </w:r>
      <w:r>
        <w:br/>
      </w:r>
      <w:r>
        <w:rPr>
          <w:rFonts w:ascii="Times New Roman"/>
          <w:b w:val="false"/>
          <w:i w:val="false"/>
          <w:color w:val="000000"/>
          <w:sz w:val="28"/>
        </w:rPr>
        <w:t xml:space="preserve">
        полосе шириной 4 кГц для всех углов прихода вместо величин, </w:t>
      </w:r>
      <w:r>
        <w:br/>
      </w:r>
      <w:r>
        <w:rPr>
          <w:rFonts w:ascii="Times New Roman"/>
          <w:b w:val="false"/>
          <w:i w:val="false"/>
          <w:color w:val="000000"/>
          <w:sz w:val="28"/>
        </w:rPr>
        <w:t xml:space="preserve">
        приведенных в Таблице 5-2 Приложения 5. В полосе 1518-1525 </w:t>
      </w:r>
      <w:r>
        <w:br/>
      </w:r>
      <w:r>
        <w:rPr>
          <w:rFonts w:ascii="Times New Roman"/>
          <w:b w:val="false"/>
          <w:i w:val="false"/>
          <w:color w:val="000000"/>
          <w:sz w:val="28"/>
        </w:rPr>
        <w:t xml:space="preserve">
        МГц станции подвижной спутниковой службы не должны требовать </w:t>
      </w:r>
      <w:r>
        <w:br/>
      </w:r>
      <w:r>
        <w:rPr>
          <w:rFonts w:ascii="Times New Roman"/>
          <w:b w:val="false"/>
          <w:i w:val="false"/>
          <w:color w:val="000000"/>
          <w:sz w:val="28"/>
        </w:rPr>
        <w:t xml:space="preserve">
        защиты от станций подвижной службы на территории Японии. </w:t>
      </w:r>
      <w:r>
        <w:br/>
      </w:r>
      <w:r>
        <w:rPr>
          <w:rFonts w:ascii="Times New Roman"/>
          <w:b w:val="false"/>
          <w:i w:val="false"/>
          <w:color w:val="000000"/>
          <w:sz w:val="28"/>
        </w:rPr>
        <w:t xml:space="preserve">
        Положения п.5.43А не применяются. (ВКР-03) </w:t>
      </w:r>
      <w:r>
        <w:br/>
      </w:r>
      <w:r>
        <w:rPr>
          <w:rFonts w:ascii="Times New Roman"/>
          <w:b w:val="false"/>
          <w:i w:val="false"/>
          <w:color w:val="000000"/>
          <w:sz w:val="28"/>
        </w:rPr>
        <w:t xml:space="preserve">
5.348В  В полосе 1518-1525 МГц станции подвижной спутниковой службы </w:t>
      </w:r>
      <w:r>
        <w:br/>
      </w:r>
      <w:r>
        <w:rPr>
          <w:rFonts w:ascii="Times New Roman"/>
          <w:b w:val="false"/>
          <w:i w:val="false"/>
          <w:color w:val="000000"/>
          <w:sz w:val="28"/>
        </w:rPr>
        <w:t xml:space="preserve">
        не должны требовать защиты от подвижных станций воздушной </w:t>
      </w:r>
      <w:r>
        <w:br/>
      </w:r>
      <w:r>
        <w:rPr>
          <w:rFonts w:ascii="Times New Roman"/>
          <w:b w:val="false"/>
          <w:i w:val="false"/>
          <w:color w:val="000000"/>
          <w:sz w:val="28"/>
        </w:rPr>
        <w:t xml:space="preserve">
        телеметрии подвижной службы на территории Соединенных Штатов </w:t>
      </w:r>
      <w:r>
        <w:br/>
      </w:r>
      <w:r>
        <w:rPr>
          <w:rFonts w:ascii="Times New Roman"/>
          <w:b w:val="false"/>
          <w:i w:val="false"/>
          <w:color w:val="000000"/>
          <w:sz w:val="28"/>
        </w:rPr>
        <w:t xml:space="preserve">
        Америки (см. пп.5.343 и 5.344) и в странах, перечисленных в </w:t>
      </w:r>
      <w:r>
        <w:br/>
      </w:r>
      <w:r>
        <w:rPr>
          <w:rFonts w:ascii="Times New Roman"/>
          <w:b w:val="false"/>
          <w:i w:val="false"/>
          <w:color w:val="000000"/>
          <w:sz w:val="28"/>
        </w:rPr>
        <w:t xml:space="preserve">
        п.5.342. Положения п.5.43А не применяются. (ВКР-03) </w:t>
      </w:r>
      <w:r>
        <w:br/>
      </w:r>
      <w:r>
        <w:rPr>
          <w:rFonts w:ascii="Times New Roman"/>
          <w:b w:val="false"/>
          <w:i w:val="false"/>
          <w:color w:val="000000"/>
          <w:sz w:val="28"/>
        </w:rPr>
        <w:t xml:space="preserve">
5.348С  Исключен. </w:t>
      </w:r>
      <w:r>
        <w:br/>
      </w:r>
      <w:r>
        <w:rPr>
          <w:rFonts w:ascii="Times New Roman"/>
          <w:b w:val="false"/>
          <w:i w:val="false"/>
          <w:color w:val="000000"/>
          <w:sz w:val="28"/>
        </w:rPr>
        <w:t xml:space="preserve">
5.349   Другая категория службы: в Саудовской Аравии, Азербайджане, </w:t>
      </w:r>
      <w:r>
        <w:br/>
      </w:r>
      <w:r>
        <w:rPr>
          <w:rFonts w:ascii="Times New Roman"/>
          <w:b w:val="false"/>
          <w:i w:val="false"/>
          <w:color w:val="000000"/>
          <w:sz w:val="28"/>
        </w:rPr>
        <w:t xml:space="preserve">
        Бахрейне, Камеруне, Египте, Франции, Исламской Республике </w:t>
      </w:r>
      <w:r>
        <w:br/>
      </w:r>
      <w:r>
        <w:rPr>
          <w:rFonts w:ascii="Times New Roman"/>
          <w:b w:val="false"/>
          <w:i w:val="false"/>
          <w:color w:val="000000"/>
          <w:sz w:val="28"/>
        </w:rPr>
        <w:t xml:space="preserve">
        Иран, Ираке, Израиле, Казахстане, Кувейте, бывшей югославской </w:t>
      </w:r>
      <w:r>
        <w:br/>
      </w:r>
      <w:r>
        <w:rPr>
          <w:rFonts w:ascii="Times New Roman"/>
          <w:b w:val="false"/>
          <w:i w:val="false"/>
          <w:color w:val="000000"/>
          <w:sz w:val="28"/>
        </w:rPr>
        <w:t xml:space="preserve">
        Республике Македонии, Ливане, Марокко, Катаре, Сирийской </w:t>
      </w:r>
      <w:r>
        <w:br/>
      </w:r>
      <w:r>
        <w:rPr>
          <w:rFonts w:ascii="Times New Roman"/>
          <w:b w:val="false"/>
          <w:i w:val="false"/>
          <w:color w:val="000000"/>
          <w:sz w:val="28"/>
        </w:rPr>
        <w:t xml:space="preserve">
        Арабской Республике, Кыргызстане, Туркменистане и Йемене </w:t>
      </w:r>
      <w:r>
        <w:br/>
      </w:r>
      <w:r>
        <w:rPr>
          <w:rFonts w:ascii="Times New Roman"/>
          <w:b w:val="false"/>
          <w:i w:val="false"/>
          <w:color w:val="000000"/>
          <w:sz w:val="28"/>
        </w:rPr>
        <w:t xml:space="preserve">
        распределение полосы 1525-1530 МГц подвижной, за Исключением </w:t>
      </w:r>
      <w:r>
        <w:br/>
      </w:r>
      <w:r>
        <w:rPr>
          <w:rFonts w:ascii="Times New Roman"/>
          <w:b w:val="false"/>
          <w:i w:val="false"/>
          <w:color w:val="000000"/>
          <w:sz w:val="28"/>
        </w:rPr>
        <w:t xml:space="preserve">
        воздушной подвижной, службе произведено на  первичной основе </w:t>
      </w:r>
      <w:r>
        <w:br/>
      </w:r>
      <w:r>
        <w:rPr>
          <w:rFonts w:ascii="Times New Roman"/>
          <w:b w:val="false"/>
          <w:i w:val="false"/>
          <w:color w:val="000000"/>
          <w:sz w:val="28"/>
        </w:rPr>
        <w:t xml:space="preserve">
        (см.п.5.33). (ВКР-07) </w:t>
      </w:r>
      <w:r>
        <w:br/>
      </w:r>
      <w:r>
        <w:rPr>
          <w:rFonts w:ascii="Times New Roman"/>
          <w:b w:val="false"/>
          <w:i w:val="false"/>
          <w:color w:val="000000"/>
          <w:sz w:val="28"/>
        </w:rPr>
        <w:t xml:space="preserve">
5.350   Дополнительное распределение: в Азербайджане, Кыргызстане и </w:t>
      </w:r>
      <w:r>
        <w:br/>
      </w:r>
      <w:r>
        <w:rPr>
          <w:rFonts w:ascii="Times New Roman"/>
          <w:b w:val="false"/>
          <w:i w:val="false"/>
          <w:color w:val="000000"/>
          <w:sz w:val="28"/>
        </w:rPr>
        <w:t xml:space="preserve">
        Туркменистане полоса 1525-1530 МГц распределена также </w:t>
      </w:r>
      <w:r>
        <w:br/>
      </w:r>
      <w:r>
        <w:rPr>
          <w:rFonts w:ascii="Times New Roman"/>
          <w:b w:val="false"/>
          <w:i w:val="false"/>
          <w:color w:val="000000"/>
          <w:sz w:val="28"/>
        </w:rPr>
        <w:t xml:space="preserve">
        воздушной подвижной службе на первичной основе. (ВКР-2000). </w:t>
      </w:r>
      <w:r>
        <w:br/>
      </w:r>
      <w:r>
        <w:rPr>
          <w:rFonts w:ascii="Times New Roman"/>
          <w:b w:val="false"/>
          <w:i w:val="false"/>
          <w:color w:val="000000"/>
          <w:sz w:val="28"/>
        </w:rPr>
        <w:t xml:space="preserve">
5.351   Полосы 1525-1544 МГц, 1545-1559 МГц, 1626,5-1645,5 МГц и </w:t>
      </w:r>
      <w:r>
        <w:br/>
      </w:r>
      <w:r>
        <w:rPr>
          <w:rFonts w:ascii="Times New Roman"/>
          <w:b w:val="false"/>
          <w:i w:val="false"/>
          <w:color w:val="000000"/>
          <w:sz w:val="28"/>
        </w:rPr>
        <w:t xml:space="preserve">
        1646,5-1660,5 МГц не должны использоваться для фидерных линий </w:t>
      </w:r>
      <w:r>
        <w:br/>
      </w:r>
      <w:r>
        <w:rPr>
          <w:rFonts w:ascii="Times New Roman"/>
          <w:b w:val="false"/>
          <w:i w:val="false"/>
          <w:color w:val="000000"/>
          <w:sz w:val="28"/>
        </w:rPr>
        <w:t xml:space="preserve">
        какой-либо службы. Однако в исключительных случаях </w:t>
      </w:r>
      <w:r>
        <w:br/>
      </w:r>
      <w:r>
        <w:rPr>
          <w:rFonts w:ascii="Times New Roman"/>
          <w:b w:val="false"/>
          <w:i w:val="false"/>
          <w:color w:val="000000"/>
          <w:sz w:val="28"/>
        </w:rPr>
        <w:t xml:space="preserve">
        администрация может разрешить осуществлять связь через </w:t>
      </w:r>
      <w:r>
        <w:br/>
      </w:r>
      <w:r>
        <w:rPr>
          <w:rFonts w:ascii="Times New Roman"/>
          <w:b w:val="false"/>
          <w:i w:val="false"/>
          <w:color w:val="000000"/>
          <w:sz w:val="28"/>
        </w:rPr>
        <w:t xml:space="preserve">
        космические станции, использующие эти полосы частот, земной </w:t>
      </w:r>
      <w:r>
        <w:br/>
      </w:r>
      <w:r>
        <w:rPr>
          <w:rFonts w:ascii="Times New Roman"/>
          <w:b w:val="false"/>
          <w:i w:val="false"/>
          <w:color w:val="000000"/>
          <w:sz w:val="28"/>
        </w:rPr>
        <w:t xml:space="preserve">
        станции любой из подвижных служб, расположенной в </w:t>
      </w:r>
      <w:r>
        <w:br/>
      </w:r>
      <w:r>
        <w:rPr>
          <w:rFonts w:ascii="Times New Roman"/>
          <w:b w:val="false"/>
          <w:i w:val="false"/>
          <w:color w:val="000000"/>
          <w:sz w:val="28"/>
        </w:rPr>
        <w:t xml:space="preserve">
        определенном фиксированном пункте. </w:t>
      </w:r>
      <w:r>
        <w:br/>
      </w:r>
      <w:r>
        <w:rPr>
          <w:rFonts w:ascii="Times New Roman"/>
          <w:b w:val="false"/>
          <w:i w:val="false"/>
          <w:color w:val="000000"/>
          <w:sz w:val="28"/>
        </w:rPr>
        <w:t xml:space="preserve">
5.351А  В отношении использования полос 1518-1544 МГц, </w:t>
      </w:r>
      <w:r>
        <w:br/>
      </w:r>
      <w:r>
        <w:rPr>
          <w:rFonts w:ascii="Times New Roman"/>
          <w:b w:val="false"/>
          <w:i w:val="false"/>
          <w:color w:val="000000"/>
          <w:sz w:val="28"/>
        </w:rPr>
        <w:t xml:space="preserve">
        1545-1559 МГц,    1610-1645,5 МГц,    1646,5-1660,5 МГц, </w:t>
      </w:r>
      <w:r>
        <w:br/>
      </w:r>
      <w:r>
        <w:rPr>
          <w:rFonts w:ascii="Times New Roman"/>
          <w:b w:val="false"/>
          <w:i w:val="false"/>
          <w:color w:val="000000"/>
          <w:sz w:val="28"/>
        </w:rPr>
        <w:t xml:space="preserve">
        1668-1675 МГц,    1980-2010 МГц,      2170-2200 МГц, </w:t>
      </w:r>
      <w:r>
        <w:br/>
      </w:r>
      <w:r>
        <w:rPr>
          <w:rFonts w:ascii="Times New Roman"/>
          <w:b w:val="false"/>
          <w:i w:val="false"/>
          <w:color w:val="000000"/>
          <w:sz w:val="28"/>
        </w:rPr>
        <w:t xml:space="preserve">
        2483,5-2520 МГц и 2670-2690 МГц подвижной спутниковой службой </w:t>
      </w:r>
      <w:r>
        <w:br/>
      </w:r>
      <w:r>
        <w:rPr>
          <w:rFonts w:ascii="Times New Roman"/>
          <w:b w:val="false"/>
          <w:i w:val="false"/>
          <w:color w:val="000000"/>
          <w:sz w:val="28"/>
        </w:rPr>
        <w:t xml:space="preserve">
        см. Резолюции 212 (Пересм. ВКР-07) и 225 (Пересм.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5.352   (ИСКЛ - ВКР-97) </w:t>
      </w:r>
      <w:r>
        <w:br/>
      </w:r>
      <w:r>
        <w:rPr>
          <w:rFonts w:ascii="Times New Roman"/>
          <w:b w:val="false"/>
          <w:i w:val="false"/>
          <w:color w:val="000000"/>
          <w:sz w:val="28"/>
        </w:rPr>
        <w:t xml:space="preserve">
5.352А  В полосе 1525-1530 МГц станции подвижной спутниковой службы, </w:t>
      </w:r>
      <w:r>
        <w:br/>
      </w:r>
      <w:r>
        <w:rPr>
          <w:rFonts w:ascii="Times New Roman"/>
          <w:b w:val="false"/>
          <w:i w:val="false"/>
          <w:color w:val="000000"/>
          <w:sz w:val="28"/>
        </w:rPr>
        <w:t xml:space="preserve">
        за Исключением станций морской подвижной спутниковой службы, </w:t>
      </w:r>
      <w:r>
        <w:br/>
      </w:r>
      <w:r>
        <w:rPr>
          <w:rFonts w:ascii="Times New Roman"/>
          <w:b w:val="false"/>
          <w:i w:val="false"/>
          <w:color w:val="000000"/>
          <w:sz w:val="28"/>
        </w:rPr>
        <w:t xml:space="preserve">
        не должны создавать вредные помехи станциям фиксированной </w:t>
      </w:r>
      <w:r>
        <w:br/>
      </w:r>
      <w:r>
        <w:rPr>
          <w:rFonts w:ascii="Times New Roman"/>
          <w:b w:val="false"/>
          <w:i w:val="false"/>
          <w:color w:val="000000"/>
          <w:sz w:val="28"/>
        </w:rPr>
        <w:t xml:space="preserve">
        службы, заявленным до 1 апреля 1998 г., которые находятся во </w:t>
      </w:r>
      <w:r>
        <w:br/>
      </w:r>
      <w:r>
        <w:rPr>
          <w:rFonts w:ascii="Times New Roman"/>
          <w:b w:val="false"/>
          <w:i w:val="false"/>
          <w:color w:val="000000"/>
          <w:sz w:val="28"/>
        </w:rPr>
        <w:t xml:space="preserve">
        Франции и Французских заморских территориях в Районе 3, </w:t>
      </w:r>
      <w:r>
        <w:br/>
      </w:r>
      <w:r>
        <w:rPr>
          <w:rFonts w:ascii="Times New Roman"/>
          <w:b w:val="false"/>
          <w:i w:val="false"/>
          <w:color w:val="000000"/>
          <w:sz w:val="28"/>
        </w:rPr>
        <w:t xml:space="preserve">
        Алжире, Саудовской Аравии, Египте, Гвинее, Индии, Израиле, </w:t>
      </w:r>
      <w:r>
        <w:br/>
      </w:r>
      <w:r>
        <w:rPr>
          <w:rFonts w:ascii="Times New Roman"/>
          <w:b w:val="false"/>
          <w:i w:val="false"/>
          <w:color w:val="000000"/>
          <w:sz w:val="28"/>
        </w:rPr>
        <w:t xml:space="preserve">
        Италии, Иордании, Кувейте, Мали, Мальте, Марокко, Мавритании, </w:t>
      </w:r>
      <w:r>
        <w:br/>
      </w:r>
      <w:r>
        <w:rPr>
          <w:rFonts w:ascii="Times New Roman"/>
          <w:b w:val="false"/>
          <w:i w:val="false"/>
          <w:color w:val="000000"/>
          <w:sz w:val="28"/>
        </w:rPr>
        <w:t xml:space="preserve">
        Нигерии, Омане, Пакистане, Филиппинах, Катаре, Сирийской </w:t>
      </w:r>
      <w:r>
        <w:br/>
      </w:r>
      <w:r>
        <w:rPr>
          <w:rFonts w:ascii="Times New Roman"/>
          <w:b w:val="false"/>
          <w:i w:val="false"/>
          <w:color w:val="000000"/>
          <w:sz w:val="28"/>
        </w:rPr>
        <w:t xml:space="preserve">
        Арабской Республике, Танзании, Вьетнаме и Йемене, или </w:t>
      </w:r>
      <w:r>
        <w:br/>
      </w:r>
      <w:r>
        <w:rPr>
          <w:rFonts w:ascii="Times New Roman"/>
          <w:b w:val="false"/>
          <w:i w:val="false"/>
          <w:color w:val="000000"/>
          <w:sz w:val="28"/>
        </w:rPr>
        <w:t xml:space="preserve">
        требовать защиты от них. (ВКР-97) </w:t>
      </w:r>
      <w:r>
        <w:br/>
      </w:r>
      <w:r>
        <w:rPr>
          <w:rFonts w:ascii="Times New Roman"/>
          <w:b w:val="false"/>
          <w:i w:val="false"/>
          <w:color w:val="000000"/>
          <w:sz w:val="28"/>
        </w:rPr>
        <w:t xml:space="preserve">
5.353   (ИСКЛ - ВКР-97) </w:t>
      </w:r>
      <w:r>
        <w:br/>
      </w:r>
      <w:r>
        <w:rPr>
          <w:rFonts w:ascii="Times New Roman"/>
          <w:b w:val="false"/>
          <w:i w:val="false"/>
          <w:color w:val="000000"/>
          <w:sz w:val="28"/>
        </w:rPr>
        <w:t xml:space="preserve">
5.353А  При применении процедур раздела II Статьи 9 к подвижной </w:t>
      </w:r>
      <w:r>
        <w:br/>
      </w:r>
      <w:r>
        <w:rPr>
          <w:rFonts w:ascii="Times New Roman"/>
          <w:b w:val="false"/>
          <w:i w:val="false"/>
          <w:color w:val="000000"/>
          <w:sz w:val="28"/>
        </w:rPr>
        <w:t xml:space="preserve">
        спутниковой службе в полосах 1530-1544 МГц и 1626,5-1645,5 </w:t>
      </w:r>
      <w:r>
        <w:br/>
      </w:r>
      <w:r>
        <w:rPr>
          <w:rFonts w:ascii="Times New Roman"/>
          <w:b w:val="false"/>
          <w:i w:val="false"/>
          <w:color w:val="000000"/>
          <w:sz w:val="28"/>
        </w:rPr>
        <w:t xml:space="preserve">
        МГц приоритет должен предоставляться удовлетворению </w:t>
      </w:r>
      <w:r>
        <w:br/>
      </w:r>
      <w:r>
        <w:rPr>
          <w:rFonts w:ascii="Times New Roman"/>
          <w:b w:val="false"/>
          <w:i w:val="false"/>
          <w:color w:val="000000"/>
          <w:sz w:val="28"/>
        </w:rPr>
        <w:t xml:space="preserve">
        потребностей в спектре для передачи сообщений бедствия, </w:t>
      </w:r>
      <w:r>
        <w:br/>
      </w:r>
      <w:r>
        <w:rPr>
          <w:rFonts w:ascii="Times New Roman"/>
          <w:b w:val="false"/>
          <w:i w:val="false"/>
          <w:color w:val="000000"/>
          <w:sz w:val="28"/>
        </w:rPr>
        <w:t xml:space="preserve">
        срочности и безопасности в Глобальной морской системе для </w:t>
      </w:r>
      <w:r>
        <w:br/>
      </w:r>
      <w:r>
        <w:rPr>
          <w:rFonts w:ascii="Times New Roman"/>
          <w:b w:val="false"/>
          <w:i w:val="false"/>
          <w:color w:val="000000"/>
          <w:sz w:val="28"/>
        </w:rPr>
        <w:t xml:space="preserve">
        случаев бедствия и обеспечения безопасности (ГМСББ). Связь в </w:t>
      </w:r>
      <w:r>
        <w:br/>
      </w:r>
      <w:r>
        <w:rPr>
          <w:rFonts w:ascii="Times New Roman"/>
          <w:b w:val="false"/>
          <w:i w:val="false"/>
          <w:color w:val="000000"/>
          <w:sz w:val="28"/>
        </w:rPr>
        <w:t xml:space="preserve">
        случаях бедствия, срочности и для обеспечения безопасности в </w:t>
      </w:r>
      <w:r>
        <w:br/>
      </w:r>
      <w:r>
        <w:rPr>
          <w:rFonts w:ascii="Times New Roman"/>
          <w:b w:val="false"/>
          <w:i w:val="false"/>
          <w:color w:val="000000"/>
          <w:sz w:val="28"/>
        </w:rPr>
        <w:t xml:space="preserve">
        морской подвижной спутниковой службе должна иметь </w:t>
      </w:r>
      <w:r>
        <w:br/>
      </w:r>
      <w:r>
        <w:rPr>
          <w:rFonts w:ascii="Times New Roman"/>
          <w:b w:val="false"/>
          <w:i w:val="false"/>
          <w:color w:val="000000"/>
          <w:sz w:val="28"/>
        </w:rPr>
        <w:t xml:space="preserve">
        приоритетный доступ и немедленную готовность по сравнению со </w:t>
      </w:r>
      <w:r>
        <w:br/>
      </w:r>
      <w:r>
        <w:rPr>
          <w:rFonts w:ascii="Times New Roman"/>
          <w:b w:val="false"/>
          <w:i w:val="false"/>
          <w:color w:val="000000"/>
          <w:sz w:val="28"/>
        </w:rPr>
        <w:t xml:space="preserve">
        всеми другими видами связи подвижной спутниковой службы в </w:t>
      </w:r>
      <w:r>
        <w:br/>
      </w:r>
      <w:r>
        <w:rPr>
          <w:rFonts w:ascii="Times New Roman"/>
          <w:b w:val="false"/>
          <w:i w:val="false"/>
          <w:color w:val="000000"/>
          <w:sz w:val="28"/>
        </w:rPr>
        <w:t xml:space="preserve">
        рамках сети. Подвижные спутниковые системы не должны </w:t>
      </w:r>
      <w:r>
        <w:br/>
      </w:r>
      <w:r>
        <w:rPr>
          <w:rFonts w:ascii="Times New Roman"/>
          <w:b w:val="false"/>
          <w:i w:val="false"/>
          <w:color w:val="000000"/>
          <w:sz w:val="28"/>
        </w:rPr>
        <w:t xml:space="preserve">
        создавать неприемлемых помех системам передачи сообщений </w:t>
      </w:r>
      <w:r>
        <w:br/>
      </w:r>
      <w:r>
        <w:rPr>
          <w:rFonts w:ascii="Times New Roman"/>
          <w:b w:val="false"/>
          <w:i w:val="false"/>
          <w:color w:val="000000"/>
          <w:sz w:val="28"/>
        </w:rPr>
        <w:t xml:space="preserve">
        бедствия, срочности и безопасности в ГМСББ или требовать </w:t>
      </w:r>
      <w:r>
        <w:br/>
      </w:r>
      <w:r>
        <w:rPr>
          <w:rFonts w:ascii="Times New Roman"/>
          <w:b w:val="false"/>
          <w:i w:val="false"/>
          <w:color w:val="000000"/>
          <w:sz w:val="28"/>
        </w:rPr>
        <w:t xml:space="preserve">
        защиты от них. Должен учитываться приоритет связи, </w:t>
      </w:r>
      <w:r>
        <w:br/>
      </w:r>
      <w:r>
        <w:rPr>
          <w:rFonts w:ascii="Times New Roman"/>
          <w:b w:val="false"/>
          <w:i w:val="false"/>
          <w:color w:val="000000"/>
          <w:sz w:val="28"/>
        </w:rPr>
        <w:t xml:space="preserve">
        осуществляемой в целях безопасности, в других подвижных </w:t>
      </w:r>
      <w:r>
        <w:br/>
      </w:r>
      <w:r>
        <w:rPr>
          <w:rFonts w:ascii="Times New Roman"/>
          <w:b w:val="false"/>
          <w:i w:val="false"/>
          <w:color w:val="000000"/>
          <w:sz w:val="28"/>
        </w:rPr>
        <w:t xml:space="preserve">
        спутниковых службах. (Должны применяться положения Резолюции </w:t>
      </w:r>
      <w:r>
        <w:br/>
      </w:r>
      <w:r>
        <w:rPr>
          <w:rFonts w:ascii="Times New Roman"/>
          <w:b w:val="false"/>
          <w:i w:val="false"/>
          <w:color w:val="000000"/>
          <w:sz w:val="28"/>
        </w:rPr>
        <w:t xml:space="preserve">
        222 (ВКР-2000)). (ВКР-2000). </w:t>
      </w:r>
      <w:r>
        <w:br/>
      </w:r>
      <w:r>
        <w:rPr>
          <w:rFonts w:ascii="Times New Roman"/>
          <w:b w:val="false"/>
          <w:i w:val="false"/>
          <w:color w:val="000000"/>
          <w:sz w:val="28"/>
        </w:rPr>
        <w:t xml:space="preserve">
5.354   При использовании полос 1525-1559 МГц и 1626,5-1660,5 МГц </w:t>
      </w:r>
      <w:r>
        <w:br/>
      </w:r>
      <w:r>
        <w:rPr>
          <w:rFonts w:ascii="Times New Roman"/>
          <w:b w:val="false"/>
          <w:i w:val="false"/>
          <w:color w:val="000000"/>
          <w:sz w:val="28"/>
        </w:rPr>
        <w:t xml:space="preserve">
        подвижной спутниковой службой должны применяться процедуры </w:t>
      </w:r>
      <w:r>
        <w:br/>
      </w:r>
      <w:r>
        <w:rPr>
          <w:rFonts w:ascii="Times New Roman"/>
          <w:b w:val="false"/>
          <w:i w:val="false"/>
          <w:color w:val="000000"/>
          <w:sz w:val="28"/>
        </w:rPr>
        <w:t xml:space="preserve">
        координации в соответствии с п.9.11А. </w:t>
      </w:r>
      <w:r>
        <w:br/>
      </w:r>
      <w:r>
        <w:rPr>
          <w:rFonts w:ascii="Times New Roman"/>
          <w:b w:val="false"/>
          <w:i w:val="false"/>
          <w:color w:val="000000"/>
          <w:sz w:val="28"/>
        </w:rPr>
        <w:t xml:space="preserve">
5.355   Дополнительное распределение: в Бахрейне, Бангладеш, </w:t>
      </w:r>
      <w:r>
        <w:br/>
      </w:r>
      <w:r>
        <w:rPr>
          <w:rFonts w:ascii="Times New Roman"/>
          <w:b w:val="false"/>
          <w:i w:val="false"/>
          <w:color w:val="000000"/>
          <w:sz w:val="28"/>
        </w:rPr>
        <w:t xml:space="preserve">
        Республике Конго, Египте, Эритрее, Ираке, Израиле, Кувейте, </w:t>
      </w:r>
      <w:r>
        <w:br/>
      </w:r>
      <w:r>
        <w:rPr>
          <w:rFonts w:ascii="Times New Roman"/>
          <w:b w:val="false"/>
          <w:i w:val="false"/>
          <w:color w:val="000000"/>
          <w:sz w:val="28"/>
        </w:rPr>
        <w:t xml:space="preserve">
        Ливане, Мальте, Катаре, Сирийской Арабской Республике, </w:t>
      </w:r>
      <w:r>
        <w:br/>
      </w:r>
      <w:r>
        <w:rPr>
          <w:rFonts w:ascii="Times New Roman"/>
          <w:b w:val="false"/>
          <w:i w:val="false"/>
          <w:color w:val="000000"/>
          <w:sz w:val="28"/>
        </w:rPr>
        <w:t xml:space="preserve">
        Сомали, Судане, Чаде, Того и Йемене полосы частот 1540-1559 </w:t>
      </w:r>
      <w:r>
        <w:br/>
      </w:r>
      <w:r>
        <w:rPr>
          <w:rFonts w:ascii="Times New Roman"/>
          <w:b w:val="false"/>
          <w:i w:val="false"/>
          <w:color w:val="000000"/>
          <w:sz w:val="28"/>
        </w:rPr>
        <w:t xml:space="preserve">
        МГц, 1610-1645,5 МГц и 1646,5-1660 МГц распределены также </w:t>
      </w:r>
      <w:r>
        <w:br/>
      </w:r>
      <w:r>
        <w:rPr>
          <w:rFonts w:ascii="Times New Roman"/>
          <w:b w:val="false"/>
          <w:i w:val="false"/>
          <w:color w:val="000000"/>
          <w:sz w:val="28"/>
        </w:rPr>
        <w:t xml:space="preserve">
        фиксированной службе на вторичной основе. (ВКР-03) </w:t>
      </w:r>
      <w:r>
        <w:br/>
      </w:r>
      <w:r>
        <w:rPr>
          <w:rFonts w:ascii="Times New Roman"/>
          <w:b w:val="false"/>
          <w:i w:val="false"/>
          <w:color w:val="000000"/>
          <w:sz w:val="28"/>
        </w:rPr>
        <w:t xml:space="preserve">
5.356   Использование полосы 1544-1545 МГц подвижной спутниковой </w:t>
      </w:r>
      <w:r>
        <w:br/>
      </w:r>
      <w:r>
        <w:rPr>
          <w:rFonts w:ascii="Times New Roman"/>
          <w:b w:val="false"/>
          <w:i w:val="false"/>
          <w:color w:val="000000"/>
          <w:sz w:val="28"/>
        </w:rPr>
        <w:t xml:space="preserve">
        службой (космос-Земля) ограничивается связью при бедствии и </w:t>
      </w:r>
      <w:r>
        <w:br/>
      </w:r>
      <w:r>
        <w:rPr>
          <w:rFonts w:ascii="Times New Roman"/>
          <w:b w:val="false"/>
          <w:i w:val="false"/>
          <w:color w:val="000000"/>
          <w:sz w:val="28"/>
        </w:rPr>
        <w:t xml:space="preserve">
        для обеспечения безопасности (см. Статью 31). </w:t>
      </w:r>
      <w:r>
        <w:br/>
      </w:r>
      <w:r>
        <w:rPr>
          <w:rFonts w:ascii="Times New Roman"/>
          <w:b w:val="false"/>
          <w:i w:val="false"/>
          <w:color w:val="000000"/>
          <w:sz w:val="28"/>
        </w:rPr>
        <w:t xml:space="preserve">
5.357   В воздушной подвижной (R) службе разрешены также </w:t>
      </w:r>
      <w:r>
        <w:br/>
      </w:r>
      <w:r>
        <w:rPr>
          <w:rFonts w:ascii="Times New Roman"/>
          <w:b w:val="false"/>
          <w:i w:val="false"/>
          <w:color w:val="000000"/>
          <w:sz w:val="28"/>
        </w:rPr>
        <w:t xml:space="preserve">
        непосредственные передачи в полосе 1545-1555 МГц с наземных </w:t>
      </w:r>
      <w:r>
        <w:br/>
      </w:r>
      <w:r>
        <w:rPr>
          <w:rFonts w:ascii="Times New Roman"/>
          <w:b w:val="false"/>
          <w:i w:val="false"/>
          <w:color w:val="000000"/>
          <w:sz w:val="28"/>
        </w:rPr>
        <w:t xml:space="preserve">
        станций воздушной службы на воздушные станции или между </w:t>
      </w:r>
      <w:r>
        <w:br/>
      </w:r>
      <w:r>
        <w:rPr>
          <w:rFonts w:ascii="Times New Roman"/>
          <w:b w:val="false"/>
          <w:i w:val="false"/>
          <w:color w:val="000000"/>
          <w:sz w:val="28"/>
        </w:rPr>
        <w:t xml:space="preserve">
        воздушными станциями, если такие передачи используются для </w:t>
      </w:r>
      <w:r>
        <w:br/>
      </w:r>
      <w:r>
        <w:rPr>
          <w:rFonts w:ascii="Times New Roman"/>
          <w:b w:val="false"/>
          <w:i w:val="false"/>
          <w:color w:val="000000"/>
          <w:sz w:val="28"/>
        </w:rPr>
        <w:t xml:space="preserve">
        продления или дополнения линий спутник-воздушное судно. </w:t>
      </w:r>
      <w:r>
        <w:br/>
      </w:r>
      <w:r>
        <w:rPr>
          <w:rFonts w:ascii="Times New Roman"/>
          <w:b w:val="false"/>
          <w:i w:val="false"/>
          <w:color w:val="000000"/>
          <w:sz w:val="28"/>
        </w:rPr>
        <w:t xml:space="preserve">
5.357А  При применении процедур раздела II Статьи 9 к подвижной </w:t>
      </w:r>
      <w:r>
        <w:br/>
      </w:r>
      <w:r>
        <w:rPr>
          <w:rFonts w:ascii="Times New Roman"/>
          <w:b w:val="false"/>
          <w:i w:val="false"/>
          <w:color w:val="000000"/>
          <w:sz w:val="28"/>
        </w:rPr>
        <w:t xml:space="preserve">
        спутниковой службе в полосах 1545-1555 МГц и 1646,5-1656,5 </w:t>
      </w:r>
      <w:r>
        <w:br/>
      </w:r>
      <w:r>
        <w:rPr>
          <w:rFonts w:ascii="Times New Roman"/>
          <w:b w:val="false"/>
          <w:i w:val="false"/>
          <w:color w:val="000000"/>
          <w:sz w:val="28"/>
        </w:rPr>
        <w:t xml:space="preserve">
        МГц приоритет должен предоставляться удовлетворению </w:t>
      </w:r>
      <w:r>
        <w:br/>
      </w:r>
      <w:r>
        <w:rPr>
          <w:rFonts w:ascii="Times New Roman"/>
          <w:b w:val="false"/>
          <w:i w:val="false"/>
          <w:color w:val="000000"/>
          <w:sz w:val="28"/>
        </w:rPr>
        <w:t xml:space="preserve">
        потребностей в спектре воздушной подвижной спутниковой (R) </w:t>
      </w:r>
      <w:r>
        <w:br/>
      </w:r>
      <w:r>
        <w:rPr>
          <w:rFonts w:ascii="Times New Roman"/>
          <w:b w:val="false"/>
          <w:i w:val="false"/>
          <w:color w:val="000000"/>
          <w:sz w:val="28"/>
        </w:rPr>
        <w:t xml:space="preserve">
        службы при передаче сообщений с приоритетом категорий 1-6 по </w:t>
      </w:r>
      <w:r>
        <w:br/>
      </w:r>
      <w:r>
        <w:rPr>
          <w:rFonts w:ascii="Times New Roman"/>
          <w:b w:val="false"/>
          <w:i w:val="false"/>
          <w:color w:val="000000"/>
          <w:sz w:val="28"/>
        </w:rPr>
        <w:t xml:space="preserve">
        Статье 44. Передача сообщений воздушной подвижной спутниковой </w:t>
      </w:r>
      <w:r>
        <w:br/>
      </w:r>
      <w:r>
        <w:rPr>
          <w:rFonts w:ascii="Times New Roman"/>
          <w:b w:val="false"/>
          <w:i w:val="false"/>
          <w:color w:val="000000"/>
          <w:sz w:val="28"/>
        </w:rPr>
        <w:t xml:space="preserve">
        (R) службы с приоритетом категорий 1-6 по Статье 44 должна </w:t>
      </w:r>
      <w:r>
        <w:br/>
      </w:r>
      <w:r>
        <w:rPr>
          <w:rFonts w:ascii="Times New Roman"/>
          <w:b w:val="false"/>
          <w:i w:val="false"/>
          <w:color w:val="000000"/>
          <w:sz w:val="28"/>
        </w:rPr>
        <w:t xml:space="preserve">
        иметь приоритетный доступ и немедленную готовность, при </w:t>
      </w:r>
      <w:r>
        <w:br/>
      </w:r>
      <w:r>
        <w:rPr>
          <w:rFonts w:ascii="Times New Roman"/>
          <w:b w:val="false"/>
          <w:i w:val="false"/>
          <w:color w:val="000000"/>
          <w:sz w:val="28"/>
        </w:rPr>
        <w:t xml:space="preserve">
        необходимости - преимущества по сравнению со всеми другими </w:t>
      </w:r>
      <w:r>
        <w:br/>
      </w:r>
      <w:r>
        <w:rPr>
          <w:rFonts w:ascii="Times New Roman"/>
          <w:b w:val="false"/>
          <w:i w:val="false"/>
          <w:color w:val="000000"/>
          <w:sz w:val="28"/>
        </w:rPr>
        <w:t xml:space="preserve">
        видами связи подвижной спутниковой службы, действующими в </w:t>
      </w:r>
      <w:r>
        <w:br/>
      </w:r>
      <w:r>
        <w:rPr>
          <w:rFonts w:ascii="Times New Roman"/>
          <w:b w:val="false"/>
          <w:i w:val="false"/>
          <w:color w:val="000000"/>
          <w:sz w:val="28"/>
        </w:rPr>
        <w:t xml:space="preserve">
        рамках сети. Подвижные спутниковые системы не должны </w:t>
      </w:r>
      <w:r>
        <w:br/>
      </w:r>
      <w:r>
        <w:rPr>
          <w:rFonts w:ascii="Times New Roman"/>
          <w:b w:val="false"/>
          <w:i w:val="false"/>
          <w:color w:val="000000"/>
          <w:sz w:val="28"/>
        </w:rPr>
        <w:t xml:space="preserve">
        создавать неприемлемых помех системам передачи сообщений </w:t>
      </w:r>
      <w:r>
        <w:br/>
      </w:r>
      <w:r>
        <w:rPr>
          <w:rFonts w:ascii="Times New Roman"/>
          <w:b w:val="false"/>
          <w:i w:val="false"/>
          <w:color w:val="000000"/>
          <w:sz w:val="28"/>
        </w:rPr>
        <w:t xml:space="preserve">
        воздушной подвижной спутниковой (R) службы с приоритетом </w:t>
      </w:r>
      <w:r>
        <w:br/>
      </w:r>
      <w:r>
        <w:rPr>
          <w:rFonts w:ascii="Times New Roman"/>
          <w:b w:val="false"/>
          <w:i w:val="false"/>
          <w:color w:val="000000"/>
          <w:sz w:val="28"/>
        </w:rPr>
        <w:t xml:space="preserve">
        категорий 1-6 по Статье 44 или требовать защиты от них. </w:t>
      </w:r>
      <w:r>
        <w:br/>
      </w:r>
      <w:r>
        <w:rPr>
          <w:rFonts w:ascii="Times New Roman"/>
          <w:b w:val="false"/>
          <w:i w:val="false"/>
          <w:color w:val="000000"/>
          <w:sz w:val="28"/>
        </w:rPr>
        <w:t xml:space="preserve">
        Должен учитываться приоритет связи, осуществляемой в целях </w:t>
      </w:r>
      <w:r>
        <w:br/>
      </w:r>
      <w:r>
        <w:rPr>
          <w:rFonts w:ascii="Times New Roman"/>
          <w:b w:val="false"/>
          <w:i w:val="false"/>
          <w:color w:val="000000"/>
          <w:sz w:val="28"/>
        </w:rPr>
        <w:t xml:space="preserve">
        безопасности, в других подвижных спутниковых службах. (Должны </w:t>
      </w:r>
      <w:r>
        <w:br/>
      </w:r>
      <w:r>
        <w:rPr>
          <w:rFonts w:ascii="Times New Roman"/>
          <w:b w:val="false"/>
          <w:i w:val="false"/>
          <w:color w:val="000000"/>
          <w:sz w:val="28"/>
        </w:rPr>
        <w:t xml:space="preserve">
        применяться положения Резолюции 222. (ВКР-2000)). (ВКР-2000) </w:t>
      </w:r>
      <w:r>
        <w:br/>
      </w:r>
      <w:r>
        <w:rPr>
          <w:rFonts w:ascii="Times New Roman"/>
          <w:b w:val="false"/>
          <w:i w:val="false"/>
          <w:color w:val="000000"/>
          <w:sz w:val="28"/>
        </w:rPr>
        <w:t xml:space="preserve">
5.358   (ИСКЛ - ВКР-97) </w:t>
      </w:r>
      <w:r>
        <w:br/>
      </w:r>
      <w:r>
        <w:rPr>
          <w:rFonts w:ascii="Times New Roman"/>
          <w:b w:val="false"/>
          <w:i w:val="false"/>
          <w:color w:val="000000"/>
          <w:sz w:val="28"/>
        </w:rPr>
        <w:t xml:space="preserve">
5.359   Дополнительное распределение: в Германии, Саудовской Аравии, </w:t>
      </w:r>
      <w:r>
        <w:br/>
      </w:r>
      <w:r>
        <w:rPr>
          <w:rFonts w:ascii="Times New Roman"/>
          <w:b w:val="false"/>
          <w:i w:val="false"/>
          <w:color w:val="000000"/>
          <w:sz w:val="28"/>
        </w:rPr>
        <w:t xml:space="preserve">
        Армении, Австрии, Азербайджане, Беларуси, Бенине, Болгарии, </w:t>
      </w:r>
      <w:r>
        <w:br/>
      </w:r>
      <w:r>
        <w:rPr>
          <w:rFonts w:ascii="Times New Roman"/>
          <w:b w:val="false"/>
          <w:i w:val="false"/>
          <w:color w:val="000000"/>
          <w:sz w:val="28"/>
        </w:rPr>
        <w:t xml:space="preserve">
        Камеруне, Испании, Российской Федерации, Франции, Габоне, </w:t>
      </w:r>
      <w:r>
        <w:br/>
      </w:r>
      <w:r>
        <w:rPr>
          <w:rFonts w:ascii="Times New Roman"/>
          <w:b w:val="false"/>
          <w:i w:val="false"/>
          <w:color w:val="000000"/>
          <w:sz w:val="28"/>
        </w:rPr>
        <w:t xml:space="preserve">
        Грузии, Греции, Гвинее, Гвинее-Бисау, Ливийской Арабской </w:t>
      </w:r>
      <w:r>
        <w:br/>
      </w:r>
      <w:r>
        <w:rPr>
          <w:rFonts w:ascii="Times New Roman"/>
          <w:b w:val="false"/>
          <w:i w:val="false"/>
          <w:color w:val="000000"/>
          <w:sz w:val="28"/>
        </w:rPr>
        <w:t xml:space="preserve">
        Джамахирии, Иордании, Казахстане, Кувейте, Ливане, Литве, </w:t>
      </w:r>
      <w:r>
        <w:br/>
      </w:r>
      <w:r>
        <w:rPr>
          <w:rFonts w:ascii="Times New Roman"/>
          <w:b w:val="false"/>
          <w:i w:val="false"/>
          <w:color w:val="000000"/>
          <w:sz w:val="28"/>
        </w:rPr>
        <w:t xml:space="preserve">
        Мавритании, Молдове, Уганде, Узбекистане, Пакистане, Польше, </w:t>
      </w:r>
      <w:r>
        <w:br/>
      </w:r>
      <w:r>
        <w:rPr>
          <w:rFonts w:ascii="Times New Roman"/>
          <w:b w:val="false"/>
          <w:i w:val="false"/>
          <w:color w:val="000000"/>
          <w:sz w:val="28"/>
        </w:rPr>
        <w:t xml:space="preserve">
        Сирийской Арабской Республике, Кыргызстане, Корейской </w:t>
      </w:r>
      <w:r>
        <w:br/>
      </w:r>
      <w:r>
        <w:rPr>
          <w:rFonts w:ascii="Times New Roman"/>
          <w:b w:val="false"/>
          <w:i w:val="false"/>
          <w:color w:val="000000"/>
          <w:sz w:val="28"/>
        </w:rPr>
        <w:t xml:space="preserve">
        Народно-Демократической Республике, Румынии, Свазиленде, </w:t>
      </w:r>
      <w:r>
        <w:br/>
      </w:r>
      <w:r>
        <w:rPr>
          <w:rFonts w:ascii="Times New Roman"/>
          <w:b w:val="false"/>
          <w:i w:val="false"/>
          <w:color w:val="000000"/>
          <w:sz w:val="28"/>
        </w:rPr>
        <w:t xml:space="preserve">
        Таджикистане, Танзании, Тунисе, Туркменистане и Украине </w:t>
      </w:r>
      <w:r>
        <w:br/>
      </w:r>
      <w:r>
        <w:rPr>
          <w:rFonts w:ascii="Times New Roman"/>
          <w:b w:val="false"/>
          <w:i w:val="false"/>
          <w:color w:val="000000"/>
          <w:sz w:val="28"/>
        </w:rPr>
        <w:t xml:space="preserve">
        полосы 1550-1559 МГц, 1610-1645,5 МГц и 1646,5-1660 МГц </w:t>
      </w:r>
      <w:r>
        <w:br/>
      </w:r>
      <w:r>
        <w:rPr>
          <w:rFonts w:ascii="Times New Roman"/>
          <w:b w:val="false"/>
          <w:i w:val="false"/>
          <w:color w:val="000000"/>
          <w:sz w:val="28"/>
        </w:rPr>
        <w:t xml:space="preserve">
        распределены также фиксированной службе на первичной основе. </w:t>
      </w:r>
      <w:r>
        <w:br/>
      </w:r>
      <w:r>
        <w:rPr>
          <w:rFonts w:ascii="Times New Roman"/>
          <w:b w:val="false"/>
          <w:i w:val="false"/>
          <w:color w:val="000000"/>
          <w:sz w:val="28"/>
        </w:rPr>
        <w:t xml:space="preserve">
        Администрациям настоятельно рекомендуется принять все </w:t>
      </w:r>
      <w:r>
        <w:br/>
      </w:r>
      <w:r>
        <w:rPr>
          <w:rFonts w:ascii="Times New Roman"/>
          <w:b w:val="false"/>
          <w:i w:val="false"/>
          <w:color w:val="000000"/>
          <w:sz w:val="28"/>
        </w:rPr>
        <w:t xml:space="preserve">
        практически возможные меры, для того чтобы избежать введения </w:t>
      </w:r>
      <w:r>
        <w:br/>
      </w:r>
      <w:r>
        <w:rPr>
          <w:rFonts w:ascii="Times New Roman"/>
          <w:b w:val="false"/>
          <w:i w:val="false"/>
          <w:color w:val="000000"/>
          <w:sz w:val="28"/>
        </w:rPr>
        <w:t xml:space="preserve">
        в действие новых станций фиксированной службы в этих полосах.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5.360   (ИСКЛ - ВКР-97) </w:t>
      </w:r>
      <w:r>
        <w:br/>
      </w:r>
      <w:r>
        <w:rPr>
          <w:rFonts w:ascii="Times New Roman"/>
          <w:b w:val="false"/>
          <w:i w:val="false"/>
          <w:color w:val="000000"/>
          <w:sz w:val="28"/>
        </w:rPr>
        <w:t xml:space="preserve">
5.361   (ИСКЛ - ВКР-97) </w:t>
      </w:r>
      <w:r>
        <w:br/>
      </w:r>
      <w:r>
        <w:rPr>
          <w:rFonts w:ascii="Times New Roman"/>
          <w:b w:val="false"/>
          <w:i w:val="false"/>
          <w:color w:val="000000"/>
          <w:sz w:val="28"/>
        </w:rPr>
        <w:t xml:space="preserve">
5.362   (ИСКЛ - ВКР-97) </w:t>
      </w:r>
      <w:r>
        <w:br/>
      </w:r>
      <w:r>
        <w:rPr>
          <w:rFonts w:ascii="Times New Roman"/>
          <w:b w:val="false"/>
          <w:i w:val="false"/>
          <w:color w:val="000000"/>
          <w:sz w:val="28"/>
        </w:rPr>
        <w:t xml:space="preserve">
5.362А  В Соединенных Штатах Америки в полосах 1555-1559 МГц и </w:t>
      </w:r>
      <w:r>
        <w:br/>
      </w:r>
      <w:r>
        <w:rPr>
          <w:rFonts w:ascii="Times New Roman"/>
          <w:b w:val="false"/>
          <w:i w:val="false"/>
          <w:color w:val="000000"/>
          <w:sz w:val="28"/>
        </w:rPr>
        <w:t xml:space="preserve">
        1656,5-1660,5 МГц воздушная подвижная спутниковая (R) служба </w:t>
      </w:r>
      <w:r>
        <w:br/>
      </w:r>
      <w:r>
        <w:rPr>
          <w:rFonts w:ascii="Times New Roman"/>
          <w:b w:val="false"/>
          <w:i w:val="false"/>
          <w:color w:val="000000"/>
          <w:sz w:val="28"/>
        </w:rPr>
        <w:t xml:space="preserve">
        должна иметь приоритетный доступ и немедленную готовность, а </w:t>
      </w:r>
      <w:r>
        <w:br/>
      </w:r>
      <w:r>
        <w:rPr>
          <w:rFonts w:ascii="Times New Roman"/>
          <w:b w:val="false"/>
          <w:i w:val="false"/>
          <w:color w:val="000000"/>
          <w:sz w:val="28"/>
        </w:rPr>
        <w:t xml:space="preserve">
        при необходимости - преимущества по сравнению со всеми </w:t>
      </w:r>
      <w:r>
        <w:br/>
      </w:r>
      <w:r>
        <w:rPr>
          <w:rFonts w:ascii="Times New Roman"/>
          <w:b w:val="false"/>
          <w:i w:val="false"/>
          <w:color w:val="000000"/>
          <w:sz w:val="28"/>
        </w:rPr>
        <w:t xml:space="preserve">
        другими видами связи подвижной спутниковой службы, </w:t>
      </w:r>
      <w:r>
        <w:br/>
      </w:r>
      <w:r>
        <w:rPr>
          <w:rFonts w:ascii="Times New Roman"/>
          <w:b w:val="false"/>
          <w:i w:val="false"/>
          <w:color w:val="000000"/>
          <w:sz w:val="28"/>
        </w:rPr>
        <w:t xml:space="preserve">
        действующими в рамках сети. Подвижные спутниковые системы не </w:t>
      </w:r>
      <w:r>
        <w:br/>
      </w:r>
      <w:r>
        <w:rPr>
          <w:rFonts w:ascii="Times New Roman"/>
          <w:b w:val="false"/>
          <w:i w:val="false"/>
          <w:color w:val="000000"/>
          <w:sz w:val="28"/>
        </w:rPr>
        <w:t xml:space="preserve">
        должны создавать неприемлемых помех системам передачи </w:t>
      </w:r>
      <w:r>
        <w:br/>
      </w:r>
      <w:r>
        <w:rPr>
          <w:rFonts w:ascii="Times New Roman"/>
          <w:b w:val="false"/>
          <w:i w:val="false"/>
          <w:color w:val="000000"/>
          <w:sz w:val="28"/>
        </w:rPr>
        <w:t xml:space="preserve">
        сообщений воздушной подвижной спутниковой (R) службы с </w:t>
      </w:r>
      <w:r>
        <w:br/>
      </w:r>
      <w:r>
        <w:rPr>
          <w:rFonts w:ascii="Times New Roman"/>
          <w:b w:val="false"/>
          <w:i w:val="false"/>
          <w:color w:val="000000"/>
          <w:sz w:val="28"/>
        </w:rPr>
        <w:t xml:space="preserve">
        приоритетом категорий 1-6 по Статье 44 или требовать защиты </w:t>
      </w:r>
      <w:r>
        <w:br/>
      </w:r>
      <w:r>
        <w:rPr>
          <w:rFonts w:ascii="Times New Roman"/>
          <w:b w:val="false"/>
          <w:i w:val="false"/>
          <w:color w:val="000000"/>
          <w:sz w:val="28"/>
        </w:rPr>
        <w:t xml:space="preserve">
        от них. Должен учитываться приоритет связи, осуществляемой в </w:t>
      </w:r>
      <w:r>
        <w:br/>
      </w:r>
      <w:r>
        <w:rPr>
          <w:rFonts w:ascii="Times New Roman"/>
          <w:b w:val="false"/>
          <w:i w:val="false"/>
          <w:color w:val="000000"/>
          <w:sz w:val="28"/>
        </w:rPr>
        <w:t xml:space="preserve">
        целях безопасности, в других подвижных спутниковых службах. </w:t>
      </w:r>
      <w:r>
        <w:br/>
      </w:r>
      <w:r>
        <w:rPr>
          <w:rFonts w:ascii="Times New Roman"/>
          <w:b w:val="false"/>
          <w:i w:val="false"/>
          <w:color w:val="000000"/>
          <w:sz w:val="28"/>
        </w:rPr>
        <w:t xml:space="preserve">
        (ВКР-97) </w:t>
      </w:r>
      <w:r>
        <w:br/>
      </w:r>
      <w:r>
        <w:rPr>
          <w:rFonts w:ascii="Times New Roman"/>
          <w:b w:val="false"/>
          <w:i w:val="false"/>
          <w:color w:val="000000"/>
          <w:sz w:val="28"/>
        </w:rPr>
        <w:t xml:space="preserve">
5.362В  Дополнительное распределение: полоса 1559-1610 МГц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до 1 января 2010 года в Алжире, Саудовской Аравии, Камеруне, </w:t>
      </w:r>
      <w:r>
        <w:br/>
      </w:r>
      <w:r>
        <w:rPr>
          <w:rFonts w:ascii="Times New Roman"/>
          <w:b w:val="false"/>
          <w:i w:val="false"/>
          <w:color w:val="000000"/>
          <w:sz w:val="28"/>
        </w:rPr>
        <w:t xml:space="preserve">
        Ливийской Арабской Джамахирии, Иордании, Мали, Мавритании, </w:t>
      </w:r>
      <w:r>
        <w:br/>
      </w:r>
      <w:r>
        <w:rPr>
          <w:rFonts w:ascii="Times New Roman"/>
          <w:b w:val="false"/>
          <w:i w:val="false"/>
          <w:color w:val="000000"/>
          <w:sz w:val="28"/>
        </w:rPr>
        <w:t xml:space="preserve">
        Сирийской Арабской Республике и Тунисе. После этой даты </w:t>
      </w:r>
      <w:r>
        <w:br/>
      </w:r>
      <w:r>
        <w:rPr>
          <w:rFonts w:ascii="Times New Roman"/>
          <w:b w:val="false"/>
          <w:i w:val="false"/>
          <w:color w:val="000000"/>
          <w:sz w:val="28"/>
        </w:rPr>
        <w:t xml:space="preserve">
        фиксированная служба может продолжать работать на вторичной </w:t>
      </w:r>
      <w:r>
        <w:br/>
      </w:r>
      <w:r>
        <w:rPr>
          <w:rFonts w:ascii="Times New Roman"/>
          <w:b w:val="false"/>
          <w:i w:val="false"/>
          <w:color w:val="000000"/>
          <w:sz w:val="28"/>
        </w:rPr>
        <w:t xml:space="preserve">
        основе до 1 января 2015 года; после чего данное распределение </w:t>
      </w:r>
      <w:r>
        <w:br/>
      </w:r>
      <w:r>
        <w:rPr>
          <w:rFonts w:ascii="Times New Roman"/>
          <w:b w:val="false"/>
          <w:i w:val="false"/>
          <w:color w:val="000000"/>
          <w:sz w:val="28"/>
        </w:rPr>
        <w:t xml:space="preserve">
        теряет силу. Полоса 1559-1610 МГц распределена также </w:t>
      </w:r>
      <w:r>
        <w:br/>
      </w:r>
      <w:r>
        <w:rPr>
          <w:rFonts w:ascii="Times New Roman"/>
          <w:b w:val="false"/>
          <w:i w:val="false"/>
          <w:color w:val="000000"/>
          <w:sz w:val="28"/>
        </w:rPr>
        <w:t xml:space="preserve">
        фиксированной службе в Германии, Алжире, Армении, </w:t>
      </w:r>
      <w:r>
        <w:br/>
      </w:r>
      <w:r>
        <w:rPr>
          <w:rFonts w:ascii="Times New Roman"/>
          <w:b w:val="false"/>
          <w:i w:val="false"/>
          <w:color w:val="000000"/>
          <w:sz w:val="28"/>
        </w:rPr>
        <w:t xml:space="preserve">
        Азербайджане, Беларуси, Бенине, Болгарии, Испании, Российской </w:t>
      </w:r>
      <w:r>
        <w:br/>
      </w:r>
      <w:r>
        <w:rPr>
          <w:rFonts w:ascii="Times New Roman"/>
          <w:b w:val="false"/>
          <w:i w:val="false"/>
          <w:color w:val="000000"/>
          <w:sz w:val="28"/>
        </w:rPr>
        <w:t xml:space="preserve">
        Федерации, Франции, Габоне, Грузии, Гвинее, Гвинее-Бисау, </w:t>
      </w:r>
      <w:r>
        <w:br/>
      </w:r>
      <w:r>
        <w:rPr>
          <w:rFonts w:ascii="Times New Roman"/>
          <w:b w:val="false"/>
          <w:i w:val="false"/>
          <w:color w:val="000000"/>
          <w:sz w:val="28"/>
        </w:rPr>
        <w:t xml:space="preserve">
        Казахстане, Литве, Молдове, Нигерии, Уганде, Узбекистане, </w:t>
      </w:r>
      <w:r>
        <w:br/>
      </w:r>
      <w:r>
        <w:rPr>
          <w:rFonts w:ascii="Times New Roman"/>
          <w:b w:val="false"/>
          <w:i w:val="false"/>
          <w:color w:val="000000"/>
          <w:sz w:val="28"/>
        </w:rPr>
        <w:t xml:space="preserve">
        Пакистане, Польше, Кыргызстане, Корейской Народно- </w:t>
      </w:r>
      <w:r>
        <w:br/>
      </w:r>
      <w:r>
        <w:rPr>
          <w:rFonts w:ascii="Times New Roman"/>
          <w:b w:val="false"/>
          <w:i w:val="false"/>
          <w:color w:val="000000"/>
          <w:sz w:val="28"/>
        </w:rPr>
        <w:t xml:space="preserve">
        Демократической Республике, Румынии, Сенегале, Свазиленде, </w:t>
      </w:r>
      <w:r>
        <w:br/>
      </w:r>
      <w:r>
        <w:rPr>
          <w:rFonts w:ascii="Times New Roman"/>
          <w:b w:val="false"/>
          <w:i w:val="false"/>
          <w:color w:val="000000"/>
          <w:sz w:val="28"/>
        </w:rPr>
        <w:t xml:space="preserve">
        Таджикистане, Танзании, Туркменистане и Украине на вторичной </w:t>
      </w:r>
      <w:r>
        <w:br/>
      </w:r>
      <w:r>
        <w:rPr>
          <w:rFonts w:ascii="Times New Roman"/>
          <w:b w:val="false"/>
          <w:i w:val="false"/>
          <w:color w:val="000000"/>
          <w:sz w:val="28"/>
        </w:rPr>
        <w:t xml:space="preserve">
        основе до 1 января 2015 года; после чего данное </w:t>
      </w:r>
      <w:r>
        <w:br/>
      </w:r>
      <w:r>
        <w:rPr>
          <w:rFonts w:ascii="Times New Roman"/>
          <w:b w:val="false"/>
          <w:i w:val="false"/>
          <w:color w:val="000000"/>
          <w:sz w:val="28"/>
        </w:rPr>
        <w:t xml:space="preserve">
        распределение теряет силу. Администрациям настоятельно </w:t>
      </w:r>
      <w:r>
        <w:br/>
      </w:r>
      <w:r>
        <w:rPr>
          <w:rFonts w:ascii="Times New Roman"/>
          <w:b w:val="false"/>
          <w:i w:val="false"/>
          <w:color w:val="000000"/>
          <w:sz w:val="28"/>
        </w:rPr>
        <w:t xml:space="preserve">
        рекомендуется принять все практически возможные меры, чтобы </w:t>
      </w:r>
      <w:r>
        <w:br/>
      </w:r>
      <w:r>
        <w:rPr>
          <w:rFonts w:ascii="Times New Roman"/>
          <w:b w:val="false"/>
          <w:i w:val="false"/>
          <w:color w:val="000000"/>
          <w:sz w:val="28"/>
        </w:rPr>
        <w:t xml:space="preserve">
        защитить радионавигационную спутниковую и воздушную </w:t>
      </w:r>
      <w:r>
        <w:br/>
      </w:r>
      <w:r>
        <w:rPr>
          <w:rFonts w:ascii="Times New Roman"/>
          <w:b w:val="false"/>
          <w:i w:val="false"/>
          <w:color w:val="000000"/>
          <w:sz w:val="28"/>
        </w:rPr>
        <w:t xml:space="preserve">
        радионавигационную службы и не разрешать новых частотных </w:t>
      </w:r>
      <w:r>
        <w:br/>
      </w:r>
      <w:r>
        <w:rPr>
          <w:rFonts w:ascii="Times New Roman"/>
          <w:b w:val="false"/>
          <w:i w:val="false"/>
          <w:color w:val="000000"/>
          <w:sz w:val="28"/>
        </w:rPr>
        <w:t xml:space="preserve">
        присвоений системам фиксированной службы в указанной полосе.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5.362С  Дополнительное распределение: в Республике Конго, Египте, </w:t>
      </w:r>
      <w:r>
        <w:br/>
      </w:r>
      <w:r>
        <w:rPr>
          <w:rFonts w:ascii="Times New Roman"/>
          <w:b w:val="false"/>
          <w:i w:val="false"/>
          <w:color w:val="000000"/>
          <w:sz w:val="28"/>
        </w:rPr>
        <w:t xml:space="preserve">
        Эритрее, Ираке, Израиле, Иордании, Мальте, Катаре, Сирийской </w:t>
      </w:r>
      <w:r>
        <w:br/>
      </w:r>
      <w:r>
        <w:rPr>
          <w:rFonts w:ascii="Times New Roman"/>
          <w:b w:val="false"/>
          <w:i w:val="false"/>
          <w:color w:val="000000"/>
          <w:sz w:val="28"/>
        </w:rPr>
        <w:t xml:space="preserve">
        Арабской Республике, Сомали, Судане, Чаде, Того и Йемене </w:t>
      </w:r>
      <w:r>
        <w:br/>
      </w:r>
      <w:r>
        <w:rPr>
          <w:rFonts w:ascii="Times New Roman"/>
          <w:b w:val="false"/>
          <w:i w:val="false"/>
          <w:color w:val="000000"/>
          <w:sz w:val="28"/>
        </w:rPr>
        <w:t xml:space="preserve">
        полоса 1559-1610 МГц также распределена фиксированной службе </w:t>
      </w:r>
      <w:r>
        <w:br/>
      </w:r>
      <w:r>
        <w:rPr>
          <w:rFonts w:ascii="Times New Roman"/>
          <w:b w:val="false"/>
          <w:i w:val="false"/>
          <w:color w:val="000000"/>
          <w:sz w:val="28"/>
        </w:rPr>
        <w:t xml:space="preserve">
        на вторичной основе до 1 января 2015 года, после чего данное </w:t>
      </w:r>
      <w:r>
        <w:br/>
      </w:r>
      <w:r>
        <w:rPr>
          <w:rFonts w:ascii="Times New Roman"/>
          <w:b w:val="false"/>
          <w:i w:val="false"/>
          <w:color w:val="000000"/>
          <w:sz w:val="28"/>
        </w:rPr>
        <w:t xml:space="preserve">
        распределение теряет силу. Администрациям настоятельно </w:t>
      </w:r>
      <w:r>
        <w:br/>
      </w:r>
      <w:r>
        <w:rPr>
          <w:rFonts w:ascii="Times New Roman"/>
          <w:b w:val="false"/>
          <w:i w:val="false"/>
          <w:color w:val="000000"/>
          <w:sz w:val="28"/>
        </w:rPr>
        <w:t xml:space="preserve">
        предлагается принять все практически возможные меры, для того </w:t>
      </w:r>
      <w:r>
        <w:br/>
      </w:r>
      <w:r>
        <w:rPr>
          <w:rFonts w:ascii="Times New Roman"/>
          <w:b w:val="false"/>
          <w:i w:val="false"/>
          <w:color w:val="000000"/>
          <w:sz w:val="28"/>
        </w:rPr>
        <w:t xml:space="preserve">
        чтобы защитить радионавигационную спутниковую службу и не </w:t>
      </w:r>
      <w:r>
        <w:br/>
      </w:r>
      <w:r>
        <w:rPr>
          <w:rFonts w:ascii="Times New Roman"/>
          <w:b w:val="false"/>
          <w:i w:val="false"/>
          <w:color w:val="000000"/>
          <w:sz w:val="28"/>
        </w:rPr>
        <w:t xml:space="preserve">
        разрешать новых частотных присвоений системам фиксированной </w:t>
      </w:r>
      <w:r>
        <w:br/>
      </w:r>
      <w:r>
        <w:rPr>
          <w:rFonts w:ascii="Times New Roman"/>
          <w:b w:val="false"/>
          <w:i w:val="false"/>
          <w:color w:val="000000"/>
          <w:sz w:val="28"/>
        </w:rPr>
        <w:t xml:space="preserve">
        службы в указанной полосе. (ВКР-07) </w:t>
      </w:r>
      <w:r>
        <w:br/>
      </w:r>
      <w:r>
        <w:rPr>
          <w:rFonts w:ascii="Times New Roman"/>
          <w:b w:val="false"/>
          <w:i w:val="false"/>
          <w:color w:val="000000"/>
          <w:sz w:val="28"/>
        </w:rPr>
        <w:t xml:space="preserve">
5.363   Исключен. </w:t>
      </w:r>
      <w:r>
        <w:br/>
      </w:r>
      <w:r>
        <w:rPr>
          <w:rFonts w:ascii="Times New Roman"/>
          <w:b w:val="false"/>
          <w:i w:val="false"/>
          <w:color w:val="000000"/>
          <w:sz w:val="28"/>
        </w:rPr>
        <w:t xml:space="preserve">
5.364   При использовании полосы 1610-1626,5 МГц подвижной </w:t>
      </w:r>
      <w:r>
        <w:br/>
      </w:r>
      <w:r>
        <w:rPr>
          <w:rFonts w:ascii="Times New Roman"/>
          <w:b w:val="false"/>
          <w:i w:val="false"/>
          <w:color w:val="000000"/>
          <w:sz w:val="28"/>
        </w:rPr>
        <w:t xml:space="preserve">
        спутниковой службой (Земля-космос) и спутниковой службой </w:t>
      </w:r>
      <w:r>
        <w:br/>
      </w:r>
      <w:r>
        <w:rPr>
          <w:rFonts w:ascii="Times New Roman"/>
          <w:b w:val="false"/>
          <w:i w:val="false"/>
          <w:color w:val="000000"/>
          <w:sz w:val="28"/>
        </w:rPr>
        <w:t xml:space="preserve">
        радиоопределения (Земля-космос) должны применяться процедуры </w:t>
      </w:r>
      <w:r>
        <w:br/>
      </w:r>
      <w:r>
        <w:rPr>
          <w:rFonts w:ascii="Times New Roman"/>
          <w:b w:val="false"/>
          <w:i w:val="false"/>
          <w:color w:val="000000"/>
          <w:sz w:val="28"/>
        </w:rPr>
        <w:t xml:space="preserve">
        координации согласно п.9.11А. Любая подвижная земная станция, </w:t>
      </w:r>
      <w:r>
        <w:br/>
      </w:r>
      <w:r>
        <w:rPr>
          <w:rFonts w:ascii="Times New Roman"/>
          <w:b w:val="false"/>
          <w:i w:val="false"/>
          <w:color w:val="000000"/>
          <w:sz w:val="28"/>
        </w:rPr>
        <w:t xml:space="preserve">
        работающая в какой-либо из этих служб в указанной полосе, не </w:t>
      </w:r>
      <w:r>
        <w:br/>
      </w:r>
      <w:r>
        <w:rPr>
          <w:rFonts w:ascii="Times New Roman"/>
          <w:b w:val="false"/>
          <w:i w:val="false"/>
          <w:color w:val="000000"/>
          <w:sz w:val="28"/>
        </w:rPr>
        <w:t xml:space="preserve">
        должна создавать пиковых значений плотности э.и.и.м. более </w:t>
      </w:r>
      <w:r>
        <w:br/>
      </w:r>
      <w:r>
        <w:rPr>
          <w:rFonts w:ascii="Times New Roman"/>
          <w:b w:val="false"/>
          <w:i w:val="false"/>
          <w:color w:val="000000"/>
          <w:sz w:val="28"/>
        </w:rPr>
        <w:t xml:space="preserve">
        -15дБ(Вт/4 кГц) в той части полосы, которая используется </w:t>
      </w:r>
      <w:r>
        <w:br/>
      </w:r>
      <w:r>
        <w:rPr>
          <w:rFonts w:ascii="Times New Roman"/>
          <w:b w:val="false"/>
          <w:i w:val="false"/>
          <w:color w:val="000000"/>
          <w:sz w:val="28"/>
        </w:rPr>
        <w:t xml:space="preserve">
        системами, работающими в соответствии с положениями п.5.366 </w:t>
      </w:r>
      <w:r>
        <w:br/>
      </w:r>
      <w:r>
        <w:rPr>
          <w:rFonts w:ascii="Times New Roman"/>
          <w:b w:val="false"/>
          <w:i w:val="false"/>
          <w:color w:val="000000"/>
          <w:sz w:val="28"/>
        </w:rPr>
        <w:t xml:space="preserve">
        (к которому применим п.4.10), если только заинтересованные </w:t>
      </w:r>
      <w:r>
        <w:br/>
      </w:r>
      <w:r>
        <w:rPr>
          <w:rFonts w:ascii="Times New Roman"/>
          <w:b w:val="false"/>
          <w:i w:val="false"/>
          <w:color w:val="000000"/>
          <w:sz w:val="28"/>
        </w:rPr>
        <w:t xml:space="preserve">
        администрации не договорились об ином. В той части полосы, </w:t>
      </w:r>
      <w:r>
        <w:br/>
      </w:r>
      <w:r>
        <w:rPr>
          <w:rFonts w:ascii="Times New Roman"/>
          <w:b w:val="false"/>
          <w:i w:val="false"/>
          <w:color w:val="000000"/>
          <w:sz w:val="28"/>
        </w:rPr>
        <w:t xml:space="preserve">
        где такие системы не работают, средняя плотность э.и.и.м. для </w:t>
      </w:r>
      <w:r>
        <w:br/>
      </w:r>
      <w:r>
        <w:rPr>
          <w:rFonts w:ascii="Times New Roman"/>
          <w:b w:val="false"/>
          <w:i w:val="false"/>
          <w:color w:val="000000"/>
          <w:sz w:val="28"/>
        </w:rPr>
        <w:t xml:space="preserve">
        подвижной земной станции не должна превышать -3 дБ(Вт/4 кГц). </w:t>
      </w:r>
      <w:r>
        <w:br/>
      </w:r>
      <w:r>
        <w:rPr>
          <w:rFonts w:ascii="Times New Roman"/>
          <w:b w:val="false"/>
          <w:i w:val="false"/>
          <w:color w:val="000000"/>
          <w:sz w:val="28"/>
        </w:rPr>
        <w:t xml:space="preserve">
        Станции подвижной спутниковой службы не должны требовать </w:t>
      </w:r>
      <w:r>
        <w:br/>
      </w:r>
      <w:r>
        <w:rPr>
          <w:rFonts w:ascii="Times New Roman"/>
          <w:b w:val="false"/>
          <w:i w:val="false"/>
          <w:color w:val="000000"/>
          <w:sz w:val="28"/>
        </w:rPr>
        <w:t xml:space="preserve">
        защиты от станций воздушной радионавигационной службы, </w:t>
      </w:r>
      <w:r>
        <w:br/>
      </w:r>
      <w:r>
        <w:rPr>
          <w:rFonts w:ascii="Times New Roman"/>
          <w:b w:val="false"/>
          <w:i w:val="false"/>
          <w:color w:val="000000"/>
          <w:sz w:val="28"/>
        </w:rPr>
        <w:t xml:space="preserve">
        станций, работающих в соответствии с положениями п.5.366, и </w:t>
      </w:r>
      <w:r>
        <w:br/>
      </w:r>
      <w:r>
        <w:rPr>
          <w:rFonts w:ascii="Times New Roman"/>
          <w:b w:val="false"/>
          <w:i w:val="false"/>
          <w:color w:val="000000"/>
          <w:sz w:val="28"/>
        </w:rPr>
        <w:t xml:space="preserve">
        станций фиксированной службы, работающих в соответствии с </w:t>
      </w:r>
      <w:r>
        <w:br/>
      </w:r>
      <w:r>
        <w:rPr>
          <w:rFonts w:ascii="Times New Roman"/>
          <w:b w:val="false"/>
          <w:i w:val="false"/>
          <w:color w:val="000000"/>
          <w:sz w:val="28"/>
        </w:rPr>
        <w:t xml:space="preserve">
        положениями п.5.359. Администрации, ответственные за </w:t>
      </w:r>
      <w:r>
        <w:br/>
      </w:r>
      <w:r>
        <w:rPr>
          <w:rFonts w:ascii="Times New Roman"/>
          <w:b w:val="false"/>
          <w:i w:val="false"/>
          <w:color w:val="000000"/>
          <w:sz w:val="28"/>
        </w:rPr>
        <w:t xml:space="preserve">
        координацию подвижных спутниковых сетей, должны предпринимать </w:t>
      </w:r>
      <w:r>
        <w:br/>
      </w:r>
      <w:r>
        <w:rPr>
          <w:rFonts w:ascii="Times New Roman"/>
          <w:b w:val="false"/>
          <w:i w:val="false"/>
          <w:color w:val="000000"/>
          <w:sz w:val="28"/>
        </w:rPr>
        <w:t xml:space="preserve">
        все практически возможные усилия для обеспечения защиты </w:t>
      </w:r>
      <w:r>
        <w:br/>
      </w:r>
      <w:r>
        <w:rPr>
          <w:rFonts w:ascii="Times New Roman"/>
          <w:b w:val="false"/>
          <w:i w:val="false"/>
          <w:color w:val="000000"/>
          <w:sz w:val="28"/>
        </w:rPr>
        <w:t xml:space="preserve">
        станций, работающих в соответствии с положениями п.5.366. </w:t>
      </w:r>
      <w:r>
        <w:br/>
      </w:r>
      <w:r>
        <w:rPr>
          <w:rFonts w:ascii="Times New Roman"/>
          <w:b w:val="false"/>
          <w:i w:val="false"/>
          <w:color w:val="000000"/>
          <w:sz w:val="28"/>
        </w:rPr>
        <w:t xml:space="preserve">
5.365   При использовании полосы 1613,8-1626,5 МГц подвижной </w:t>
      </w:r>
      <w:r>
        <w:br/>
      </w:r>
      <w:r>
        <w:rPr>
          <w:rFonts w:ascii="Times New Roman"/>
          <w:b w:val="false"/>
          <w:i w:val="false"/>
          <w:color w:val="000000"/>
          <w:sz w:val="28"/>
        </w:rPr>
        <w:t xml:space="preserve">
        спутниковой службой (космос-Земля) должны применяться </w:t>
      </w:r>
      <w:r>
        <w:br/>
      </w:r>
      <w:r>
        <w:rPr>
          <w:rFonts w:ascii="Times New Roman"/>
          <w:b w:val="false"/>
          <w:i w:val="false"/>
          <w:color w:val="000000"/>
          <w:sz w:val="28"/>
        </w:rPr>
        <w:t xml:space="preserve">
        процедуры координации согласно п.9.11А. </w:t>
      </w:r>
      <w:r>
        <w:br/>
      </w:r>
      <w:r>
        <w:rPr>
          <w:rFonts w:ascii="Times New Roman"/>
          <w:b w:val="false"/>
          <w:i w:val="false"/>
          <w:color w:val="000000"/>
          <w:sz w:val="28"/>
        </w:rPr>
        <w:t xml:space="preserve">
5.366   Полоса 1610-1626,5 МГц резервируется на всемирной основе для </w:t>
      </w:r>
      <w:r>
        <w:br/>
      </w:r>
      <w:r>
        <w:rPr>
          <w:rFonts w:ascii="Times New Roman"/>
          <w:b w:val="false"/>
          <w:i w:val="false"/>
          <w:color w:val="000000"/>
          <w:sz w:val="28"/>
        </w:rPr>
        <w:t xml:space="preserve">
        использования и развития электронных средств воздушной </w:t>
      </w:r>
      <w:r>
        <w:br/>
      </w:r>
      <w:r>
        <w:rPr>
          <w:rFonts w:ascii="Times New Roman"/>
          <w:b w:val="false"/>
          <w:i w:val="false"/>
          <w:color w:val="000000"/>
          <w:sz w:val="28"/>
        </w:rPr>
        <w:t xml:space="preserve">
        навигации, находящихся на борту воздушных судов, и любого </w:t>
      </w:r>
      <w:r>
        <w:br/>
      </w:r>
      <w:r>
        <w:rPr>
          <w:rFonts w:ascii="Times New Roman"/>
          <w:b w:val="false"/>
          <w:i w:val="false"/>
          <w:color w:val="000000"/>
          <w:sz w:val="28"/>
        </w:rPr>
        <w:t xml:space="preserve">
        непосредственно с ними связанного оборудования, находящегося </w:t>
      </w:r>
      <w:r>
        <w:br/>
      </w:r>
      <w:r>
        <w:rPr>
          <w:rFonts w:ascii="Times New Roman"/>
          <w:b w:val="false"/>
          <w:i w:val="false"/>
          <w:color w:val="000000"/>
          <w:sz w:val="28"/>
        </w:rPr>
        <w:t xml:space="preserve">
        на земле или на борту спутника. Использование этой полосы </w:t>
      </w:r>
      <w:r>
        <w:br/>
      </w:r>
      <w:r>
        <w:rPr>
          <w:rFonts w:ascii="Times New Roman"/>
          <w:b w:val="false"/>
          <w:i w:val="false"/>
          <w:color w:val="000000"/>
          <w:sz w:val="28"/>
        </w:rPr>
        <w:t xml:space="preserve">
        спутниками подлежит согласованию по процедуре, установленной </w:t>
      </w:r>
      <w:r>
        <w:br/>
      </w:r>
      <w:r>
        <w:rPr>
          <w:rFonts w:ascii="Times New Roman"/>
          <w:b w:val="false"/>
          <w:i w:val="false"/>
          <w:color w:val="000000"/>
          <w:sz w:val="28"/>
        </w:rPr>
        <w:t xml:space="preserve">
        согласно п.9.21. </w:t>
      </w:r>
      <w:r>
        <w:br/>
      </w:r>
      <w:r>
        <w:rPr>
          <w:rFonts w:ascii="Times New Roman"/>
          <w:b w:val="false"/>
          <w:i w:val="false"/>
          <w:color w:val="000000"/>
          <w:sz w:val="28"/>
        </w:rPr>
        <w:t xml:space="preserve">
5.367   Дополнительное распределение: полосы 1610-1626,5 МГц и 5000- </w:t>
      </w:r>
      <w:r>
        <w:br/>
      </w:r>
      <w:r>
        <w:rPr>
          <w:rFonts w:ascii="Times New Roman"/>
          <w:b w:val="false"/>
          <w:i w:val="false"/>
          <w:color w:val="000000"/>
          <w:sz w:val="28"/>
        </w:rPr>
        <w:t xml:space="preserve">
        5150 МГц распределены также воздушной подвижной спутниковой </w:t>
      </w:r>
      <w:r>
        <w:br/>
      </w:r>
      <w:r>
        <w:rPr>
          <w:rFonts w:ascii="Times New Roman"/>
          <w:b w:val="false"/>
          <w:i w:val="false"/>
          <w:color w:val="000000"/>
          <w:sz w:val="28"/>
        </w:rPr>
        <w:t xml:space="preserve">
        (R) службе на первичной основе при условии согласования по </w:t>
      </w:r>
      <w:r>
        <w:br/>
      </w:r>
      <w:r>
        <w:rPr>
          <w:rFonts w:ascii="Times New Roman"/>
          <w:b w:val="false"/>
          <w:i w:val="false"/>
          <w:color w:val="000000"/>
          <w:sz w:val="28"/>
        </w:rPr>
        <w:t xml:space="preserve">
        п.9.21. </w:t>
      </w:r>
      <w:r>
        <w:br/>
      </w:r>
      <w:r>
        <w:rPr>
          <w:rFonts w:ascii="Times New Roman"/>
          <w:b w:val="false"/>
          <w:i w:val="false"/>
          <w:color w:val="000000"/>
          <w:sz w:val="28"/>
        </w:rPr>
        <w:t xml:space="preserve">
5.368   В отношении спутниковой службы радиоопределения и подвижной </w:t>
      </w:r>
      <w:r>
        <w:br/>
      </w:r>
      <w:r>
        <w:rPr>
          <w:rFonts w:ascii="Times New Roman"/>
          <w:b w:val="false"/>
          <w:i w:val="false"/>
          <w:color w:val="000000"/>
          <w:sz w:val="28"/>
        </w:rPr>
        <w:t xml:space="preserve">
        спутниковой службы положения п.4.10 в полосе 1610-1626,5 МГц </w:t>
      </w:r>
      <w:r>
        <w:br/>
      </w:r>
      <w:r>
        <w:rPr>
          <w:rFonts w:ascii="Times New Roman"/>
          <w:b w:val="false"/>
          <w:i w:val="false"/>
          <w:color w:val="000000"/>
          <w:sz w:val="28"/>
        </w:rPr>
        <w:t xml:space="preserve">
        не применяются, за Исключением воздушной радионавигационной </w:t>
      </w:r>
      <w:r>
        <w:br/>
      </w:r>
      <w:r>
        <w:rPr>
          <w:rFonts w:ascii="Times New Roman"/>
          <w:b w:val="false"/>
          <w:i w:val="false"/>
          <w:color w:val="000000"/>
          <w:sz w:val="28"/>
        </w:rPr>
        <w:t xml:space="preserve">
        спутниковой службы. </w:t>
      </w:r>
      <w:r>
        <w:br/>
      </w:r>
      <w:r>
        <w:rPr>
          <w:rFonts w:ascii="Times New Roman"/>
          <w:b w:val="false"/>
          <w:i w:val="false"/>
          <w:color w:val="000000"/>
          <w:sz w:val="28"/>
        </w:rPr>
        <w:t xml:space="preserve">
5.369   Другая категория службы: в Анголе, Австралии, Бурунди, Китае, </w:t>
      </w:r>
      <w:r>
        <w:br/>
      </w:r>
      <w:r>
        <w:rPr>
          <w:rFonts w:ascii="Times New Roman"/>
          <w:b w:val="false"/>
          <w:i w:val="false"/>
          <w:color w:val="000000"/>
          <w:sz w:val="28"/>
        </w:rPr>
        <w:t xml:space="preserve">
        Эритрее, Эфиопии, Индии, Исламской Республике Иран, Израиле, </w:t>
      </w:r>
      <w:r>
        <w:br/>
      </w:r>
      <w:r>
        <w:rPr>
          <w:rFonts w:ascii="Times New Roman"/>
          <w:b w:val="false"/>
          <w:i w:val="false"/>
          <w:color w:val="000000"/>
          <w:sz w:val="28"/>
        </w:rPr>
        <w:t xml:space="preserve">
        Ливийской Арабской Джамахирии, Ливане, Либерии, Мадагаскаре, </w:t>
      </w:r>
      <w:r>
        <w:br/>
      </w:r>
      <w:r>
        <w:rPr>
          <w:rFonts w:ascii="Times New Roman"/>
          <w:b w:val="false"/>
          <w:i w:val="false"/>
          <w:color w:val="000000"/>
          <w:sz w:val="28"/>
        </w:rPr>
        <w:t xml:space="preserve">
        Мали, Пакистане, Папуа-Новой Гвинее, Сирийской Арабской </w:t>
      </w:r>
      <w:r>
        <w:br/>
      </w:r>
      <w:r>
        <w:rPr>
          <w:rFonts w:ascii="Times New Roman"/>
          <w:b w:val="false"/>
          <w:i w:val="false"/>
          <w:color w:val="000000"/>
          <w:sz w:val="28"/>
        </w:rPr>
        <w:t xml:space="preserve">
        Республике, Демократической Республике Конго, Судане, </w:t>
      </w:r>
      <w:r>
        <w:br/>
      </w:r>
      <w:r>
        <w:rPr>
          <w:rFonts w:ascii="Times New Roman"/>
          <w:b w:val="false"/>
          <w:i w:val="false"/>
          <w:color w:val="000000"/>
          <w:sz w:val="28"/>
        </w:rPr>
        <w:t xml:space="preserve">
        Свазиленде, Того и Замбии распределение полосы 1610-1626,5 </w:t>
      </w:r>
      <w:r>
        <w:br/>
      </w:r>
      <w:r>
        <w:rPr>
          <w:rFonts w:ascii="Times New Roman"/>
          <w:b w:val="false"/>
          <w:i w:val="false"/>
          <w:color w:val="000000"/>
          <w:sz w:val="28"/>
        </w:rPr>
        <w:t xml:space="preserve">
        МГц спутниковой службе радиоопределения (Земля-космос) </w:t>
      </w:r>
      <w:r>
        <w:br/>
      </w:r>
      <w:r>
        <w:rPr>
          <w:rFonts w:ascii="Times New Roman"/>
          <w:b w:val="false"/>
          <w:i w:val="false"/>
          <w:color w:val="000000"/>
          <w:sz w:val="28"/>
        </w:rPr>
        <w:t xml:space="preserve">
        произведено на первичной основе (см.п.5.33) при условии </w:t>
      </w:r>
      <w:r>
        <w:br/>
      </w:r>
      <w:r>
        <w:rPr>
          <w:rFonts w:ascii="Times New Roman"/>
          <w:b w:val="false"/>
          <w:i w:val="false"/>
          <w:color w:val="000000"/>
          <w:sz w:val="28"/>
        </w:rPr>
        <w:t xml:space="preserve">
        получения согласия других стран, не перечисленных в данном </w:t>
      </w:r>
      <w:r>
        <w:br/>
      </w:r>
      <w:r>
        <w:rPr>
          <w:rFonts w:ascii="Times New Roman"/>
          <w:b w:val="false"/>
          <w:i w:val="false"/>
          <w:color w:val="000000"/>
          <w:sz w:val="28"/>
        </w:rPr>
        <w:t xml:space="preserve">
        положении, в соответствии с п.9.21. (ВКР-03) </w:t>
      </w:r>
      <w:r>
        <w:br/>
      </w:r>
      <w:r>
        <w:rPr>
          <w:rFonts w:ascii="Times New Roman"/>
          <w:b w:val="false"/>
          <w:i w:val="false"/>
          <w:color w:val="000000"/>
          <w:sz w:val="28"/>
        </w:rPr>
        <w:t xml:space="preserve">
5.370   Другая категория службы: в Венесуэле распределение </w:t>
      </w:r>
      <w:r>
        <w:br/>
      </w:r>
      <w:r>
        <w:rPr>
          <w:rFonts w:ascii="Times New Roman"/>
          <w:b w:val="false"/>
          <w:i w:val="false"/>
          <w:color w:val="000000"/>
          <w:sz w:val="28"/>
        </w:rPr>
        <w:t xml:space="preserve">
        спутниковой службе радиоопределения в полосе 1610-1626,5 МГц </w:t>
      </w:r>
      <w:r>
        <w:br/>
      </w:r>
      <w:r>
        <w:rPr>
          <w:rFonts w:ascii="Times New Roman"/>
          <w:b w:val="false"/>
          <w:i w:val="false"/>
          <w:color w:val="000000"/>
          <w:sz w:val="28"/>
        </w:rPr>
        <w:t xml:space="preserve">
        (Земля-космос) произведено на вторичной основе. </w:t>
      </w:r>
      <w:r>
        <w:br/>
      </w:r>
      <w:r>
        <w:rPr>
          <w:rFonts w:ascii="Times New Roman"/>
          <w:b w:val="false"/>
          <w:i w:val="false"/>
          <w:color w:val="000000"/>
          <w:sz w:val="28"/>
        </w:rPr>
        <w:t xml:space="preserve">
5.371   Дополнительное распределение: в Районе 1 полосы 1610-1626,5 </w:t>
      </w:r>
      <w:r>
        <w:br/>
      </w:r>
      <w:r>
        <w:rPr>
          <w:rFonts w:ascii="Times New Roman"/>
          <w:b w:val="false"/>
          <w:i w:val="false"/>
          <w:color w:val="000000"/>
          <w:sz w:val="28"/>
        </w:rPr>
        <w:t xml:space="preserve">
        МГц (Земля-космос) и 2483,5-2500 МГц (космос-Земля) </w:t>
      </w:r>
      <w:r>
        <w:br/>
      </w:r>
      <w:r>
        <w:rPr>
          <w:rFonts w:ascii="Times New Roman"/>
          <w:b w:val="false"/>
          <w:i w:val="false"/>
          <w:color w:val="000000"/>
          <w:sz w:val="28"/>
        </w:rPr>
        <w:t xml:space="preserve">
        распределены также спутниковой службе радиоопределения на </w:t>
      </w:r>
      <w:r>
        <w:br/>
      </w:r>
      <w:r>
        <w:rPr>
          <w:rFonts w:ascii="Times New Roman"/>
          <w:b w:val="false"/>
          <w:i w:val="false"/>
          <w:color w:val="000000"/>
          <w:sz w:val="28"/>
        </w:rPr>
        <w:t xml:space="preserve">
        вторичной основе при условии согласования по п.9.21. </w:t>
      </w:r>
      <w:r>
        <w:br/>
      </w:r>
      <w:r>
        <w:rPr>
          <w:rFonts w:ascii="Times New Roman"/>
          <w:b w:val="false"/>
          <w:i w:val="false"/>
          <w:color w:val="000000"/>
          <w:sz w:val="28"/>
        </w:rPr>
        <w:t xml:space="preserve">
5.372   Станции спутниковой службы радиоопределения и подвижной </w:t>
      </w:r>
      <w:r>
        <w:br/>
      </w:r>
      <w:r>
        <w:rPr>
          <w:rFonts w:ascii="Times New Roman"/>
          <w:b w:val="false"/>
          <w:i w:val="false"/>
          <w:color w:val="000000"/>
          <w:sz w:val="28"/>
        </w:rPr>
        <w:t xml:space="preserve">
        спутниковой службы не должны причинять вредных помех </w:t>
      </w:r>
      <w:r>
        <w:br/>
      </w:r>
      <w:r>
        <w:rPr>
          <w:rFonts w:ascii="Times New Roman"/>
          <w:b w:val="false"/>
          <w:i w:val="false"/>
          <w:color w:val="000000"/>
          <w:sz w:val="28"/>
        </w:rPr>
        <w:t xml:space="preserve">
        станциям радиоастрономической службы, использующим полосу </w:t>
      </w:r>
      <w:r>
        <w:br/>
      </w:r>
      <w:r>
        <w:rPr>
          <w:rFonts w:ascii="Times New Roman"/>
          <w:b w:val="false"/>
          <w:i w:val="false"/>
          <w:color w:val="000000"/>
          <w:sz w:val="28"/>
        </w:rPr>
        <w:t xml:space="preserve">
        1610,6-1613,8 МГц (применим п.29.13). </w:t>
      </w:r>
      <w:r>
        <w:br/>
      </w:r>
      <w:r>
        <w:rPr>
          <w:rFonts w:ascii="Times New Roman"/>
          <w:b w:val="false"/>
          <w:i w:val="false"/>
          <w:color w:val="000000"/>
          <w:sz w:val="28"/>
        </w:rPr>
        <w:t xml:space="preserve">
5.373   Не использован. </w:t>
      </w:r>
      <w:r>
        <w:br/>
      </w:r>
      <w:r>
        <w:rPr>
          <w:rFonts w:ascii="Times New Roman"/>
          <w:b w:val="false"/>
          <w:i w:val="false"/>
          <w:color w:val="000000"/>
          <w:sz w:val="28"/>
        </w:rPr>
        <w:t xml:space="preserve">
5.373А  (ИСКЛ - ВКР-97) </w:t>
      </w:r>
      <w:r>
        <w:br/>
      </w:r>
      <w:r>
        <w:rPr>
          <w:rFonts w:ascii="Times New Roman"/>
          <w:b w:val="false"/>
          <w:i w:val="false"/>
          <w:color w:val="000000"/>
          <w:sz w:val="28"/>
        </w:rPr>
        <w:t xml:space="preserve">
5.374   Подвижные земные станции подвижной спутниковой службы, </w:t>
      </w:r>
      <w:r>
        <w:br/>
      </w:r>
      <w:r>
        <w:rPr>
          <w:rFonts w:ascii="Times New Roman"/>
          <w:b w:val="false"/>
          <w:i w:val="false"/>
          <w:color w:val="000000"/>
          <w:sz w:val="28"/>
        </w:rPr>
        <w:t xml:space="preserve">
        работающие в полосах 1631,5-1634,5 МГц и 1656,5-1660 МГц, не </w:t>
      </w:r>
      <w:r>
        <w:br/>
      </w:r>
      <w:r>
        <w:rPr>
          <w:rFonts w:ascii="Times New Roman"/>
          <w:b w:val="false"/>
          <w:i w:val="false"/>
          <w:color w:val="000000"/>
          <w:sz w:val="28"/>
        </w:rPr>
        <w:t xml:space="preserve">
        должны создавать вредных помех станциям фиксированной </w:t>
      </w:r>
      <w:r>
        <w:br/>
      </w:r>
      <w:r>
        <w:rPr>
          <w:rFonts w:ascii="Times New Roman"/>
          <w:b w:val="false"/>
          <w:i w:val="false"/>
          <w:color w:val="000000"/>
          <w:sz w:val="28"/>
        </w:rPr>
        <w:t xml:space="preserve">
        службы в странах, перечисленных в п.5.359. (ВКР-97) </w:t>
      </w:r>
      <w:r>
        <w:br/>
      </w:r>
      <w:r>
        <w:rPr>
          <w:rFonts w:ascii="Times New Roman"/>
          <w:b w:val="false"/>
          <w:i w:val="false"/>
          <w:color w:val="000000"/>
          <w:sz w:val="28"/>
        </w:rPr>
        <w:t xml:space="preserve">
5.375   Использование полосы 1645,5-1646,5 МГц подвижной спутниковой </w:t>
      </w:r>
      <w:r>
        <w:br/>
      </w:r>
      <w:r>
        <w:rPr>
          <w:rFonts w:ascii="Times New Roman"/>
          <w:b w:val="false"/>
          <w:i w:val="false"/>
          <w:color w:val="000000"/>
          <w:sz w:val="28"/>
        </w:rPr>
        <w:t xml:space="preserve">
        службой (Земля-космос) и для межспутниковых линий </w:t>
      </w:r>
      <w:r>
        <w:br/>
      </w:r>
      <w:r>
        <w:rPr>
          <w:rFonts w:ascii="Times New Roman"/>
          <w:b w:val="false"/>
          <w:i w:val="false"/>
          <w:color w:val="000000"/>
          <w:sz w:val="28"/>
        </w:rPr>
        <w:t xml:space="preserve">
        ограничивается связью при бедствии и для обеспечения </w:t>
      </w:r>
      <w:r>
        <w:br/>
      </w:r>
      <w:r>
        <w:rPr>
          <w:rFonts w:ascii="Times New Roman"/>
          <w:b w:val="false"/>
          <w:i w:val="false"/>
          <w:color w:val="000000"/>
          <w:sz w:val="28"/>
        </w:rPr>
        <w:t xml:space="preserve">
        безопасности (см. Статью 31). </w:t>
      </w:r>
      <w:r>
        <w:br/>
      </w:r>
      <w:r>
        <w:rPr>
          <w:rFonts w:ascii="Times New Roman"/>
          <w:b w:val="false"/>
          <w:i w:val="false"/>
          <w:color w:val="000000"/>
          <w:sz w:val="28"/>
        </w:rPr>
        <w:t xml:space="preserve">
5.376   В полосе 1646,5-1656,5 МГц разрешаются также непосредственные </w:t>
      </w:r>
      <w:r>
        <w:br/>
      </w:r>
      <w:r>
        <w:rPr>
          <w:rFonts w:ascii="Times New Roman"/>
          <w:b w:val="false"/>
          <w:i w:val="false"/>
          <w:color w:val="000000"/>
          <w:sz w:val="28"/>
        </w:rPr>
        <w:t xml:space="preserve">
        передачи с воздушных станций воздушной подвижной (R) службы </w:t>
      </w:r>
      <w:r>
        <w:br/>
      </w:r>
      <w:r>
        <w:rPr>
          <w:rFonts w:ascii="Times New Roman"/>
          <w:b w:val="false"/>
          <w:i w:val="false"/>
          <w:color w:val="000000"/>
          <w:sz w:val="28"/>
        </w:rPr>
        <w:t xml:space="preserve">
        на наземные станции воздушной службы или между воздушными </w:t>
      </w:r>
      <w:r>
        <w:br/>
      </w:r>
      <w:r>
        <w:rPr>
          <w:rFonts w:ascii="Times New Roman"/>
          <w:b w:val="false"/>
          <w:i w:val="false"/>
          <w:color w:val="000000"/>
          <w:sz w:val="28"/>
        </w:rPr>
        <w:t xml:space="preserve">
        станциями, если такие передачи используются для продления или </w:t>
      </w:r>
      <w:r>
        <w:br/>
      </w:r>
      <w:r>
        <w:rPr>
          <w:rFonts w:ascii="Times New Roman"/>
          <w:b w:val="false"/>
          <w:i w:val="false"/>
          <w:color w:val="000000"/>
          <w:sz w:val="28"/>
        </w:rPr>
        <w:t xml:space="preserve">
        дополнения линий воздушное судно-спутник. </w:t>
      </w:r>
      <w:r>
        <w:br/>
      </w:r>
      <w:r>
        <w:rPr>
          <w:rFonts w:ascii="Times New Roman"/>
          <w:b w:val="false"/>
          <w:i w:val="false"/>
          <w:color w:val="000000"/>
          <w:sz w:val="28"/>
        </w:rPr>
        <w:t xml:space="preserve">
5.376А  Подвижные земные станции, работающие в полосе 1660-1660,5 </w:t>
      </w:r>
      <w:r>
        <w:br/>
      </w:r>
      <w:r>
        <w:rPr>
          <w:rFonts w:ascii="Times New Roman"/>
          <w:b w:val="false"/>
          <w:i w:val="false"/>
          <w:color w:val="000000"/>
          <w:sz w:val="28"/>
        </w:rPr>
        <w:t xml:space="preserve">
        МГц, не должны создавать вредных помех станциям </w:t>
      </w:r>
      <w:r>
        <w:br/>
      </w:r>
      <w:r>
        <w:rPr>
          <w:rFonts w:ascii="Times New Roman"/>
          <w:b w:val="false"/>
          <w:i w:val="false"/>
          <w:color w:val="000000"/>
          <w:sz w:val="28"/>
        </w:rPr>
        <w:t xml:space="preserve">
        радиоастрономической службы. (ВКР-97) </w:t>
      </w:r>
      <w:r>
        <w:br/>
      </w:r>
      <w:r>
        <w:rPr>
          <w:rFonts w:ascii="Times New Roman"/>
          <w:b w:val="false"/>
          <w:i w:val="false"/>
          <w:color w:val="000000"/>
          <w:sz w:val="28"/>
        </w:rPr>
        <w:t xml:space="preserve">
5.377   (ИСКЛ - ВКР-03) </w:t>
      </w:r>
      <w:r>
        <w:br/>
      </w:r>
      <w:r>
        <w:rPr>
          <w:rFonts w:ascii="Times New Roman"/>
          <w:b w:val="false"/>
          <w:i w:val="false"/>
          <w:color w:val="000000"/>
          <w:sz w:val="28"/>
        </w:rPr>
        <w:t xml:space="preserve">
5.378   Не использован. </w:t>
      </w:r>
      <w:r>
        <w:br/>
      </w:r>
      <w:r>
        <w:rPr>
          <w:rFonts w:ascii="Times New Roman"/>
          <w:b w:val="false"/>
          <w:i w:val="false"/>
          <w:color w:val="000000"/>
          <w:sz w:val="28"/>
        </w:rPr>
        <w:t xml:space="preserve">
5.379   Дополнительное распределение: в Бангладеш, Индии, Индонезии, </w:t>
      </w:r>
      <w:r>
        <w:br/>
      </w:r>
      <w:r>
        <w:rPr>
          <w:rFonts w:ascii="Times New Roman"/>
          <w:b w:val="false"/>
          <w:i w:val="false"/>
          <w:color w:val="000000"/>
          <w:sz w:val="28"/>
        </w:rPr>
        <w:t xml:space="preserve">
        Нигерии и Пакистане полоса 1660,5-1668,4 МГц распределена </w:t>
      </w:r>
      <w:r>
        <w:br/>
      </w:r>
      <w:r>
        <w:rPr>
          <w:rFonts w:ascii="Times New Roman"/>
          <w:b w:val="false"/>
          <w:i w:val="false"/>
          <w:color w:val="000000"/>
          <w:sz w:val="28"/>
        </w:rPr>
        <w:t xml:space="preserve">
        также вспомогательной службе метеорологии на вторичной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5.379А  Администрации должны принять все практически возможные меры </w:t>
      </w:r>
      <w:r>
        <w:br/>
      </w:r>
      <w:r>
        <w:rPr>
          <w:rFonts w:ascii="Times New Roman"/>
          <w:b w:val="false"/>
          <w:i w:val="false"/>
          <w:color w:val="000000"/>
          <w:sz w:val="28"/>
        </w:rPr>
        <w:t xml:space="preserve">
        для защиты будущих исследований в области радиоастрономии в </w:t>
      </w:r>
      <w:r>
        <w:br/>
      </w:r>
      <w:r>
        <w:rPr>
          <w:rFonts w:ascii="Times New Roman"/>
          <w:b w:val="false"/>
          <w:i w:val="false"/>
          <w:color w:val="000000"/>
          <w:sz w:val="28"/>
        </w:rPr>
        <w:t xml:space="preserve">
        полосе 1660,5-1668,4 МГц, в частности путем Исключения как </w:t>
      </w:r>
      <w:r>
        <w:br/>
      </w:r>
      <w:r>
        <w:rPr>
          <w:rFonts w:ascii="Times New Roman"/>
          <w:b w:val="false"/>
          <w:i w:val="false"/>
          <w:color w:val="000000"/>
          <w:sz w:val="28"/>
        </w:rPr>
        <w:t xml:space="preserve">
        можно скорее передач в направлении воздух-земля во </w:t>
      </w:r>
      <w:r>
        <w:br/>
      </w:r>
      <w:r>
        <w:rPr>
          <w:rFonts w:ascii="Times New Roman"/>
          <w:b w:val="false"/>
          <w:i w:val="false"/>
          <w:color w:val="000000"/>
          <w:sz w:val="28"/>
        </w:rPr>
        <w:t xml:space="preserve">
        вспомогательной службе метеорологии в полосе 1664,4-1668,4 </w:t>
      </w:r>
      <w:r>
        <w:br/>
      </w:r>
      <w:r>
        <w:rPr>
          <w:rFonts w:ascii="Times New Roman"/>
          <w:b w:val="false"/>
          <w:i w:val="false"/>
          <w:color w:val="000000"/>
          <w:sz w:val="28"/>
        </w:rPr>
        <w:t xml:space="preserve">
        МГц. </w:t>
      </w:r>
      <w:r>
        <w:br/>
      </w:r>
      <w:r>
        <w:rPr>
          <w:rFonts w:ascii="Times New Roman"/>
          <w:b w:val="false"/>
          <w:i w:val="false"/>
          <w:color w:val="000000"/>
          <w:sz w:val="28"/>
        </w:rPr>
        <w:t xml:space="preserve">
5.379В  Использование полосы 1668-1675 МГц подвижной спутниковой </w:t>
      </w:r>
      <w:r>
        <w:br/>
      </w:r>
      <w:r>
        <w:rPr>
          <w:rFonts w:ascii="Times New Roman"/>
          <w:b w:val="false"/>
          <w:i w:val="false"/>
          <w:color w:val="000000"/>
          <w:sz w:val="28"/>
        </w:rPr>
        <w:t xml:space="preserve">
        службой подлежит координации в соответствии с п.9.11А. В </w:t>
      </w:r>
      <w:r>
        <w:br/>
      </w:r>
      <w:r>
        <w:rPr>
          <w:rFonts w:ascii="Times New Roman"/>
          <w:b w:val="false"/>
          <w:i w:val="false"/>
          <w:color w:val="000000"/>
          <w:sz w:val="28"/>
        </w:rPr>
        <w:t xml:space="preserve">
        полосе 1668-1668,4 МГц применяется Резолюция 907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5.379С  Для обеспечения защиты радиоастрономической службы в полосе </w:t>
      </w:r>
      <w:r>
        <w:br/>
      </w:r>
      <w:r>
        <w:rPr>
          <w:rFonts w:ascii="Times New Roman"/>
          <w:b w:val="false"/>
          <w:i w:val="false"/>
          <w:color w:val="000000"/>
          <w:sz w:val="28"/>
        </w:rPr>
        <w:t xml:space="preserve">
        1668-1670 МГц значения суммарной плотности потока мощности </w:t>
      </w:r>
      <w:r>
        <w:br/>
      </w:r>
      <w:r>
        <w:rPr>
          <w:rFonts w:ascii="Times New Roman"/>
          <w:b w:val="false"/>
          <w:i w:val="false"/>
          <w:color w:val="000000"/>
          <w:sz w:val="28"/>
        </w:rPr>
        <w:t xml:space="preserve">
        (п.п.м.), создаваемого подвижными земными станциями сети </w:t>
      </w:r>
      <w:r>
        <w:br/>
      </w:r>
      <w:r>
        <w:rPr>
          <w:rFonts w:ascii="Times New Roman"/>
          <w:b w:val="false"/>
          <w:i w:val="false"/>
          <w:color w:val="000000"/>
          <w:sz w:val="28"/>
        </w:rPr>
        <w:t xml:space="preserve">
        подвижной спутниковой службы, работающей в этой полосе, на </w:t>
      </w:r>
      <w:r>
        <w:br/>
      </w:r>
      <w:r>
        <w:rPr>
          <w:rFonts w:ascii="Times New Roman"/>
          <w:b w:val="false"/>
          <w:i w:val="false"/>
          <w:color w:val="000000"/>
          <w:sz w:val="28"/>
        </w:rPr>
        <w:t xml:space="preserve">
        любой радиоастрономической станции, внесенной в Международный </w:t>
      </w:r>
      <w:r>
        <w:br/>
      </w:r>
      <w:r>
        <w:rPr>
          <w:rFonts w:ascii="Times New Roman"/>
          <w:b w:val="false"/>
          <w:i w:val="false"/>
          <w:color w:val="000000"/>
          <w:sz w:val="28"/>
        </w:rPr>
        <w:t xml:space="preserve">
        справочный регистр частот, не должны превышать -181 дБ(Вт/м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 полосе шириной 10 МГц, и -194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w:t>
      </w:r>
      <w:r>
        <w:br/>
      </w:r>
      <w:r>
        <w:rPr>
          <w:rFonts w:ascii="Times New Roman"/>
          <w:b w:val="false"/>
          <w:i w:val="false"/>
          <w:color w:val="000000"/>
          <w:sz w:val="28"/>
        </w:rPr>
        <w:t xml:space="preserve">
        шириной 20 кГц в течение более 2 % времени интеграции, </w:t>
      </w:r>
      <w:r>
        <w:br/>
      </w:r>
      <w:r>
        <w:rPr>
          <w:rFonts w:ascii="Times New Roman"/>
          <w:b w:val="false"/>
          <w:i w:val="false"/>
          <w:color w:val="000000"/>
          <w:sz w:val="28"/>
        </w:rPr>
        <w:t xml:space="preserve">
        составляющего 2000 с. (ВКР-03) </w:t>
      </w:r>
      <w:r>
        <w:br/>
      </w:r>
      <w:r>
        <w:rPr>
          <w:rFonts w:ascii="Times New Roman"/>
          <w:b w:val="false"/>
          <w:i w:val="false"/>
          <w:color w:val="000000"/>
          <w:sz w:val="28"/>
        </w:rPr>
        <w:t xml:space="preserve">
5.379D  В отношении совместного использования полосы 1668,4-1675 МГц </w:t>
      </w:r>
      <w:r>
        <w:br/>
      </w:r>
      <w:r>
        <w:rPr>
          <w:rFonts w:ascii="Times New Roman"/>
          <w:b w:val="false"/>
          <w:i w:val="false"/>
          <w:color w:val="000000"/>
          <w:sz w:val="28"/>
        </w:rPr>
        <w:t xml:space="preserve">
        подвижной спутниковой службой и фиксированной и подвижной </w:t>
      </w:r>
      <w:r>
        <w:br/>
      </w:r>
      <w:r>
        <w:rPr>
          <w:rFonts w:ascii="Times New Roman"/>
          <w:b w:val="false"/>
          <w:i w:val="false"/>
          <w:color w:val="000000"/>
          <w:sz w:val="28"/>
        </w:rPr>
        <w:t xml:space="preserve">
        службами применяется Резолюция 744 (Пересм. ВКР-07). (ВКР-07) </w:t>
      </w:r>
      <w:r>
        <w:br/>
      </w:r>
      <w:r>
        <w:rPr>
          <w:rFonts w:ascii="Times New Roman"/>
          <w:b w:val="false"/>
          <w:i w:val="false"/>
          <w:color w:val="000000"/>
          <w:sz w:val="28"/>
        </w:rPr>
        <w:t xml:space="preserve">
5.379Е  В полосе 1668,4-1675 МГц станции подвижной спутниковой службы </w:t>
      </w:r>
      <w:r>
        <w:br/>
      </w:r>
      <w:r>
        <w:rPr>
          <w:rFonts w:ascii="Times New Roman"/>
          <w:b w:val="false"/>
          <w:i w:val="false"/>
          <w:color w:val="000000"/>
          <w:sz w:val="28"/>
        </w:rPr>
        <w:t xml:space="preserve">
        не должны создавать вредных помех станциям вспомогательной </w:t>
      </w:r>
      <w:r>
        <w:br/>
      </w:r>
      <w:r>
        <w:rPr>
          <w:rFonts w:ascii="Times New Roman"/>
          <w:b w:val="false"/>
          <w:i w:val="false"/>
          <w:color w:val="000000"/>
          <w:sz w:val="28"/>
        </w:rPr>
        <w:t xml:space="preserve">
        службы метеорологии в Китае, Исламской Республике Иран, </w:t>
      </w:r>
      <w:r>
        <w:br/>
      </w:r>
      <w:r>
        <w:rPr>
          <w:rFonts w:ascii="Times New Roman"/>
          <w:b w:val="false"/>
          <w:i w:val="false"/>
          <w:color w:val="000000"/>
          <w:sz w:val="28"/>
        </w:rPr>
        <w:t xml:space="preserve">
        Японии и Узбекистане. Администрациям настоятельно </w:t>
      </w:r>
      <w:r>
        <w:br/>
      </w:r>
      <w:r>
        <w:rPr>
          <w:rFonts w:ascii="Times New Roman"/>
          <w:b w:val="false"/>
          <w:i w:val="false"/>
          <w:color w:val="000000"/>
          <w:sz w:val="28"/>
        </w:rPr>
        <w:t xml:space="preserve">
        рекомендуется не реализовывать новые системы вспомогательной </w:t>
      </w:r>
      <w:r>
        <w:br/>
      </w:r>
      <w:r>
        <w:rPr>
          <w:rFonts w:ascii="Times New Roman"/>
          <w:b w:val="false"/>
          <w:i w:val="false"/>
          <w:color w:val="000000"/>
          <w:sz w:val="28"/>
        </w:rPr>
        <w:t xml:space="preserve">
        службы метеорологии в полосе 1668,4-1675 МГц и предлагается </w:t>
      </w:r>
      <w:r>
        <w:br/>
      </w:r>
      <w:r>
        <w:rPr>
          <w:rFonts w:ascii="Times New Roman"/>
          <w:b w:val="false"/>
          <w:i w:val="false"/>
          <w:color w:val="000000"/>
          <w:sz w:val="28"/>
        </w:rPr>
        <w:t xml:space="preserve">
        как можно скорее перевести операции службы вспомогательной </w:t>
      </w:r>
      <w:r>
        <w:br/>
      </w:r>
      <w:r>
        <w:rPr>
          <w:rFonts w:ascii="Times New Roman"/>
          <w:b w:val="false"/>
          <w:i w:val="false"/>
          <w:color w:val="000000"/>
          <w:sz w:val="28"/>
        </w:rPr>
        <w:t xml:space="preserve">
        метеорологии в другие полосы. (ВКР-03) </w:t>
      </w:r>
      <w:r>
        <w:br/>
      </w:r>
      <w:r>
        <w:rPr>
          <w:rFonts w:ascii="Times New Roman"/>
          <w:b w:val="false"/>
          <w:i w:val="false"/>
          <w:color w:val="000000"/>
          <w:sz w:val="28"/>
        </w:rPr>
        <w:t xml:space="preserve">
5.380   Исключен. </w:t>
      </w:r>
      <w:r>
        <w:br/>
      </w:r>
      <w:r>
        <w:rPr>
          <w:rFonts w:ascii="Times New Roman"/>
          <w:b w:val="false"/>
          <w:i w:val="false"/>
          <w:color w:val="000000"/>
          <w:sz w:val="28"/>
        </w:rPr>
        <w:t xml:space="preserve">
5.380А  В полосе 1670-1675 МГц станции подвижной спутниковой службы </w:t>
      </w:r>
      <w:r>
        <w:br/>
      </w:r>
      <w:r>
        <w:rPr>
          <w:rFonts w:ascii="Times New Roman"/>
          <w:b w:val="false"/>
          <w:i w:val="false"/>
          <w:color w:val="000000"/>
          <w:sz w:val="28"/>
        </w:rPr>
        <w:t xml:space="preserve">
        не должны создавать вредных помех существующим земным </w:t>
      </w:r>
      <w:r>
        <w:br/>
      </w:r>
      <w:r>
        <w:rPr>
          <w:rFonts w:ascii="Times New Roman"/>
          <w:b w:val="false"/>
          <w:i w:val="false"/>
          <w:color w:val="000000"/>
          <w:sz w:val="28"/>
        </w:rPr>
        <w:t xml:space="preserve">
        станциям метеорологической спутниковой службы, заявленным до </w:t>
      </w:r>
      <w:r>
        <w:br/>
      </w:r>
      <w:r>
        <w:rPr>
          <w:rFonts w:ascii="Times New Roman"/>
          <w:b w:val="false"/>
          <w:i w:val="false"/>
          <w:color w:val="000000"/>
          <w:sz w:val="28"/>
        </w:rPr>
        <w:t xml:space="preserve">
        1 января 2004 года, или ограничивать развитие этих станций. </w:t>
      </w:r>
      <w:r>
        <w:br/>
      </w:r>
      <w:r>
        <w:rPr>
          <w:rFonts w:ascii="Times New Roman"/>
          <w:b w:val="false"/>
          <w:i w:val="false"/>
          <w:color w:val="000000"/>
          <w:sz w:val="28"/>
        </w:rPr>
        <w:t xml:space="preserve">
        Любое новое присвоение этим земным станциям в этой полосе </w:t>
      </w:r>
      <w:r>
        <w:br/>
      </w:r>
      <w:r>
        <w:rPr>
          <w:rFonts w:ascii="Times New Roman"/>
          <w:b w:val="false"/>
          <w:i w:val="false"/>
          <w:color w:val="000000"/>
          <w:sz w:val="28"/>
        </w:rPr>
        <w:t xml:space="preserve">
        должно также быть защищено от вредных помех со стороны </w:t>
      </w:r>
      <w:r>
        <w:br/>
      </w:r>
      <w:r>
        <w:rPr>
          <w:rFonts w:ascii="Times New Roman"/>
          <w:b w:val="false"/>
          <w:i w:val="false"/>
          <w:color w:val="000000"/>
          <w:sz w:val="28"/>
        </w:rPr>
        <w:t xml:space="preserve">
        станций подвижной спутниковой службы. (ВКР-07) </w:t>
      </w:r>
      <w:r>
        <w:br/>
      </w:r>
      <w:r>
        <w:rPr>
          <w:rFonts w:ascii="Times New Roman"/>
          <w:b w:val="false"/>
          <w:i w:val="false"/>
          <w:color w:val="000000"/>
          <w:sz w:val="28"/>
        </w:rPr>
        <w:t xml:space="preserve">
5.381   Дополнительное распределение: в Афганистане, Коста-Рике, </w:t>
      </w:r>
      <w:r>
        <w:br/>
      </w:r>
      <w:r>
        <w:rPr>
          <w:rFonts w:ascii="Times New Roman"/>
          <w:b w:val="false"/>
          <w:i w:val="false"/>
          <w:color w:val="000000"/>
          <w:sz w:val="28"/>
        </w:rPr>
        <w:t xml:space="preserve">
        Кубе, Индии, Исламской Республике Иран и Пакистане полоса </w:t>
      </w:r>
      <w:r>
        <w:br/>
      </w:r>
      <w:r>
        <w:rPr>
          <w:rFonts w:ascii="Times New Roman"/>
          <w:b w:val="false"/>
          <w:i w:val="false"/>
          <w:color w:val="000000"/>
          <w:sz w:val="28"/>
        </w:rPr>
        <w:t xml:space="preserve">
        1690-1700 МГц распределена также фиксированной и подвижной, </w:t>
      </w:r>
      <w:r>
        <w:br/>
      </w:r>
      <w:r>
        <w:rPr>
          <w:rFonts w:ascii="Times New Roman"/>
          <w:b w:val="false"/>
          <w:i w:val="false"/>
          <w:color w:val="000000"/>
          <w:sz w:val="28"/>
        </w:rPr>
        <w:t xml:space="preserve">
        за Исключением воздушной подвижной, службам на первичной </w:t>
      </w:r>
      <w:r>
        <w:br/>
      </w:r>
      <w:r>
        <w:rPr>
          <w:rFonts w:ascii="Times New Roman"/>
          <w:b w:val="false"/>
          <w:i w:val="false"/>
          <w:color w:val="000000"/>
          <w:sz w:val="28"/>
        </w:rPr>
        <w:t xml:space="preserve">
        основе. (ВКР-03) </w:t>
      </w:r>
      <w:r>
        <w:br/>
      </w:r>
      <w:r>
        <w:rPr>
          <w:rFonts w:ascii="Times New Roman"/>
          <w:b w:val="false"/>
          <w:i w:val="false"/>
          <w:color w:val="000000"/>
          <w:sz w:val="28"/>
        </w:rPr>
        <w:t xml:space="preserve">
5.382   Другая категория службы: в Саудовской Аравии, Армении, </w:t>
      </w:r>
      <w:r>
        <w:br/>
      </w:r>
      <w:r>
        <w:rPr>
          <w:rFonts w:ascii="Times New Roman"/>
          <w:b w:val="false"/>
          <w:i w:val="false"/>
          <w:color w:val="000000"/>
          <w:sz w:val="28"/>
        </w:rPr>
        <w:t xml:space="preserve">
        Азербайджане, Бахрейне, Беларуси, Республике Конго, Египте, </w:t>
      </w:r>
      <w:r>
        <w:br/>
      </w:r>
      <w:r>
        <w:rPr>
          <w:rFonts w:ascii="Times New Roman"/>
          <w:b w:val="false"/>
          <w:i w:val="false"/>
          <w:color w:val="000000"/>
          <w:sz w:val="28"/>
        </w:rPr>
        <w:t xml:space="preserve">
        Объединенных Арабских Эмиратах, Эритрее, Эфиопии, Российской </w:t>
      </w:r>
      <w:r>
        <w:br/>
      </w:r>
      <w:r>
        <w:rPr>
          <w:rFonts w:ascii="Times New Roman"/>
          <w:b w:val="false"/>
          <w:i w:val="false"/>
          <w:color w:val="000000"/>
          <w:sz w:val="28"/>
        </w:rPr>
        <w:t xml:space="preserve">
        Федерации, Гвинее, Ираке, Израиле, Иордании, Казахстане, </w:t>
      </w:r>
      <w:r>
        <w:br/>
      </w:r>
      <w:r>
        <w:rPr>
          <w:rFonts w:ascii="Times New Roman"/>
          <w:b w:val="false"/>
          <w:i w:val="false"/>
          <w:color w:val="000000"/>
          <w:sz w:val="28"/>
        </w:rPr>
        <w:t xml:space="preserve">
        Кувейте, бывшей югославской Республике Македонии, Ливане, </w:t>
      </w:r>
      <w:r>
        <w:br/>
      </w:r>
      <w:r>
        <w:rPr>
          <w:rFonts w:ascii="Times New Roman"/>
          <w:b w:val="false"/>
          <w:i w:val="false"/>
          <w:color w:val="000000"/>
          <w:sz w:val="28"/>
        </w:rPr>
        <w:t xml:space="preserve">
        Мавритании, Молдове, Монголии, Омане, Узбекистане, Польше, </w:t>
      </w:r>
      <w:r>
        <w:br/>
      </w:r>
      <w:r>
        <w:rPr>
          <w:rFonts w:ascii="Times New Roman"/>
          <w:b w:val="false"/>
          <w:i w:val="false"/>
          <w:color w:val="000000"/>
          <w:sz w:val="28"/>
        </w:rPr>
        <w:t xml:space="preserve">
        Катаре, Сирийской Арабской Республике, Кыргызстане, Сербии, </w:t>
      </w:r>
      <w:r>
        <w:br/>
      </w:r>
      <w:r>
        <w:rPr>
          <w:rFonts w:ascii="Times New Roman"/>
          <w:b w:val="false"/>
          <w:i w:val="false"/>
          <w:color w:val="000000"/>
          <w:sz w:val="28"/>
        </w:rPr>
        <w:t xml:space="preserve">
        Сомали, Таджикистане, Танзании, Туркменистане, Украине и </w:t>
      </w:r>
      <w:r>
        <w:br/>
      </w:r>
      <w:r>
        <w:rPr>
          <w:rFonts w:ascii="Times New Roman"/>
          <w:b w:val="false"/>
          <w:i w:val="false"/>
          <w:color w:val="000000"/>
          <w:sz w:val="28"/>
        </w:rPr>
        <w:t xml:space="preserve">
        Йемене распределение полосы 1690-1700 МГц фиксированной и </w:t>
      </w:r>
      <w:r>
        <w:br/>
      </w:r>
      <w:r>
        <w:rPr>
          <w:rFonts w:ascii="Times New Roman"/>
          <w:b w:val="false"/>
          <w:i w:val="false"/>
          <w:color w:val="000000"/>
          <w:sz w:val="28"/>
        </w:rPr>
        <w:t xml:space="preserve">
        подвижной, за Исключением воздушной подвижной, службам </w:t>
      </w:r>
      <w:r>
        <w:br/>
      </w:r>
      <w:r>
        <w:rPr>
          <w:rFonts w:ascii="Times New Roman"/>
          <w:b w:val="false"/>
          <w:i w:val="false"/>
          <w:color w:val="000000"/>
          <w:sz w:val="28"/>
        </w:rPr>
        <w:t xml:space="preserve">
        произведено на первичной основе (см.п.5.33); в Корейской </w:t>
      </w:r>
      <w:r>
        <w:br/>
      </w:r>
      <w:r>
        <w:rPr>
          <w:rFonts w:ascii="Times New Roman"/>
          <w:b w:val="false"/>
          <w:i w:val="false"/>
          <w:color w:val="000000"/>
          <w:sz w:val="28"/>
        </w:rPr>
        <w:t xml:space="preserve">
        Народно-Демократической Республике распределение полосы </w:t>
      </w:r>
      <w:r>
        <w:br/>
      </w:r>
      <w:r>
        <w:rPr>
          <w:rFonts w:ascii="Times New Roman"/>
          <w:b w:val="false"/>
          <w:i w:val="false"/>
          <w:color w:val="000000"/>
          <w:sz w:val="28"/>
        </w:rPr>
        <w:t xml:space="preserve">
        1690-1700 МГц фиксированной службе произведено на первичной </w:t>
      </w:r>
      <w:r>
        <w:br/>
      </w:r>
      <w:r>
        <w:rPr>
          <w:rFonts w:ascii="Times New Roman"/>
          <w:b w:val="false"/>
          <w:i w:val="false"/>
          <w:color w:val="000000"/>
          <w:sz w:val="28"/>
        </w:rPr>
        <w:t xml:space="preserve">
        основе (см.п.5.33), а подвижной, за Исключением воздушной </w:t>
      </w:r>
      <w:r>
        <w:br/>
      </w:r>
      <w:r>
        <w:rPr>
          <w:rFonts w:ascii="Times New Roman"/>
          <w:b w:val="false"/>
          <w:i w:val="false"/>
          <w:color w:val="000000"/>
          <w:sz w:val="28"/>
        </w:rPr>
        <w:t xml:space="preserve">
        подвижной, службе - на вторичной основе. (ВКР-07) </w:t>
      </w:r>
      <w:r>
        <w:br/>
      </w:r>
      <w:r>
        <w:rPr>
          <w:rFonts w:ascii="Times New Roman"/>
          <w:b w:val="false"/>
          <w:i w:val="false"/>
          <w:color w:val="000000"/>
          <w:sz w:val="28"/>
        </w:rPr>
        <w:t xml:space="preserve">
5.383   Не использован. </w:t>
      </w:r>
      <w:r>
        <w:br/>
      </w:r>
      <w:r>
        <w:rPr>
          <w:rFonts w:ascii="Times New Roman"/>
          <w:b w:val="false"/>
          <w:i w:val="false"/>
          <w:color w:val="000000"/>
          <w:sz w:val="28"/>
        </w:rPr>
        <w:t xml:space="preserve">
5.384   Дополнительное распределение: в Индии, Индонезии и Японии </w:t>
      </w:r>
      <w:r>
        <w:br/>
      </w:r>
      <w:r>
        <w:rPr>
          <w:rFonts w:ascii="Times New Roman"/>
          <w:b w:val="false"/>
          <w:i w:val="false"/>
          <w:color w:val="000000"/>
          <w:sz w:val="28"/>
        </w:rPr>
        <w:t xml:space="preserve">
        полоса 1700-1710 МГц распределена также службе космических </w:t>
      </w:r>
      <w:r>
        <w:br/>
      </w:r>
      <w:r>
        <w:rPr>
          <w:rFonts w:ascii="Times New Roman"/>
          <w:b w:val="false"/>
          <w:i w:val="false"/>
          <w:color w:val="000000"/>
          <w:sz w:val="28"/>
        </w:rPr>
        <w:t xml:space="preserve">
        исследований (космос-Земля) на первичной основе. (ВКР-97) </w:t>
      </w:r>
      <w:r>
        <w:br/>
      </w:r>
      <w:r>
        <w:rPr>
          <w:rFonts w:ascii="Times New Roman"/>
          <w:b w:val="false"/>
          <w:i w:val="false"/>
          <w:color w:val="000000"/>
          <w:sz w:val="28"/>
        </w:rPr>
        <w:t xml:space="preserve">
5.384А  Полосы 1710-1885 МГц, 2300-2400 МГц и 2500-2690 МГц или </w:t>
      </w:r>
      <w:r>
        <w:br/>
      </w:r>
      <w:r>
        <w:rPr>
          <w:rFonts w:ascii="Times New Roman"/>
          <w:b w:val="false"/>
          <w:i w:val="false"/>
          <w:color w:val="000000"/>
          <w:sz w:val="28"/>
        </w:rPr>
        <w:t xml:space="preserve">
        участки этих полос определены для использования </w:t>
      </w:r>
      <w:r>
        <w:br/>
      </w:r>
      <w:r>
        <w:rPr>
          <w:rFonts w:ascii="Times New Roman"/>
          <w:b w:val="false"/>
          <w:i w:val="false"/>
          <w:color w:val="000000"/>
          <w:sz w:val="28"/>
        </w:rPr>
        <w:t xml:space="preserve">
        администрациями, желающими внедрить Международную подвижную </w:t>
      </w:r>
      <w:r>
        <w:br/>
      </w:r>
      <w:r>
        <w:rPr>
          <w:rFonts w:ascii="Times New Roman"/>
          <w:b w:val="false"/>
          <w:i w:val="false"/>
          <w:color w:val="000000"/>
          <w:sz w:val="28"/>
        </w:rPr>
        <w:t xml:space="preserve">
        связь (IMT) в соответствии с Резолюцией 223 (Пересм. ВКР-07). </w:t>
      </w:r>
      <w:r>
        <w:br/>
      </w:r>
      <w:r>
        <w:rPr>
          <w:rFonts w:ascii="Times New Roman"/>
          <w:b w:val="false"/>
          <w:i w:val="false"/>
          <w:color w:val="000000"/>
          <w:sz w:val="28"/>
        </w:rPr>
        <w:t xml:space="preserve">
        Данное определение не препятствует использованию этих полос </w:t>
      </w:r>
      <w:r>
        <w:br/>
      </w:r>
      <w:r>
        <w:rPr>
          <w:rFonts w:ascii="Times New Roman"/>
          <w:b w:val="false"/>
          <w:i w:val="false"/>
          <w:color w:val="000000"/>
          <w:sz w:val="28"/>
        </w:rPr>
        <w:t xml:space="preserve">
        каким-либо применением служб, которым они распределены, и не </w:t>
      </w:r>
      <w:r>
        <w:br/>
      </w:r>
      <w:r>
        <w:rPr>
          <w:rFonts w:ascii="Times New Roman"/>
          <w:b w:val="false"/>
          <w:i w:val="false"/>
          <w:color w:val="000000"/>
          <w:sz w:val="28"/>
        </w:rPr>
        <w:t xml:space="preserve">
        устанавливает приоритета в Регламенте радиосвязи. (ВКР-07) </w:t>
      </w:r>
      <w:r>
        <w:br/>
      </w:r>
      <w:r>
        <w:rPr>
          <w:rFonts w:ascii="Times New Roman"/>
          <w:b w:val="false"/>
          <w:i w:val="false"/>
          <w:color w:val="000000"/>
          <w:sz w:val="28"/>
        </w:rPr>
        <w:t xml:space="preserve">
5.385   Дополнительное распределение: полоса 1718,8-1722,2 МГц </w:t>
      </w:r>
      <w:r>
        <w:br/>
      </w:r>
      <w:r>
        <w:rPr>
          <w:rFonts w:ascii="Times New Roman"/>
          <w:b w:val="false"/>
          <w:i w:val="false"/>
          <w:color w:val="000000"/>
          <w:sz w:val="28"/>
        </w:rPr>
        <w:t xml:space="preserve">
        распределена также радиоастрономической службе на вторичной </w:t>
      </w:r>
      <w:r>
        <w:br/>
      </w:r>
      <w:r>
        <w:rPr>
          <w:rFonts w:ascii="Times New Roman"/>
          <w:b w:val="false"/>
          <w:i w:val="false"/>
          <w:color w:val="000000"/>
          <w:sz w:val="28"/>
        </w:rPr>
        <w:t xml:space="preserve">
        основе для наблюдений спектральных линий. (ВКР-2000). </w:t>
      </w:r>
      <w:r>
        <w:br/>
      </w:r>
      <w:r>
        <w:rPr>
          <w:rFonts w:ascii="Times New Roman"/>
          <w:b w:val="false"/>
          <w:i w:val="false"/>
          <w:color w:val="000000"/>
          <w:sz w:val="28"/>
        </w:rPr>
        <w:t xml:space="preserve">
5.386   Дополнительное распределение: в Районе 2, Австралии, Гуаме, </w:t>
      </w:r>
      <w:r>
        <w:br/>
      </w:r>
      <w:r>
        <w:rPr>
          <w:rFonts w:ascii="Times New Roman"/>
          <w:b w:val="false"/>
          <w:i w:val="false"/>
          <w:color w:val="000000"/>
          <w:sz w:val="28"/>
        </w:rPr>
        <w:t xml:space="preserve">
        Индии, Индонезии и Японии полоса 1750-1850 МГц распределена </w:t>
      </w:r>
      <w:r>
        <w:br/>
      </w:r>
      <w:r>
        <w:rPr>
          <w:rFonts w:ascii="Times New Roman"/>
          <w:b w:val="false"/>
          <w:i w:val="false"/>
          <w:color w:val="000000"/>
          <w:sz w:val="28"/>
        </w:rPr>
        <w:t xml:space="preserve">
        также службе космической эксплуатации (Земля-космос) и службе </w:t>
      </w:r>
      <w:r>
        <w:br/>
      </w:r>
      <w:r>
        <w:rPr>
          <w:rFonts w:ascii="Times New Roman"/>
          <w:b w:val="false"/>
          <w:i w:val="false"/>
          <w:color w:val="000000"/>
          <w:sz w:val="28"/>
        </w:rPr>
        <w:t xml:space="preserve">
        космических исследований (Земля-космос) на первичной основе </w:t>
      </w:r>
      <w:r>
        <w:br/>
      </w:r>
      <w:r>
        <w:rPr>
          <w:rFonts w:ascii="Times New Roman"/>
          <w:b w:val="false"/>
          <w:i w:val="false"/>
          <w:color w:val="000000"/>
          <w:sz w:val="28"/>
        </w:rPr>
        <w:t xml:space="preserve">
        при условии согласования по п.9.21 и при особом учете систем </w:t>
      </w:r>
      <w:r>
        <w:br/>
      </w:r>
      <w:r>
        <w:rPr>
          <w:rFonts w:ascii="Times New Roman"/>
          <w:b w:val="false"/>
          <w:i w:val="false"/>
          <w:color w:val="000000"/>
          <w:sz w:val="28"/>
        </w:rPr>
        <w:t xml:space="preserve">
        тропосферного рассеяния. (ВКР-03) </w:t>
      </w:r>
      <w:r>
        <w:br/>
      </w:r>
      <w:r>
        <w:rPr>
          <w:rFonts w:ascii="Times New Roman"/>
          <w:b w:val="false"/>
          <w:i w:val="false"/>
          <w:color w:val="000000"/>
          <w:sz w:val="28"/>
        </w:rPr>
        <w:t xml:space="preserve">
5.387   Дополнительное распределение: в Беларуси, Грузии, Казахстане, </w:t>
      </w:r>
      <w:r>
        <w:br/>
      </w:r>
      <w:r>
        <w:rPr>
          <w:rFonts w:ascii="Times New Roman"/>
          <w:b w:val="false"/>
          <w:i w:val="false"/>
          <w:color w:val="000000"/>
          <w:sz w:val="28"/>
        </w:rPr>
        <w:t xml:space="preserve">
        Монголии, Кыргызстане, Словакии, Румынии, Таджикистане и </w:t>
      </w:r>
      <w:r>
        <w:br/>
      </w:r>
      <w:r>
        <w:rPr>
          <w:rFonts w:ascii="Times New Roman"/>
          <w:b w:val="false"/>
          <w:i w:val="false"/>
          <w:color w:val="000000"/>
          <w:sz w:val="28"/>
        </w:rPr>
        <w:t xml:space="preserve">
        Туркменистане полоса 1770-1790 МГц распределена также </w:t>
      </w:r>
      <w:r>
        <w:br/>
      </w:r>
      <w:r>
        <w:rPr>
          <w:rFonts w:ascii="Times New Roman"/>
          <w:b w:val="false"/>
          <w:i w:val="false"/>
          <w:color w:val="000000"/>
          <w:sz w:val="28"/>
        </w:rPr>
        <w:t xml:space="preserve">
        метеорологической спутниковой службе на первичной основе при </w:t>
      </w:r>
      <w:r>
        <w:br/>
      </w:r>
      <w:r>
        <w:rPr>
          <w:rFonts w:ascii="Times New Roman"/>
          <w:b w:val="false"/>
          <w:i w:val="false"/>
          <w:color w:val="000000"/>
          <w:sz w:val="28"/>
        </w:rPr>
        <w:t xml:space="preserve">
        условии получения согласия в соответствии с п.9.21. (ВКР-07) </w:t>
      </w:r>
      <w:r>
        <w:br/>
      </w:r>
      <w:r>
        <w:rPr>
          <w:rFonts w:ascii="Times New Roman"/>
          <w:b w:val="false"/>
          <w:i w:val="false"/>
          <w:color w:val="000000"/>
          <w:sz w:val="28"/>
        </w:rPr>
        <w:t xml:space="preserve">
5.388   Полосы 1885-2025 МГц и 2110-2200 МГц предназначены для </w:t>
      </w:r>
      <w:r>
        <w:br/>
      </w:r>
      <w:r>
        <w:rPr>
          <w:rFonts w:ascii="Times New Roman"/>
          <w:b w:val="false"/>
          <w:i w:val="false"/>
          <w:color w:val="000000"/>
          <w:sz w:val="28"/>
        </w:rPr>
        <w:t xml:space="preserve">
        использования на всемирной основе администрациями, </w:t>
      </w:r>
      <w:r>
        <w:br/>
      </w:r>
      <w:r>
        <w:rPr>
          <w:rFonts w:ascii="Times New Roman"/>
          <w:b w:val="false"/>
          <w:i w:val="false"/>
          <w:color w:val="000000"/>
          <w:sz w:val="28"/>
        </w:rPr>
        <w:t xml:space="preserve">
        желающими внедрить системы Международной подвижной </w:t>
      </w:r>
      <w:r>
        <w:br/>
      </w:r>
      <w:r>
        <w:rPr>
          <w:rFonts w:ascii="Times New Roman"/>
          <w:b w:val="false"/>
          <w:i w:val="false"/>
          <w:color w:val="000000"/>
          <w:sz w:val="28"/>
        </w:rPr>
        <w:t xml:space="preserve">
        связи-2000 (IMT-2000). Такое использование не препятствует </w:t>
      </w:r>
      <w:r>
        <w:br/>
      </w:r>
      <w:r>
        <w:rPr>
          <w:rFonts w:ascii="Times New Roman"/>
          <w:b w:val="false"/>
          <w:i w:val="false"/>
          <w:color w:val="000000"/>
          <w:sz w:val="28"/>
        </w:rPr>
        <w:t xml:space="preserve">
        использованию этих полос другими службами, которым </w:t>
      </w:r>
      <w:r>
        <w:br/>
      </w:r>
      <w:r>
        <w:rPr>
          <w:rFonts w:ascii="Times New Roman"/>
          <w:b w:val="false"/>
          <w:i w:val="false"/>
          <w:color w:val="000000"/>
          <w:sz w:val="28"/>
        </w:rPr>
        <w:t xml:space="preserve">
        распределены эти полосы. Указанные полосы частот должны быть </w:t>
      </w:r>
      <w:r>
        <w:br/>
      </w:r>
      <w:r>
        <w:rPr>
          <w:rFonts w:ascii="Times New Roman"/>
          <w:b w:val="false"/>
          <w:i w:val="false"/>
          <w:color w:val="000000"/>
          <w:sz w:val="28"/>
        </w:rPr>
        <w:t xml:space="preserve">
        предоставлены для IMT-2000 в соответствии с Резолюцией 212 </w:t>
      </w:r>
      <w:r>
        <w:br/>
      </w:r>
      <w:r>
        <w:rPr>
          <w:rFonts w:ascii="Times New Roman"/>
          <w:b w:val="false"/>
          <w:i w:val="false"/>
          <w:color w:val="000000"/>
          <w:sz w:val="28"/>
        </w:rPr>
        <w:t xml:space="preserve">
        (Пересм. ВКР-97). (См. также Резолюцию 223 (ВКР-2000)).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5.388А  В Районах 1 и 3 полосы 1885-1980 МГц, 2010-2025 МГц и </w:t>
      </w:r>
      <w:r>
        <w:br/>
      </w:r>
      <w:r>
        <w:rPr>
          <w:rFonts w:ascii="Times New Roman"/>
          <w:b w:val="false"/>
          <w:i w:val="false"/>
          <w:color w:val="000000"/>
          <w:sz w:val="28"/>
        </w:rPr>
        <w:t xml:space="preserve">
        2110-2170 МГц и в Районе 2 полосы 1885-1980 МГц и 2110-2160 </w:t>
      </w:r>
      <w:r>
        <w:br/>
      </w:r>
      <w:r>
        <w:rPr>
          <w:rFonts w:ascii="Times New Roman"/>
          <w:b w:val="false"/>
          <w:i w:val="false"/>
          <w:color w:val="000000"/>
          <w:sz w:val="28"/>
        </w:rPr>
        <w:t xml:space="preserve">
        МГц могут использоваться стратосферными станциями в качестве </w:t>
      </w:r>
      <w:r>
        <w:br/>
      </w:r>
      <w:r>
        <w:rPr>
          <w:rFonts w:ascii="Times New Roman"/>
          <w:b w:val="false"/>
          <w:i w:val="false"/>
          <w:color w:val="000000"/>
          <w:sz w:val="28"/>
        </w:rPr>
        <w:t xml:space="preserve">
        базовых станций для обеспечения Международной подвижной </w:t>
      </w:r>
      <w:r>
        <w:br/>
      </w:r>
      <w:r>
        <w:rPr>
          <w:rFonts w:ascii="Times New Roman"/>
          <w:b w:val="false"/>
          <w:i w:val="false"/>
          <w:color w:val="000000"/>
          <w:sz w:val="28"/>
        </w:rPr>
        <w:t xml:space="preserve">
        связи-2000 (IMT-2000) в соответствии с Резолюцией 221 </w:t>
      </w:r>
      <w:r>
        <w:br/>
      </w:r>
      <w:r>
        <w:rPr>
          <w:rFonts w:ascii="Times New Roman"/>
          <w:b w:val="false"/>
          <w:i w:val="false"/>
          <w:color w:val="000000"/>
          <w:sz w:val="28"/>
        </w:rPr>
        <w:t xml:space="preserve">
        (Пересм. ВКР-03). Работа в этих полосах применений IMT-2000, </w:t>
      </w:r>
      <w:r>
        <w:br/>
      </w:r>
      <w:r>
        <w:rPr>
          <w:rFonts w:ascii="Times New Roman"/>
          <w:b w:val="false"/>
          <w:i w:val="false"/>
          <w:color w:val="000000"/>
          <w:sz w:val="28"/>
        </w:rPr>
        <w:t xml:space="preserve">
        использующих стратосферные станции в качестве базовых </w:t>
      </w:r>
      <w:r>
        <w:br/>
      </w:r>
      <w:r>
        <w:rPr>
          <w:rFonts w:ascii="Times New Roman"/>
          <w:b w:val="false"/>
          <w:i w:val="false"/>
          <w:color w:val="000000"/>
          <w:sz w:val="28"/>
        </w:rPr>
        <w:t xml:space="preserve">
        станций, не исключает возможности использования данных полос </w:t>
      </w:r>
      <w:r>
        <w:br/>
      </w:r>
      <w:r>
        <w:rPr>
          <w:rFonts w:ascii="Times New Roman"/>
          <w:b w:val="false"/>
          <w:i w:val="false"/>
          <w:color w:val="000000"/>
          <w:sz w:val="28"/>
        </w:rPr>
        <w:t xml:space="preserve">
        любой станцией служб, которым они распределены, и не </w:t>
      </w:r>
      <w:r>
        <w:br/>
      </w:r>
      <w:r>
        <w:rPr>
          <w:rFonts w:ascii="Times New Roman"/>
          <w:b w:val="false"/>
          <w:i w:val="false"/>
          <w:color w:val="000000"/>
          <w:sz w:val="28"/>
        </w:rPr>
        <w:t xml:space="preserve">
        устанавливает приоритета в Регламенте радиосвязи. (ВКР-03) </w:t>
      </w:r>
      <w:r>
        <w:br/>
      </w:r>
      <w:r>
        <w:rPr>
          <w:rFonts w:ascii="Times New Roman"/>
          <w:b w:val="false"/>
          <w:i w:val="false"/>
          <w:color w:val="000000"/>
          <w:sz w:val="28"/>
        </w:rPr>
        <w:t xml:space="preserve">
5.388В  В Алжире, Саудовской Аравии, Бахрейне, Бенине, Буркина-Фасо, </w:t>
      </w:r>
      <w:r>
        <w:br/>
      </w:r>
      <w:r>
        <w:rPr>
          <w:rFonts w:ascii="Times New Roman"/>
          <w:b w:val="false"/>
          <w:i w:val="false"/>
          <w:color w:val="000000"/>
          <w:sz w:val="28"/>
        </w:rPr>
        <w:t xml:space="preserve">
        Камеруне, Коморских Островах, Кот-д'Ивуаре, Китае, Кубе, </w:t>
      </w:r>
      <w:r>
        <w:br/>
      </w:r>
      <w:r>
        <w:rPr>
          <w:rFonts w:ascii="Times New Roman"/>
          <w:b w:val="false"/>
          <w:i w:val="false"/>
          <w:color w:val="000000"/>
          <w:sz w:val="28"/>
        </w:rPr>
        <w:t xml:space="preserve">
        Джибути, Египте, Объединенных Арабских Эмиратах, Эритрее, </w:t>
      </w:r>
      <w:r>
        <w:br/>
      </w:r>
      <w:r>
        <w:rPr>
          <w:rFonts w:ascii="Times New Roman"/>
          <w:b w:val="false"/>
          <w:i w:val="false"/>
          <w:color w:val="000000"/>
          <w:sz w:val="28"/>
        </w:rPr>
        <w:t xml:space="preserve">
        Эфиопии, Габоне, Ганс, Индии, Исламской Республике Иран, </w:t>
      </w:r>
      <w:r>
        <w:br/>
      </w:r>
      <w:r>
        <w:rPr>
          <w:rFonts w:ascii="Times New Roman"/>
          <w:b w:val="false"/>
          <w:i w:val="false"/>
          <w:color w:val="000000"/>
          <w:sz w:val="28"/>
        </w:rPr>
        <w:t xml:space="preserve">
        Израиле, Ливийской Арабской Джамахирии, Иордании, Кении, </w:t>
      </w:r>
      <w:r>
        <w:br/>
      </w:r>
      <w:r>
        <w:rPr>
          <w:rFonts w:ascii="Times New Roman"/>
          <w:b w:val="false"/>
          <w:i w:val="false"/>
          <w:color w:val="000000"/>
          <w:sz w:val="28"/>
        </w:rPr>
        <w:t xml:space="preserve">
        Кувейте, Мали, Марокко, Мавритании, Нигерии, Омане, Уганде, </w:t>
      </w:r>
      <w:r>
        <w:br/>
      </w:r>
      <w:r>
        <w:rPr>
          <w:rFonts w:ascii="Times New Roman"/>
          <w:b w:val="false"/>
          <w:i w:val="false"/>
          <w:color w:val="000000"/>
          <w:sz w:val="28"/>
        </w:rPr>
        <w:t xml:space="preserve">
        Катаре, Сирийской Арабской Республике, Сенегале, Сингапуре, </w:t>
      </w:r>
      <w:r>
        <w:br/>
      </w:r>
      <w:r>
        <w:rPr>
          <w:rFonts w:ascii="Times New Roman"/>
          <w:b w:val="false"/>
          <w:i w:val="false"/>
          <w:color w:val="000000"/>
          <w:sz w:val="28"/>
        </w:rPr>
        <w:t xml:space="preserve">
        Судане, Танзании, Чаде, Того, Тунисе, Йемене, Замбии и </w:t>
      </w:r>
      <w:r>
        <w:br/>
      </w:r>
      <w:r>
        <w:rPr>
          <w:rFonts w:ascii="Times New Roman"/>
          <w:b w:val="false"/>
          <w:i w:val="false"/>
          <w:color w:val="000000"/>
          <w:sz w:val="28"/>
        </w:rPr>
        <w:t xml:space="preserve">
        Зимбабве для защиты действующих на их территории </w:t>
      </w:r>
      <w:r>
        <w:br/>
      </w:r>
      <w:r>
        <w:rPr>
          <w:rFonts w:ascii="Times New Roman"/>
          <w:b w:val="false"/>
          <w:i w:val="false"/>
          <w:color w:val="000000"/>
          <w:sz w:val="28"/>
        </w:rPr>
        <w:t xml:space="preserve">
        фиксированной и подвижной служб, в том числе подвижных </w:t>
      </w:r>
      <w:r>
        <w:br/>
      </w:r>
      <w:r>
        <w:rPr>
          <w:rFonts w:ascii="Times New Roman"/>
          <w:b w:val="false"/>
          <w:i w:val="false"/>
          <w:color w:val="000000"/>
          <w:sz w:val="28"/>
        </w:rPr>
        <w:t xml:space="preserve">
        станций IMT-2000 от помех в совмещенном канале стратосферные </w:t>
      </w:r>
      <w:r>
        <w:br/>
      </w:r>
      <w:r>
        <w:rPr>
          <w:rFonts w:ascii="Times New Roman"/>
          <w:b w:val="false"/>
          <w:i w:val="false"/>
          <w:color w:val="000000"/>
          <w:sz w:val="28"/>
        </w:rPr>
        <w:t xml:space="preserve">
        станции (HAPS), работающие в качестве базовых станций </w:t>
      </w:r>
      <w:r>
        <w:br/>
      </w:r>
      <w:r>
        <w:rPr>
          <w:rFonts w:ascii="Times New Roman"/>
          <w:b w:val="false"/>
          <w:i w:val="false"/>
          <w:color w:val="000000"/>
          <w:sz w:val="28"/>
        </w:rPr>
        <w:t xml:space="preserve">
        IMT-2000 в соседних странах, в полосах, указанных в п.5.388А, </w:t>
      </w:r>
      <w:r>
        <w:br/>
      </w:r>
      <w:r>
        <w:rPr>
          <w:rFonts w:ascii="Times New Roman"/>
          <w:b w:val="false"/>
          <w:i w:val="false"/>
          <w:color w:val="000000"/>
          <w:sz w:val="28"/>
        </w:rPr>
        <w:t xml:space="preserve">
        не должны превышать значения плотности потока мощности </w:t>
      </w:r>
      <w:r>
        <w:br/>
      </w:r>
      <w:r>
        <w:rPr>
          <w:rFonts w:ascii="Times New Roman"/>
          <w:b w:val="false"/>
          <w:i w:val="false"/>
          <w:color w:val="000000"/>
          <w:sz w:val="28"/>
        </w:rPr>
        <w:t xml:space="preserve">
        (п.п.м.) в совмещенном канале, создаваемой на поверхности </w:t>
      </w:r>
      <w:r>
        <w:br/>
      </w:r>
      <w:r>
        <w:rPr>
          <w:rFonts w:ascii="Times New Roman"/>
          <w:b w:val="false"/>
          <w:i w:val="false"/>
          <w:color w:val="000000"/>
          <w:sz w:val="28"/>
        </w:rPr>
        <w:t xml:space="preserve">
        Земли за пределами границ страны, -127 дБ(Вт/(м </w:t>
      </w:r>
      <w:r>
        <w:rPr>
          <w:rFonts w:ascii="Times New Roman"/>
          <w:b w:val="false"/>
          <w:i w:val="false"/>
          <w:color w:val="000000"/>
          <w:vertAlign w:val="superscript"/>
        </w:rPr>
        <w:t xml:space="preserve">2 </w:t>
      </w:r>
      <w:r>
        <w:rPr>
          <w:rFonts w:ascii="Times New Roman"/>
          <w:b w:val="false"/>
          <w:i w:val="false"/>
          <w:color w:val="000000"/>
          <w:sz w:val="28"/>
        </w:rPr>
        <w:t xml:space="preserve">хМГц)), если </w:t>
      </w:r>
      <w:r>
        <w:br/>
      </w:r>
      <w:r>
        <w:rPr>
          <w:rFonts w:ascii="Times New Roman"/>
          <w:b w:val="false"/>
          <w:i w:val="false"/>
          <w:color w:val="000000"/>
          <w:sz w:val="28"/>
        </w:rPr>
        <w:t xml:space="preserve">
        только во время процедуры заявления HAPS не будет получено </w:t>
      </w:r>
      <w:r>
        <w:br/>
      </w:r>
      <w:r>
        <w:rPr>
          <w:rFonts w:ascii="Times New Roman"/>
          <w:b w:val="false"/>
          <w:i w:val="false"/>
          <w:color w:val="000000"/>
          <w:sz w:val="28"/>
        </w:rPr>
        <w:t xml:space="preserve">
        конкретное согласие на это от затрагиваемой администрации. </w:t>
      </w:r>
      <w:r>
        <w:br/>
      </w:r>
      <w:r>
        <w:rPr>
          <w:rFonts w:ascii="Times New Roman"/>
          <w:b w:val="false"/>
          <w:i w:val="false"/>
          <w:color w:val="000000"/>
          <w:sz w:val="28"/>
        </w:rPr>
        <w:t xml:space="preserve">
        (ВКР-03) </w:t>
      </w:r>
      <w:r>
        <w:br/>
      </w:r>
      <w:r>
        <w:rPr>
          <w:rFonts w:ascii="Times New Roman"/>
          <w:b w:val="false"/>
          <w:i w:val="false"/>
          <w:color w:val="000000"/>
          <w:sz w:val="28"/>
        </w:rPr>
        <w:t xml:space="preserve">
5.389   Не использован. </w:t>
      </w:r>
      <w:r>
        <w:br/>
      </w:r>
      <w:r>
        <w:rPr>
          <w:rFonts w:ascii="Times New Roman"/>
          <w:b w:val="false"/>
          <w:i w:val="false"/>
          <w:color w:val="000000"/>
          <w:sz w:val="28"/>
        </w:rPr>
        <w:t xml:space="preserve">
5.389А  Использование полос 1980-2010 МГц и 2170-2200 МГц подвижной </w:t>
      </w:r>
      <w:r>
        <w:br/>
      </w:r>
      <w:r>
        <w:rPr>
          <w:rFonts w:ascii="Times New Roman"/>
          <w:b w:val="false"/>
          <w:i w:val="false"/>
          <w:color w:val="000000"/>
          <w:sz w:val="28"/>
        </w:rPr>
        <w:t xml:space="preserve">
        спутниковой службой подлежит координации в соответствии с </w:t>
      </w:r>
      <w:r>
        <w:br/>
      </w:r>
      <w:r>
        <w:rPr>
          <w:rFonts w:ascii="Times New Roman"/>
          <w:b w:val="false"/>
          <w:i w:val="false"/>
          <w:color w:val="000000"/>
          <w:sz w:val="28"/>
        </w:rPr>
        <w:t xml:space="preserve">
        п.9.11А и положениями Резолюции 716 (Пересм. ВКР-2000). </w:t>
      </w:r>
      <w:r>
        <w:br/>
      </w:r>
      <w:r>
        <w:rPr>
          <w:rFonts w:ascii="Times New Roman"/>
          <w:b w:val="false"/>
          <w:i w:val="false"/>
          <w:color w:val="000000"/>
          <w:sz w:val="28"/>
        </w:rPr>
        <w:t xml:space="preserve">
        (ВКР-07) </w:t>
      </w:r>
      <w:r>
        <w:br/>
      </w:r>
      <w:r>
        <w:rPr>
          <w:rFonts w:ascii="Times New Roman"/>
          <w:b w:val="false"/>
          <w:i w:val="false"/>
          <w:color w:val="000000"/>
          <w:sz w:val="28"/>
        </w:rPr>
        <w:t xml:space="preserve">
5.389В  Использование полосы 1980-1990 МГц подвижной спутниковой </w:t>
      </w:r>
      <w:r>
        <w:br/>
      </w:r>
      <w:r>
        <w:rPr>
          <w:rFonts w:ascii="Times New Roman"/>
          <w:b w:val="false"/>
          <w:i w:val="false"/>
          <w:color w:val="000000"/>
          <w:sz w:val="28"/>
        </w:rPr>
        <w:t xml:space="preserve">
        службой не должно создавать вредных помех или ограничивать </w:t>
      </w:r>
      <w:r>
        <w:br/>
      </w:r>
      <w:r>
        <w:rPr>
          <w:rFonts w:ascii="Times New Roman"/>
          <w:b w:val="false"/>
          <w:i w:val="false"/>
          <w:color w:val="000000"/>
          <w:sz w:val="28"/>
        </w:rPr>
        <w:t xml:space="preserve">
        развитие фиксированной и подвижной служб в Аргентине, </w:t>
      </w:r>
      <w:r>
        <w:br/>
      </w:r>
      <w:r>
        <w:rPr>
          <w:rFonts w:ascii="Times New Roman"/>
          <w:b w:val="false"/>
          <w:i w:val="false"/>
          <w:color w:val="000000"/>
          <w:sz w:val="28"/>
        </w:rPr>
        <w:t xml:space="preserve">
        Бразилии, Канаде, Чили, Эквадоре, Соединенных Штатах Америки, </w:t>
      </w:r>
      <w:r>
        <w:br/>
      </w:r>
      <w:r>
        <w:rPr>
          <w:rFonts w:ascii="Times New Roman"/>
          <w:b w:val="false"/>
          <w:i w:val="false"/>
          <w:color w:val="000000"/>
          <w:sz w:val="28"/>
        </w:rPr>
        <w:t xml:space="preserve">
        Гондурасе, Ямайке, Мексике, Перу, Суринаме, Тринидаде и </w:t>
      </w:r>
      <w:r>
        <w:br/>
      </w:r>
      <w:r>
        <w:rPr>
          <w:rFonts w:ascii="Times New Roman"/>
          <w:b w:val="false"/>
          <w:i w:val="false"/>
          <w:color w:val="000000"/>
          <w:sz w:val="28"/>
        </w:rPr>
        <w:t xml:space="preserve">
        Тобаго, Уругвае и Венесуэле. </w:t>
      </w:r>
      <w:r>
        <w:br/>
      </w:r>
      <w:r>
        <w:rPr>
          <w:rFonts w:ascii="Times New Roman"/>
          <w:b w:val="false"/>
          <w:i w:val="false"/>
          <w:color w:val="000000"/>
          <w:sz w:val="28"/>
        </w:rPr>
        <w:t xml:space="preserve">
5.389С  Использование полос 2010-2025 МГц и 2160-2170 МГц подвижной </w:t>
      </w:r>
      <w:r>
        <w:br/>
      </w:r>
      <w:r>
        <w:rPr>
          <w:rFonts w:ascii="Times New Roman"/>
          <w:b w:val="false"/>
          <w:i w:val="false"/>
          <w:color w:val="000000"/>
          <w:sz w:val="28"/>
        </w:rPr>
        <w:t xml:space="preserve">
        спутниковой службой в Районе 2 подлежит координации в </w:t>
      </w:r>
      <w:r>
        <w:br/>
      </w:r>
      <w:r>
        <w:rPr>
          <w:rFonts w:ascii="Times New Roman"/>
          <w:b w:val="false"/>
          <w:i w:val="false"/>
          <w:color w:val="000000"/>
          <w:sz w:val="28"/>
        </w:rPr>
        <w:t xml:space="preserve">
        соответствии с п.9.11А и положениями Резолюции 716 (Пересм. </w:t>
      </w:r>
      <w:r>
        <w:br/>
      </w:r>
      <w:r>
        <w:rPr>
          <w:rFonts w:ascii="Times New Roman"/>
          <w:b w:val="false"/>
          <w:i w:val="false"/>
          <w:color w:val="000000"/>
          <w:sz w:val="28"/>
        </w:rPr>
        <w:t xml:space="preserve">
        ВКР-2000). (ВКР-97) </w:t>
      </w:r>
      <w:r>
        <w:br/>
      </w:r>
      <w:r>
        <w:rPr>
          <w:rFonts w:ascii="Times New Roman"/>
          <w:b w:val="false"/>
          <w:i w:val="false"/>
          <w:color w:val="000000"/>
          <w:sz w:val="28"/>
        </w:rPr>
        <w:t xml:space="preserve">
5.389D  (ИСКЛ ВКР-03) </w:t>
      </w:r>
      <w:r>
        <w:br/>
      </w:r>
      <w:r>
        <w:rPr>
          <w:rFonts w:ascii="Times New Roman"/>
          <w:b w:val="false"/>
          <w:i w:val="false"/>
          <w:color w:val="000000"/>
          <w:sz w:val="28"/>
        </w:rPr>
        <w:t xml:space="preserve">
5.389Е  Использование полос 2010-2025 МГц и 2160-2170 МГц подвижной </w:t>
      </w:r>
      <w:r>
        <w:br/>
      </w:r>
      <w:r>
        <w:rPr>
          <w:rFonts w:ascii="Times New Roman"/>
          <w:b w:val="false"/>
          <w:i w:val="false"/>
          <w:color w:val="000000"/>
          <w:sz w:val="28"/>
        </w:rPr>
        <w:t xml:space="preserve">
        спутниковой службой в Районе 2 не должно создавать вредных </w:t>
      </w:r>
      <w:r>
        <w:br/>
      </w:r>
      <w:r>
        <w:rPr>
          <w:rFonts w:ascii="Times New Roman"/>
          <w:b w:val="false"/>
          <w:i w:val="false"/>
          <w:color w:val="000000"/>
          <w:sz w:val="28"/>
        </w:rPr>
        <w:t xml:space="preserve">
        помех или ограничивать развитие фиксированной и подвижной </w:t>
      </w:r>
      <w:r>
        <w:br/>
      </w:r>
      <w:r>
        <w:rPr>
          <w:rFonts w:ascii="Times New Roman"/>
          <w:b w:val="false"/>
          <w:i w:val="false"/>
          <w:color w:val="000000"/>
          <w:sz w:val="28"/>
        </w:rPr>
        <w:t xml:space="preserve">
        служб в Районах 1 и 3. </w:t>
      </w:r>
      <w:r>
        <w:br/>
      </w:r>
      <w:r>
        <w:rPr>
          <w:rFonts w:ascii="Times New Roman"/>
          <w:b w:val="false"/>
          <w:i w:val="false"/>
          <w:color w:val="000000"/>
          <w:sz w:val="28"/>
        </w:rPr>
        <w:t xml:space="preserve">
5.389F  В Алжире, Бенине, Кабо-Верде, Египте, Исламской Республике </w:t>
      </w:r>
      <w:r>
        <w:br/>
      </w:r>
      <w:r>
        <w:rPr>
          <w:rFonts w:ascii="Times New Roman"/>
          <w:b w:val="false"/>
          <w:i w:val="false"/>
          <w:color w:val="000000"/>
          <w:sz w:val="28"/>
        </w:rPr>
        <w:t xml:space="preserve">
        Иран, Мали, Сирийской Арабской Республике и Тунисе </w:t>
      </w:r>
      <w:r>
        <w:br/>
      </w:r>
      <w:r>
        <w:rPr>
          <w:rFonts w:ascii="Times New Roman"/>
          <w:b w:val="false"/>
          <w:i w:val="false"/>
          <w:color w:val="000000"/>
          <w:sz w:val="28"/>
        </w:rPr>
        <w:t xml:space="preserve">
        использование полос 1980-2010 МГц и 2170-2200 МГц подвижной </w:t>
      </w:r>
      <w:r>
        <w:br/>
      </w:r>
      <w:r>
        <w:rPr>
          <w:rFonts w:ascii="Times New Roman"/>
          <w:b w:val="false"/>
          <w:i w:val="false"/>
          <w:color w:val="000000"/>
          <w:sz w:val="28"/>
        </w:rPr>
        <w:t xml:space="preserve">
        спутниковой службой не должно ни создавать вредных помех </w:t>
      </w:r>
      <w:r>
        <w:br/>
      </w:r>
      <w:r>
        <w:rPr>
          <w:rFonts w:ascii="Times New Roman"/>
          <w:b w:val="false"/>
          <w:i w:val="false"/>
          <w:color w:val="000000"/>
          <w:sz w:val="28"/>
        </w:rPr>
        <w:t xml:space="preserve">
        фиксированной и подвижной службам, ни препятствовать развитию </w:t>
      </w:r>
      <w:r>
        <w:br/>
      </w:r>
      <w:r>
        <w:rPr>
          <w:rFonts w:ascii="Times New Roman"/>
          <w:b w:val="false"/>
          <w:i w:val="false"/>
          <w:color w:val="000000"/>
          <w:sz w:val="28"/>
        </w:rPr>
        <w:t xml:space="preserve">
        этих служб до 1 января 2005 г., ни требовать защиты от них.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5.390   Исключен. </w:t>
      </w:r>
      <w:r>
        <w:br/>
      </w:r>
      <w:r>
        <w:rPr>
          <w:rFonts w:ascii="Times New Roman"/>
          <w:b w:val="false"/>
          <w:i w:val="false"/>
          <w:color w:val="000000"/>
          <w:sz w:val="28"/>
        </w:rPr>
        <w:t xml:space="preserve">
5.391   При присвоении частот подвижной службе в полосах 2025-2110 </w:t>
      </w:r>
      <w:r>
        <w:br/>
      </w:r>
      <w:r>
        <w:rPr>
          <w:rFonts w:ascii="Times New Roman"/>
          <w:b w:val="false"/>
          <w:i w:val="false"/>
          <w:color w:val="000000"/>
          <w:sz w:val="28"/>
        </w:rPr>
        <w:t xml:space="preserve">
        МГц и 2200-2290 МГц администрации не должны вводить подвижные </w:t>
      </w:r>
      <w:r>
        <w:br/>
      </w:r>
      <w:r>
        <w:rPr>
          <w:rFonts w:ascii="Times New Roman"/>
          <w:b w:val="false"/>
          <w:i w:val="false"/>
          <w:color w:val="000000"/>
          <w:sz w:val="28"/>
        </w:rPr>
        <w:t xml:space="preserve">
        системы высокой плотности, описанные в Рекомендации МСЭ-R </w:t>
      </w:r>
      <w:r>
        <w:br/>
      </w:r>
      <w:r>
        <w:rPr>
          <w:rFonts w:ascii="Times New Roman"/>
          <w:b w:val="false"/>
          <w:i w:val="false"/>
          <w:color w:val="000000"/>
          <w:sz w:val="28"/>
        </w:rPr>
        <w:t xml:space="preserve">
        SA.1154, и должны учитывать эту Рекомендацию при введении </w:t>
      </w:r>
      <w:r>
        <w:br/>
      </w:r>
      <w:r>
        <w:rPr>
          <w:rFonts w:ascii="Times New Roman"/>
          <w:b w:val="false"/>
          <w:i w:val="false"/>
          <w:color w:val="000000"/>
          <w:sz w:val="28"/>
        </w:rPr>
        <w:t xml:space="preserve">
        любых других видов подвижных систем. (ВКР-97) </w:t>
      </w:r>
      <w:r>
        <w:br/>
      </w:r>
      <w:r>
        <w:rPr>
          <w:rFonts w:ascii="Times New Roman"/>
          <w:b w:val="false"/>
          <w:i w:val="false"/>
          <w:color w:val="000000"/>
          <w:sz w:val="28"/>
        </w:rPr>
        <w:t xml:space="preserve">
5.392   Администрации должны принять все практически возможные меры </w:t>
      </w:r>
      <w:r>
        <w:br/>
      </w:r>
      <w:r>
        <w:rPr>
          <w:rFonts w:ascii="Times New Roman"/>
          <w:b w:val="false"/>
          <w:i w:val="false"/>
          <w:color w:val="000000"/>
          <w:sz w:val="28"/>
        </w:rPr>
        <w:t xml:space="preserve">
        для обеспечения того, чтобы передачи на линии космос-космос </w:t>
      </w:r>
      <w:r>
        <w:br/>
      </w:r>
      <w:r>
        <w:rPr>
          <w:rFonts w:ascii="Times New Roman"/>
          <w:b w:val="false"/>
          <w:i w:val="false"/>
          <w:color w:val="000000"/>
          <w:sz w:val="28"/>
        </w:rPr>
        <w:t xml:space="preserve">
        между двумя или несколькими негеостационарными спутниками в </w:t>
      </w:r>
      <w:r>
        <w:br/>
      </w:r>
      <w:r>
        <w:rPr>
          <w:rFonts w:ascii="Times New Roman"/>
          <w:b w:val="false"/>
          <w:i w:val="false"/>
          <w:color w:val="000000"/>
          <w:sz w:val="28"/>
        </w:rPr>
        <w:t xml:space="preserve">
        службах космических исследований и космической эксплуатации и </w:t>
      </w:r>
      <w:r>
        <w:br/>
      </w:r>
      <w:r>
        <w:rPr>
          <w:rFonts w:ascii="Times New Roman"/>
          <w:b w:val="false"/>
          <w:i w:val="false"/>
          <w:color w:val="000000"/>
          <w:sz w:val="28"/>
        </w:rPr>
        <w:t xml:space="preserve">
        в спутниковой службе исследования Земли в полосах 2025-2110 </w:t>
      </w:r>
      <w:r>
        <w:br/>
      </w:r>
      <w:r>
        <w:rPr>
          <w:rFonts w:ascii="Times New Roman"/>
          <w:b w:val="false"/>
          <w:i w:val="false"/>
          <w:color w:val="000000"/>
          <w:sz w:val="28"/>
        </w:rPr>
        <w:t xml:space="preserve">
        МГц и 2200-2290 МГц не создавали каких-либо ограничений для </w:t>
      </w:r>
      <w:r>
        <w:br/>
      </w:r>
      <w:r>
        <w:rPr>
          <w:rFonts w:ascii="Times New Roman"/>
          <w:b w:val="false"/>
          <w:i w:val="false"/>
          <w:color w:val="000000"/>
          <w:sz w:val="28"/>
        </w:rPr>
        <w:t xml:space="preserve">
        передач Земля-космос, космос-Земля и других передач космос- </w:t>
      </w:r>
      <w:r>
        <w:br/>
      </w:r>
      <w:r>
        <w:rPr>
          <w:rFonts w:ascii="Times New Roman"/>
          <w:b w:val="false"/>
          <w:i w:val="false"/>
          <w:color w:val="000000"/>
          <w:sz w:val="28"/>
        </w:rPr>
        <w:t xml:space="preserve">
        космос в этих службах и в этих полосах между геостационарными </w:t>
      </w:r>
      <w:r>
        <w:br/>
      </w:r>
      <w:r>
        <w:rPr>
          <w:rFonts w:ascii="Times New Roman"/>
          <w:b w:val="false"/>
          <w:i w:val="false"/>
          <w:color w:val="000000"/>
          <w:sz w:val="28"/>
        </w:rPr>
        <w:t xml:space="preserve">
        и негеостационарными спутниками. </w:t>
      </w:r>
      <w:r>
        <w:br/>
      </w:r>
      <w:r>
        <w:rPr>
          <w:rFonts w:ascii="Times New Roman"/>
          <w:b w:val="false"/>
          <w:i w:val="false"/>
          <w:color w:val="000000"/>
          <w:sz w:val="28"/>
        </w:rPr>
        <w:t xml:space="preserve">
5.392А  Исключен. </w:t>
      </w:r>
      <w:r>
        <w:br/>
      </w:r>
      <w:r>
        <w:rPr>
          <w:rFonts w:ascii="Times New Roman"/>
          <w:b w:val="false"/>
          <w:i w:val="false"/>
          <w:color w:val="000000"/>
          <w:sz w:val="28"/>
        </w:rPr>
        <w:t xml:space="preserve">
5.393   Дополнительное распределение: в Канаде, Соединенных Штатах </w:t>
      </w:r>
      <w:r>
        <w:br/>
      </w:r>
      <w:r>
        <w:rPr>
          <w:rFonts w:ascii="Times New Roman"/>
          <w:b w:val="false"/>
          <w:i w:val="false"/>
          <w:color w:val="000000"/>
          <w:sz w:val="28"/>
        </w:rPr>
        <w:t xml:space="preserve">
        Америки, Индии и Мексике полоса 2310-2360 МГц распределена </w:t>
      </w:r>
      <w:r>
        <w:br/>
      </w:r>
      <w:r>
        <w:rPr>
          <w:rFonts w:ascii="Times New Roman"/>
          <w:b w:val="false"/>
          <w:i w:val="false"/>
          <w:color w:val="000000"/>
          <w:sz w:val="28"/>
        </w:rPr>
        <w:t xml:space="preserve">
        также радиовещательной спутниковой службе (звуковой) и </w:t>
      </w:r>
      <w:r>
        <w:br/>
      </w:r>
      <w:r>
        <w:rPr>
          <w:rFonts w:ascii="Times New Roman"/>
          <w:b w:val="false"/>
          <w:i w:val="false"/>
          <w:color w:val="000000"/>
          <w:sz w:val="28"/>
        </w:rPr>
        <w:t xml:space="preserve">
        дополнительной наземной звуковой радиовещательной службе на </w:t>
      </w:r>
      <w:r>
        <w:br/>
      </w:r>
      <w:r>
        <w:rPr>
          <w:rFonts w:ascii="Times New Roman"/>
          <w:b w:val="false"/>
          <w:i w:val="false"/>
          <w:color w:val="000000"/>
          <w:sz w:val="28"/>
        </w:rPr>
        <w:t xml:space="preserve">
        первичной основе. Такое использование ограничено цифровым </w:t>
      </w:r>
      <w:r>
        <w:br/>
      </w:r>
      <w:r>
        <w:rPr>
          <w:rFonts w:ascii="Times New Roman"/>
          <w:b w:val="false"/>
          <w:i w:val="false"/>
          <w:color w:val="000000"/>
          <w:sz w:val="28"/>
        </w:rPr>
        <w:t xml:space="preserve">
        звуковым радиовещанием и может осуществляться при условии </w:t>
      </w:r>
      <w:r>
        <w:br/>
      </w:r>
      <w:r>
        <w:rPr>
          <w:rFonts w:ascii="Times New Roman"/>
          <w:b w:val="false"/>
          <w:i w:val="false"/>
          <w:color w:val="000000"/>
          <w:sz w:val="28"/>
        </w:rPr>
        <w:t xml:space="preserve">
        выполнения положений Резолюции 528 (Пересм. ВКР-03), за </w:t>
      </w:r>
      <w:r>
        <w:br/>
      </w:r>
      <w:r>
        <w:rPr>
          <w:rFonts w:ascii="Times New Roman"/>
          <w:b w:val="false"/>
          <w:i w:val="false"/>
          <w:color w:val="000000"/>
          <w:sz w:val="28"/>
        </w:rPr>
        <w:t xml:space="preserve">
        исключением пункта 3 раздела решает в отношении ограничений, </w:t>
      </w:r>
      <w:r>
        <w:br/>
      </w:r>
      <w:r>
        <w:rPr>
          <w:rFonts w:ascii="Times New Roman"/>
          <w:b w:val="false"/>
          <w:i w:val="false"/>
          <w:color w:val="000000"/>
          <w:sz w:val="28"/>
        </w:rPr>
        <w:t xml:space="preserve">
        налагаемых на радиовещательные спутниковые системы в верхней </w:t>
      </w:r>
      <w:r>
        <w:br/>
      </w:r>
      <w:r>
        <w:rPr>
          <w:rFonts w:ascii="Times New Roman"/>
          <w:b w:val="false"/>
          <w:i w:val="false"/>
          <w:color w:val="000000"/>
          <w:sz w:val="28"/>
        </w:rPr>
        <w:t xml:space="preserve">
        части диапазона 25 МГц. (ВКР-07) </w:t>
      </w:r>
      <w:r>
        <w:br/>
      </w:r>
      <w:r>
        <w:rPr>
          <w:rFonts w:ascii="Times New Roman"/>
          <w:b w:val="false"/>
          <w:i w:val="false"/>
          <w:color w:val="000000"/>
          <w:sz w:val="28"/>
        </w:rPr>
        <w:t xml:space="preserve">
5.394   В Соединенных Штатах Америки использование полосы 2300- </w:t>
      </w:r>
      <w:r>
        <w:br/>
      </w:r>
      <w:r>
        <w:rPr>
          <w:rFonts w:ascii="Times New Roman"/>
          <w:b w:val="false"/>
          <w:i w:val="false"/>
          <w:color w:val="000000"/>
          <w:sz w:val="28"/>
        </w:rPr>
        <w:t xml:space="preserve">
        2390 МГц воздушной подвижной службой для передач телеметрии </w:t>
      </w:r>
      <w:r>
        <w:br/>
      </w:r>
      <w:r>
        <w:rPr>
          <w:rFonts w:ascii="Times New Roman"/>
          <w:b w:val="false"/>
          <w:i w:val="false"/>
          <w:color w:val="000000"/>
          <w:sz w:val="28"/>
        </w:rPr>
        <w:t xml:space="preserve">
        имеет приоритет перед другими видами использования подвижными </w:t>
      </w:r>
      <w:r>
        <w:br/>
      </w:r>
      <w:r>
        <w:rPr>
          <w:rFonts w:ascii="Times New Roman"/>
          <w:b w:val="false"/>
          <w:i w:val="false"/>
          <w:color w:val="000000"/>
          <w:sz w:val="28"/>
        </w:rPr>
        <w:t xml:space="preserve">
        службами. В Канаде использование полосы 2360-2400 МГц </w:t>
      </w:r>
      <w:r>
        <w:br/>
      </w:r>
      <w:r>
        <w:rPr>
          <w:rFonts w:ascii="Times New Roman"/>
          <w:b w:val="false"/>
          <w:i w:val="false"/>
          <w:color w:val="000000"/>
          <w:sz w:val="28"/>
        </w:rPr>
        <w:t xml:space="preserve">
        воздушной подвижной службой для передач телеметрии имеет </w:t>
      </w:r>
      <w:r>
        <w:br/>
      </w:r>
      <w:r>
        <w:rPr>
          <w:rFonts w:ascii="Times New Roman"/>
          <w:b w:val="false"/>
          <w:i w:val="false"/>
          <w:color w:val="000000"/>
          <w:sz w:val="28"/>
        </w:rPr>
        <w:t xml:space="preserve">
        приоритет перед другими видами использования подвижными </w:t>
      </w:r>
      <w:r>
        <w:br/>
      </w:r>
      <w:r>
        <w:rPr>
          <w:rFonts w:ascii="Times New Roman"/>
          <w:b w:val="false"/>
          <w:i w:val="false"/>
          <w:color w:val="000000"/>
          <w:sz w:val="28"/>
        </w:rPr>
        <w:t xml:space="preserve">
        службами. (ВКР-07) </w:t>
      </w:r>
      <w:r>
        <w:br/>
      </w:r>
      <w:r>
        <w:rPr>
          <w:rFonts w:ascii="Times New Roman"/>
          <w:b w:val="false"/>
          <w:i w:val="false"/>
          <w:color w:val="000000"/>
          <w:sz w:val="28"/>
        </w:rPr>
        <w:t xml:space="preserve">
5.395   Во Франции и Турции приоритет в использовании полосы </w:t>
      </w:r>
      <w:r>
        <w:br/>
      </w:r>
      <w:r>
        <w:rPr>
          <w:rFonts w:ascii="Times New Roman"/>
          <w:b w:val="false"/>
          <w:i w:val="false"/>
          <w:color w:val="000000"/>
          <w:sz w:val="28"/>
        </w:rPr>
        <w:t xml:space="preserve">
        2310-2360 МГц отдается воздушной подвижной службе для передач </w:t>
      </w:r>
      <w:r>
        <w:br/>
      </w:r>
      <w:r>
        <w:rPr>
          <w:rFonts w:ascii="Times New Roman"/>
          <w:b w:val="false"/>
          <w:i w:val="false"/>
          <w:color w:val="000000"/>
          <w:sz w:val="28"/>
        </w:rPr>
        <w:t xml:space="preserve">
        телеметрии по отношению к другим видам работ в подвижных </w:t>
      </w:r>
      <w:r>
        <w:br/>
      </w:r>
      <w:r>
        <w:rPr>
          <w:rFonts w:ascii="Times New Roman"/>
          <w:b w:val="false"/>
          <w:i w:val="false"/>
          <w:color w:val="000000"/>
          <w:sz w:val="28"/>
        </w:rPr>
        <w:t xml:space="preserve">
        службах. (ВКР-03) </w:t>
      </w:r>
      <w:r>
        <w:br/>
      </w:r>
      <w:r>
        <w:rPr>
          <w:rFonts w:ascii="Times New Roman"/>
          <w:b w:val="false"/>
          <w:i w:val="false"/>
          <w:color w:val="000000"/>
          <w:sz w:val="28"/>
        </w:rPr>
        <w:t xml:space="preserve">
5.396   Космические станции радиовещательной спутниковой службы в </w:t>
      </w:r>
      <w:r>
        <w:br/>
      </w:r>
      <w:r>
        <w:rPr>
          <w:rFonts w:ascii="Times New Roman"/>
          <w:b w:val="false"/>
          <w:i w:val="false"/>
          <w:color w:val="000000"/>
          <w:sz w:val="28"/>
        </w:rPr>
        <w:t xml:space="preserve">
        полосе 2310-2360 МГц, работающие в соответствии с п.5.393 и </w:t>
      </w:r>
      <w:r>
        <w:br/>
      </w:r>
      <w:r>
        <w:rPr>
          <w:rFonts w:ascii="Times New Roman"/>
          <w:b w:val="false"/>
          <w:i w:val="false"/>
          <w:color w:val="000000"/>
          <w:sz w:val="28"/>
        </w:rPr>
        <w:t xml:space="preserve">
        могущие затронуть службы, которым эта полоса распределена в </w:t>
      </w:r>
      <w:r>
        <w:br/>
      </w:r>
      <w:r>
        <w:rPr>
          <w:rFonts w:ascii="Times New Roman"/>
          <w:b w:val="false"/>
          <w:i w:val="false"/>
          <w:color w:val="000000"/>
          <w:sz w:val="28"/>
        </w:rPr>
        <w:t xml:space="preserve">
        других странах, должны координироваться и заявляться в </w:t>
      </w:r>
      <w:r>
        <w:br/>
      </w:r>
      <w:r>
        <w:rPr>
          <w:rFonts w:ascii="Times New Roman"/>
          <w:b w:val="false"/>
          <w:i w:val="false"/>
          <w:color w:val="000000"/>
          <w:sz w:val="28"/>
        </w:rPr>
        <w:t xml:space="preserve">
        соответствии с Резолюцией 33 (Пересм. ВКР-97). Дополнительные </w:t>
      </w:r>
      <w:r>
        <w:br/>
      </w:r>
      <w:r>
        <w:rPr>
          <w:rFonts w:ascii="Times New Roman"/>
          <w:b w:val="false"/>
          <w:i w:val="false"/>
          <w:color w:val="000000"/>
          <w:sz w:val="28"/>
        </w:rPr>
        <w:t xml:space="preserve">
        наземные радиовещательные станции должны до ввода их в </w:t>
      </w:r>
      <w:r>
        <w:br/>
      </w:r>
      <w:r>
        <w:rPr>
          <w:rFonts w:ascii="Times New Roman"/>
          <w:b w:val="false"/>
          <w:i w:val="false"/>
          <w:color w:val="000000"/>
          <w:sz w:val="28"/>
        </w:rPr>
        <w:t xml:space="preserve">
        действие проводить процедуру двусторонней координации с </w:t>
      </w:r>
      <w:r>
        <w:br/>
      </w:r>
      <w:r>
        <w:rPr>
          <w:rFonts w:ascii="Times New Roman"/>
          <w:b w:val="false"/>
          <w:i w:val="false"/>
          <w:color w:val="000000"/>
          <w:sz w:val="28"/>
        </w:rPr>
        <w:t xml:space="preserve">
        соседними странами. </w:t>
      </w:r>
      <w:r>
        <w:br/>
      </w:r>
      <w:r>
        <w:rPr>
          <w:rFonts w:ascii="Times New Roman"/>
          <w:b w:val="false"/>
          <w:i w:val="false"/>
          <w:color w:val="000000"/>
          <w:sz w:val="28"/>
        </w:rPr>
        <w:t xml:space="preserve">
5.397   Другая категория службы: во Франции полоса 2450-2500 МГц </w:t>
      </w:r>
      <w:r>
        <w:br/>
      </w:r>
      <w:r>
        <w:rPr>
          <w:rFonts w:ascii="Times New Roman"/>
          <w:b w:val="false"/>
          <w:i w:val="false"/>
          <w:color w:val="000000"/>
          <w:sz w:val="28"/>
        </w:rPr>
        <w:t xml:space="preserve">
        распределена на первичной основе радиолокационной службе </w:t>
      </w:r>
      <w:r>
        <w:br/>
      </w:r>
      <w:r>
        <w:rPr>
          <w:rFonts w:ascii="Times New Roman"/>
          <w:b w:val="false"/>
          <w:i w:val="false"/>
          <w:color w:val="000000"/>
          <w:sz w:val="28"/>
        </w:rPr>
        <w:t xml:space="preserve">
        (см.п.5.33). Такое использование подлежит согласованию с </w:t>
      </w:r>
      <w:r>
        <w:br/>
      </w:r>
      <w:r>
        <w:rPr>
          <w:rFonts w:ascii="Times New Roman"/>
          <w:b w:val="false"/>
          <w:i w:val="false"/>
          <w:color w:val="000000"/>
          <w:sz w:val="28"/>
        </w:rPr>
        <w:t xml:space="preserve">
        администрациями, чьи действующие или запланированные службы </w:t>
      </w:r>
      <w:r>
        <w:br/>
      </w:r>
      <w:r>
        <w:rPr>
          <w:rFonts w:ascii="Times New Roman"/>
          <w:b w:val="false"/>
          <w:i w:val="false"/>
          <w:color w:val="000000"/>
          <w:sz w:val="28"/>
        </w:rPr>
        <w:t xml:space="preserve">
        работают в соответствии с Таблицей распределения частот и </w:t>
      </w:r>
      <w:r>
        <w:br/>
      </w:r>
      <w:r>
        <w:rPr>
          <w:rFonts w:ascii="Times New Roman"/>
          <w:b w:val="false"/>
          <w:i w:val="false"/>
          <w:color w:val="000000"/>
          <w:sz w:val="28"/>
        </w:rPr>
        <w:t xml:space="preserve">
        могут быть затронуты. </w:t>
      </w:r>
      <w:r>
        <w:br/>
      </w:r>
      <w:r>
        <w:rPr>
          <w:rFonts w:ascii="Times New Roman"/>
          <w:b w:val="false"/>
          <w:i w:val="false"/>
          <w:color w:val="000000"/>
          <w:sz w:val="28"/>
        </w:rPr>
        <w:t xml:space="preserve">
5.398   В отношении спутниковой службы радиоопределения положения </w:t>
      </w:r>
      <w:r>
        <w:br/>
      </w:r>
      <w:r>
        <w:rPr>
          <w:rFonts w:ascii="Times New Roman"/>
          <w:b w:val="false"/>
          <w:i w:val="false"/>
          <w:color w:val="000000"/>
          <w:sz w:val="28"/>
        </w:rPr>
        <w:t xml:space="preserve">
        п.4.10 в полосе 2483,5-2500 МГц не применяются. </w:t>
      </w:r>
      <w:r>
        <w:br/>
      </w:r>
      <w:r>
        <w:rPr>
          <w:rFonts w:ascii="Times New Roman"/>
          <w:b w:val="false"/>
          <w:i w:val="false"/>
          <w:color w:val="000000"/>
          <w:sz w:val="28"/>
        </w:rPr>
        <w:t xml:space="preserve">
5.399   В Районе 1 в странах, кроме тех, которые перечислены в </w:t>
      </w:r>
      <w:r>
        <w:br/>
      </w:r>
      <w:r>
        <w:rPr>
          <w:rFonts w:ascii="Times New Roman"/>
          <w:b w:val="false"/>
          <w:i w:val="false"/>
          <w:color w:val="000000"/>
          <w:sz w:val="28"/>
        </w:rPr>
        <w:t xml:space="preserve">
        п.5.400, станции спутниковой службы радиоопределения не </w:t>
      </w:r>
      <w:r>
        <w:br/>
      </w:r>
      <w:r>
        <w:rPr>
          <w:rFonts w:ascii="Times New Roman"/>
          <w:b w:val="false"/>
          <w:i w:val="false"/>
          <w:color w:val="000000"/>
          <w:sz w:val="28"/>
        </w:rPr>
        <w:t xml:space="preserve">
        должны создавать вредных помех станциям радиолокационной </w:t>
      </w:r>
      <w:r>
        <w:br/>
      </w:r>
      <w:r>
        <w:rPr>
          <w:rFonts w:ascii="Times New Roman"/>
          <w:b w:val="false"/>
          <w:i w:val="false"/>
          <w:color w:val="000000"/>
          <w:sz w:val="28"/>
        </w:rPr>
        <w:t xml:space="preserve">
        службы или требовать защиты от них. </w:t>
      </w:r>
      <w:r>
        <w:br/>
      </w:r>
      <w:r>
        <w:rPr>
          <w:rFonts w:ascii="Times New Roman"/>
          <w:b w:val="false"/>
          <w:i w:val="false"/>
          <w:color w:val="000000"/>
          <w:sz w:val="28"/>
        </w:rPr>
        <w:t xml:space="preserve">
5.400   Другая категория службы: в Анголе, Австралии, Бангладеш, </w:t>
      </w:r>
      <w:r>
        <w:br/>
      </w:r>
      <w:r>
        <w:rPr>
          <w:rFonts w:ascii="Times New Roman"/>
          <w:b w:val="false"/>
          <w:i w:val="false"/>
          <w:color w:val="000000"/>
          <w:sz w:val="28"/>
        </w:rPr>
        <w:t xml:space="preserve">
        Бурунди, Китае, Эритрее, Эфиопии, Индии, Исламской Республике </w:t>
      </w:r>
      <w:r>
        <w:br/>
      </w:r>
      <w:r>
        <w:rPr>
          <w:rFonts w:ascii="Times New Roman"/>
          <w:b w:val="false"/>
          <w:i w:val="false"/>
          <w:color w:val="000000"/>
          <w:sz w:val="28"/>
        </w:rPr>
        <w:t xml:space="preserve">
        Иран, Ливийской Арабской Джамахирии, Ливане, Либерии, </w:t>
      </w:r>
      <w:r>
        <w:br/>
      </w:r>
      <w:r>
        <w:rPr>
          <w:rFonts w:ascii="Times New Roman"/>
          <w:b w:val="false"/>
          <w:i w:val="false"/>
          <w:color w:val="000000"/>
          <w:sz w:val="28"/>
        </w:rPr>
        <w:t xml:space="preserve">
        Мадагаскаре, Мали, Пакистане, Папуа-Новой Гвинее, </w:t>
      </w:r>
      <w:r>
        <w:br/>
      </w:r>
      <w:r>
        <w:rPr>
          <w:rFonts w:ascii="Times New Roman"/>
          <w:b w:val="false"/>
          <w:i w:val="false"/>
          <w:color w:val="000000"/>
          <w:sz w:val="28"/>
        </w:rPr>
        <w:t xml:space="preserve">
        Демократической Республике Конго, Сирийской Арабской </w:t>
      </w:r>
      <w:r>
        <w:br/>
      </w:r>
      <w:r>
        <w:rPr>
          <w:rFonts w:ascii="Times New Roman"/>
          <w:b w:val="false"/>
          <w:i w:val="false"/>
          <w:color w:val="000000"/>
          <w:sz w:val="28"/>
        </w:rPr>
        <w:t xml:space="preserve">
        Республике, Судане, Свазиленде, Того и Замбии распределение </w:t>
      </w:r>
      <w:r>
        <w:br/>
      </w:r>
      <w:r>
        <w:rPr>
          <w:rFonts w:ascii="Times New Roman"/>
          <w:b w:val="false"/>
          <w:i w:val="false"/>
          <w:color w:val="000000"/>
          <w:sz w:val="28"/>
        </w:rPr>
        <w:t xml:space="preserve">
        полосы 2483,5-2500 МГц спутниковой службе радиоопределения </w:t>
      </w:r>
      <w:r>
        <w:br/>
      </w:r>
      <w:r>
        <w:rPr>
          <w:rFonts w:ascii="Times New Roman"/>
          <w:b w:val="false"/>
          <w:i w:val="false"/>
          <w:color w:val="000000"/>
          <w:sz w:val="28"/>
        </w:rPr>
        <w:t xml:space="preserve">
        (космос-Земля) произведено на первичной основе (см.п.5.33) </w:t>
      </w:r>
      <w:r>
        <w:br/>
      </w:r>
      <w:r>
        <w:rPr>
          <w:rFonts w:ascii="Times New Roman"/>
          <w:b w:val="false"/>
          <w:i w:val="false"/>
          <w:color w:val="000000"/>
          <w:sz w:val="28"/>
        </w:rPr>
        <w:t xml:space="preserve">
        при условии получения согласия других стран, не перечисленных </w:t>
      </w:r>
      <w:r>
        <w:br/>
      </w:r>
      <w:r>
        <w:rPr>
          <w:rFonts w:ascii="Times New Roman"/>
          <w:b w:val="false"/>
          <w:i w:val="false"/>
          <w:color w:val="000000"/>
          <w:sz w:val="28"/>
        </w:rPr>
        <w:t xml:space="preserve">
        в настоящем положении, в соответствии с п.9.21. (ВКР-03) </w:t>
      </w:r>
      <w:r>
        <w:br/>
      </w:r>
      <w:r>
        <w:rPr>
          <w:rFonts w:ascii="Times New Roman"/>
          <w:b w:val="false"/>
          <w:i w:val="false"/>
          <w:color w:val="000000"/>
          <w:sz w:val="28"/>
        </w:rPr>
        <w:t xml:space="preserve">
5.401   Не использован. </w:t>
      </w:r>
      <w:r>
        <w:br/>
      </w:r>
      <w:r>
        <w:rPr>
          <w:rFonts w:ascii="Times New Roman"/>
          <w:b w:val="false"/>
          <w:i w:val="false"/>
          <w:color w:val="000000"/>
          <w:sz w:val="28"/>
        </w:rPr>
        <w:t xml:space="preserve">
5.402   При использовании полосы 2483,5-2500 МГц подвижной </w:t>
      </w:r>
      <w:r>
        <w:br/>
      </w:r>
      <w:r>
        <w:rPr>
          <w:rFonts w:ascii="Times New Roman"/>
          <w:b w:val="false"/>
          <w:i w:val="false"/>
          <w:color w:val="000000"/>
          <w:sz w:val="28"/>
        </w:rPr>
        <w:t xml:space="preserve">
        спутниковой службой и спутниковой службой радиоопределения </w:t>
      </w:r>
      <w:r>
        <w:br/>
      </w:r>
      <w:r>
        <w:rPr>
          <w:rFonts w:ascii="Times New Roman"/>
          <w:b w:val="false"/>
          <w:i w:val="false"/>
          <w:color w:val="000000"/>
          <w:sz w:val="28"/>
        </w:rPr>
        <w:t xml:space="preserve">
        должна применяться процедура координации, предусмотренная </w:t>
      </w:r>
      <w:r>
        <w:br/>
      </w:r>
      <w:r>
        <w:rPr>
          <w:rFonts w:ascii="Times New Roman"/>
          <w:b w:val="false"/>
          <w:i w:val="false"/>
          <w:color w:val="000000"/>
          <w:sz w:val="28"/>
        </w:rPr>
        <w:t xml:space="preserve">
        п.9.11А. Администрациям следует принять все практически </w:t>
      </w:r>
      <w:r>
        <w:br/>
      </w:r>
      <w:r>
        <w:rPr>
          <w:rFonts w:ascii="Times New Roman"/>
          <w:b w:val="false"/>
          <w:i w:val="false"/>
          <w:color w:val="000000"/>
          <w:sz w:val="28"/>
        </w:rPr>
        <w:t xml:space="preserve">
        возможные меры для предотвращения вредных помех </w:t>
      </w:r>
      <w:r>
        <w:br/>
      </w:r>
      <w:r>
        <w:rPr>
          <w:rFonts w:ascii="Times New Roman"/>
          <w:b w:val="false"/>
          <w:i w:val="false"/>
          <w:color w:val="000000"/>
          <w:sz w:val="28"/>
        </w:rPr>
        <w:t xml:space="preserve">
        радиоастрономической службе от излучений в полосе 2483,5-2500 </w:t>
      </w:r>
      <w:r>
        <w:br/>
      </w:r>
      <w:r>
        <w:rPr>
          <w:rFonts w:ascii="Times New Roman"/>
          <w:b w:val="false"/>
          <w:i w:val="false"/>
          <w:color w:val="000000"/>
          <w:sz w:val="28"/>
        </w:rPr>
        <w:t xml:space="preserve">
        МГц, особенно от излучений второй гармоники, которые попадают </w:t>
      </w:r>
      <w:r>
        <w:br/>
      </w:r>
      <w:r>
        <w:rPr>
          <w:rFonts w:ascii="Times New Roman"/>
          <w:b w:val="false"/>
          <w:i w:val="false"/>
          <w:color w:val="000000"/>
          <w:sz w:val="28"/>
        </w:rPr>
        <w:t xml:space="preserve">
        в полосу 4990-5000 МГц, распределенную радиоастрономической </w:t>
      </w:r>
      <w:r>
        <w:br/>
      </w:r>
      <w:r>
        <w:rPr>
          <w:rFonts w:ascii="Times New Roman"/>
          <w:b w:val="false"/>
          <w:i w:val="false"/>
          <w:color w:val="000000"/>
          <w:sz w:val="28"/>
        </w:rPr>
        <w:t xml:space="preserve">
        службе на всемирной основе. </w:t>
      </w:r>
      <w:r>
        <w:br/>
      </w:r>
      <w:r>
        <w:rPr>
          <w:rFonts w:ascii="Times New Roman"/>
          <w:b w:val="false"/>
          <w:i w:val="false"/>
          <w:color w:val="000000"/>
          <w:sz w:val="28"/>
        </w:rPr>
        <w:t xml:space="preserve">
5.403   При согласии, получаемом в соответствии с п.9.21, полоса </w:t>
      </w:r>
      <w:r>
        <w:br/>
      </w:r>
      <w:r>
        <w:rPr>
          <w:rFonts w:ascii="Times New Roman"/>
          <w:b w:val="false"/>
          <w:i w:val="false"/>
          <w:color w:val="000000"/>
          <w:sz w:val="28"/>
        </w:rPr>
        <w:t xml:space="preserve">
        2520-2535 МГц может также использоваться подвижной </w:t>
      </w:r>
      <w:r>
        <w:br/>
      </w:r>
      <w:r>
        <w:rPr>
          <w:rFonts w:ascii="Times New Roman"/>
          <w:b w:val="false"/>
          <w:i w:val="false"/>
          <w:color w:val="000000"/>
          <w:sz w:val="28"/>
        </w:rPr>
        <w:t xml:space="preserve">
        спутниковой (космос-Земля), за Исключением воздушной </w:t>
      </w:r>
      <w:r>
        <w:br/>
      </w:r>
      <w:r>
        <w:rPr>
          <w:rFonts w:ascii="Times New Roman"/>
          <w:b w:val="false"/>
          <w:i w:val="false"/>
          <w:color w:val="000000"/>
          <w:sz w:val="28"/>
        </w:rPr>
        <w:t xml:space="preserve">
        подвижной спутниковой, службой для работы в пределах </w:t>
      </w:r>
      <w:r>
        <w:br/>
      </w:r>
      <w:r>
        <w:rPr>
          <w:rFonts w:ascii="Times New Roman"/>
          <w:b w:val="false"/>
          <w:i w:val="false"/>
          <w:color w:val="000000"/>
          <w:sz w:val="28"/>
        </w:rPr>
        <w:t xml:space="preserve">
        национальных границ. При этом применяются положения п.9.11А.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5.404   Дополнительное распределение: при согласии, получаемом по </w:t>
      </w:r>
      <w:r>
        <w:br/>
      </w:r>
      <w:r>
        <w:rPr>
          <w:rFonts w:ascii="Times New Roman"/>
          <w:b w:val="false"/>
          <w:i w:val="false"/>
          <w:color w:val="000000"/>
          <w:sz w:val="28"/>
        </w:rPr>
        <w:t xml:space="preserve">
        п.9.21, полоса 2500-2516,5 МГц может также использоваться в </w:t>
      </w:r>
      <w:r>
        <w:br/>
      </w:r>
      <w:r>
        <w:rPr>
          <w:rFonts w:ascii="Times New Roman"/>
          <w:b w:val="false"/>
          <w:i w:val="false"/>
          <w:color w:val="000000"/>
          <w:sz w:val="28"/>
        </w:rPr>
        <w:t xml:space="preserve">
        Индии и Исламской Республике Иран для спутниковой службы </w:t>
      </w:r>
      <w:r>
        <w:br/>
      </w:r>
      <w:r>
        <w:rPr>
          <w:rFonts w:ascii="Times New Roman"/>
          <w:b w:val="false"/>
          <w:i w:val="false"/>
          <w:color w:val="000000"/>
          <w:sz w:val="28"/>
        </w:rPr>
        <w:t xml:space="preserve">
        радиоопределения (космос-Земля) для работы в национальных </w:t>
      </w:r>
      <w:r>
        <w:br/>
      </w:r>
      <w:r>
        <w:rPr>
          <w:rFonts w:ascii="Times New Roman"/>
          <w:b w:val="false"/>
          <w:i w:val="false"/>
          <w:color w:val="000000"/>
          <w:sz w:val="28"/>
        </w:rPr>
        <w:t xml:space="preserve">
        границах. </w:t>
      </w:r>
      <w:r>
        <w:br/>
      </w:r>
      <w:r>
        <w:rPr>
          <w:rFonts w:ascii="Times New Roman"/>
          <w:b w:val="false"/>
          <w:i w:val="false"/>
          <w:color w:val="000000"/>
          <w:sz w:val="28"/>
        </w:rPr>
        <w:t xml:space="preserve">
5.405   Дополнительное распределение: во Франции полоса 2500-2550 МГц </w:t>
      </w:r>
      <w:r>
        <w:br/>
      </w:r>
      <w:r>
        <w:rPr>
          <w:rFonts w:ascii="Times New Roman"/>
          <w:b w:val="false"/>
          <w:i w:val="false"/>
          <w:color w:val="000000"/>
          <w:sz w:val="28"/>
        </w:rPr>
        <w:t xml:space="preserve">
        распределена также радиолокационной службе на первичной </w:t>
      </w:r>
      <w:r>
        <w:br/>
      </w:r>
      <w:r>
        <w:rPr>
          <w:rFonts w:ascii="Times New Roman"/>
          <w:b w:val="false"/>
          <w:i w:val="false"/>
          <w:color w:val="000000"/>
          <w:sz w:val="28"/>
        </w:rPr>
        <w:t xml:space="preserve">
        основе. Такое использование должно осуществляться по </w:t>
      </w:r>
      <w:r>
        <w:br/>
      </w:r>
      <w:r>
        <w:rPr>
          <w:rFonts w:ascii="Times New Roman"/>
          <w:b w:val="false"/>
          <w:i w:val="false"/>
          <w:color w:val="000000"/>
          <w:sz w:val="28"/>
        </w:rPr>
        <w:t xml:space="preserve">
        соглашению с администрациями, имеющими службы, работающие </w:t>
      </w:r>
      <w:r>
        <w:br/>
      </w:r>
      <w:r>
        <w:rPr>
          <w:rFonts w:ascii="Times New Roman"/>
          <w:b w:val="false"/>
          <w:i w:val="false"/>
          <w:color w:val="000000"/>
          <w:sz w:val="28"/>
        </w:rPr>
        <w:t xml:space="preserve">
        или планируемые для работы в соответствии с Таблицей </w:t>
      </w:r>
      <w:r>
        <w:br/>
      </w:r>
      <w:r>
        <w:rPr>
          <w:rFonts w:ascii="Times New Roman"/>
          <w:b w:val="false"/>
          <w:i w:val="false"/>
          <w:color w:val="000000"/>
          <w:sz w:val="28"/>
        </w:rPr>
        <w:t xml:space="preserve">
        распределения частот, и которые могут быть затронуты. </w:t>
      </w:r>
      <w:r>
        <w:br/>
      </w:r>
      <w:r>
        <w:rPr>
          <w:rFonts w:ascii="Times New Roman"/>
          <w:b w:val="false"/>
          <w:i w:val="false"/>
          <w:color w:val="000000"/>
          <w:sz w:val="28"/>
        </w:rPr>
        <w:t xml:space="preserve">
5.406   Не использован. </w:t>
      </w:r>
      <w:r>
        <w:br/>
      </w:r>
      <w:r>
        <w:rPr>
          <w:rFonts w:ascii="Times New Roman"/>
          <w:b w:val="false"/>
          <w:i w:val="false"/>
          <w:color w:val="000000"/>
          <w:sz w:val="28"/>
        </w:rPr>
        <w:t xml:space="preserve">
5.407   В полосе 2500-2520 МГц плотность потока мощности у </w:t>
      </w:r>
      <w:r>
        <w:br/>
      </w:r>
      <w:r>
        <w:rPr>
          <w:rFonts w:ascii="Times New Roman"/>
          <w:b w:val="false"/>
          <w:i w:val="false"/>
          <w:color w:val="000000"/>
          <w:sz w:val="28"/>
        </w:rPr>
        <w:t xml:space="preserve">
        поверхности Земли, создаваемого космическими станциями </w:t>
      </w:r>
      <w:r>
        <w:br/>
      </w:r>
      <w:r>
        <w:rPr>
          <w:rFonts w:ascii="Times New Roman"/>
          <w:b w:val="false"/>
          <w:i w:val="false"/>
          <w:color w:val="000000"/>
          <w:sz w:val="28"/>
        </w:rPr>
        <w:t xml:space="preserve">
        подвижной спутниковой службы (космос-Земля), не должна </w:t>
      </w:r>
      <w:r>
        <w:br/>
      </w:r>
      <w:r>
        <w:rPr>
          <w:rFonts w:ascii="Times New Roman"/>
          <w:b w:val="false"/>
          <w:i w:val="false"/>
          <w:color w:val="000000"/>
          <w:sz w:val="28"/>
        </w:rPr>
        <w:t xml:space="preserve">
        превышать -152 дБ(Вт/(м </w:t>
      </w:r>
      <w:r>
        <w:rPr>
          <w:rFonts w:ascii="Times New Roman"/>
          <w:b w:val="false"/>
          <w:i w:val="false"/>
          <w:color w:val="000000"/>
          <w:vertAlign w:val="superscript"/>
        </w:rPr>
        <w:t xml:space="preserve">2 </w:t>
      </w:r>
      <w:r>
        <w:rPr>
          <w:rFonts w:ascii="Times New Roman"/>
          <w:b w:val="false"/>
          <w:i w:val="false"/>
          <w:color w:val="000000"/>
          <w:sz w:val="28"/>
        </w:rPr>
        <w:t xml:space="preserve">/4 кГц)) в Аргентине, если нет иной </w:t>
      </w:r>
      <w:r>
        <w:br/>
      </w:r>
      <w:r>
        <w:rPr>
          <w:rFonts w:ascii="Times New Roman"/>
          <w:b w:val="false"/>
          <w:i w:val="false"/>
          <w:color w:val="000000"/>
          <w:sz w:val="28"/>
        </w:rPr>
        <w:t xml:space="preserve">
        договоренности между заинтересованными администрациями. </w:t>
      </w:r>
      <w:r>
        <w:br/>
      </w:r>
      <w:r>
        <w:rPr>
          <w:rFonts w:ascii="Times New Roman"/>
          <w:b w:val="false"/>
          <w:i w:val="false"/>
          <w:color w:val="000000"/>
          <w:sz w:val="28"/>
        </w:rPr>
        <w:t xml:space="preserve">
5.408   (ИСКЛ ВКР-2000) </w:t>
      </w:r>
      <w:r>
        <w:br/>
      </w:r>
      <w:r>
        <w:rPr>
          <w:rFonts w:ascii="Times New Roman"/>
          <w:b w:val="false"/>
          <w:i w:val="false"/>
          <w:color w:val="000000"/>
          <w:sz w:val="28"/>
        </w:rPr>
        <w:t xml:space="preserve">
5.409   Исключен. </w:t>
      </w:r>
      <w:r>
        <w:br/>
      </w:r>
      <w:r>
        <w:rPr>
          <w:rFonts w:ascii="Times New Roman"/>
          <w:b w:val="false"/>
          <w:i w:val="false"/>
          <w:color w:val="000000"/>
          <w:sz w:val="28"/>
        </w:rPr>
        <w:t xml:space="preserve">
5.410   В Районе 1 полоса 2500-2690 МГц может использоваться для </w:t>
      </w:r>
      <w:r>
        <w:br/>
      </w:r>
      <w:r>
        <w:rPr>
          <w:rFonts w:ascii="Times New Roman"/>
          <w:b w:val="false"/>
          <w:i w:val="false"/>
          <w:color w:val="000000"/>
          <w:sz w:val="28"/>
        </w:rPr>
        <w:t xml:space="preserve">
        систем тропосферного рассеяния при условии получения </w:t>
      </w:r>
      <w:r>
        <w:br/>
      </w:r>
      <w:r>
        <w:rPr>
          <w:rFonts w:ascii="Times New Roman"/>
          <w:b w:val="false"/>
          <w:i w:val="false"/>
          <w:color w:val="000000"/>
          <w:sz w:val="28"/>
        </w:rPr>
        <w:t xml:space="preserve">
        согласия, в соответствии с п.9.21. Администрации должны </w:t>
      </w:r>
      <w:r>
        <w:br/>
      </w:r>
      <w:r>
        <w:rPr>
          <w:rFonts w:ascii="Times New Roman"/>
          <w:b w:val="false"/>
          <w:i w:val="false"/>
          <w:color w:val="000000"/>
          <w:sz w:val="28"/>
        </w:rPr>
        <w:t xml:space="preserve">
        приложить все практически возможные усилия, для того чтобы </w:t>
      </w:r>
      <w:r>
        <w:br/>
      </w:r>
      <w:r>
        <w:rPr>
          <w:rFonts w:ascii="Times New Roman"/>
          <w:b w:val="false"/>
          <w:i w:val="false"/>
          <w:color w:val="000000"/>
          <w:sz w:val="28"/>
        </w:rPr>
        <w:t xml:space="preserve">
        избежать развития новых систем тропосферного рассеяния в этой </w:t>
      </w:r>
      <w:r>
        <w:br/>
      </w:r>
      <w:r>
        <w:rPr>
          <w:rFonts w:ascii="Times New Roman"/>
          <w:b w:val="false"/>
          <w:i w:val="false"/>
          <w:color w:val="000000"/>
          <w:sz w:val="28"/>
        </w:rPr>
        <w:t xml:space="preserve">
        полосе. При планировании новых радиорелейных линий для </w:t>
      </w:r>
      <w:r>
        <w:br/>
      </w:r>
      <w:r>
        <w:rPr>
          <w:rFonts w:ascii="Times New Roman"/>
          <w:b w:val="false"/>
          <w:i w:val="false"/>
          <w:color w:val="000000"/>
          <w:sz w:val="28"/>
        </w:rPr>
        <w:t xml:space="preserve">
        тропосферного рассеяния в этой полосе необходимо принять все </w:t>
      </w:r>
      <w:r>
        <w:br/>
      </w:r>
      <w:r>
        <w:rPr>
          <w:rFonts w:ascii="Times New Roman"/>
          <w:b w:val="false"/>
          <w:i w:val="false"/>
          <w:color w:val="000000"/>
          <w:sz w:val="28"/>
        </w:rPr>
        <w:t xml:space="preserve">
        возможные меры, для того чтобы избежать направления антенн </w:t>
      </w:r>
      <w:r>
        <w:br/>
      </w:r>
      <w:r>
        <w:rPr>
          <w:rFonts w:ascii="Times New Roman"/>
          <w:b w:val="false"/>
          <w:i w:val="false"/>
          <w:color w:val="000000"/>
          <w:sz w:val="28"/>
        </w:rPr>
        <w:t xml:space="preserve">
        этих линий в сторону геостационарной спутниковой орбиты. </w:t>
      </w:r>
      <w:r>
        <w:br/>
      </w:r>
      <w:r>
        <w:rPr>
          <w:rFonts w:ascii="Times New Roman"/>
          <w:b w:val="false"/>
          <w:i w:val="false"/>
          <w:color w:val="000000"/>
          <w:sz w:val="28"/>
        </w:rPr>
        <w:t xml:space="preserve">
        (BКP-07) </w:t>
      </w:r>
      <w:r>
        <w:br/>
      </w:r>
      <w:r>
        <w:rPr>
          <w:rFonts w:ascii="Times New Roman"/>
          <w:b w:val="false"/>
          <w:i w:val="false"/>
          <w:color w:val="000000"/>
          <w:sz w:val="28"/>
        </w:rPr>
        <w:t xml:space="preserve">
5.411   Исключен. </w:t>
      </w:r>
      <w:r>
        <w:br/>
      </w:r>
      <w:r>
        <w:rPr>
          <w:rFonts w:ascii="Times New Roman"/>
          <w:b w:val="false"/>
          <w:i w:val="false"/>
          <w:color w:val="000000"/>
          <w:sz w:val="28"/>
        </w:rPr>
        <w:t xml:space="preserve">
5.412   Заменяющее распределение: в Азербайджане, Кыргызстане и </w:t>
      </w:r>
      <w:r>
        <w:br/>
      </w:r>
      <w:r>
        <w:rPr>
          <w:rFonts w:ascii="Times New Roman"/>
          <w:b w:val="false"/>
          <w:i w:val="false"/>
          <w:color w:val="000000"/>
          <w:sz w:val="28"/>
        </w:rPr>
        <w:t xml:space="preserve">
        Туркменистане полоса 2500-2690 МГц распределена фиксированной </w:t>
      </w:r>
      <w:r>
        <w:br/>
      </w:r>
      <w:r>
        <w:rPr>
          <w:rFonts w:ascii="Times New Roman"/>
          <w:b w:val="false"/>
          <w:i w:val="false"/>
          <w:color w:val="000000"/>
          <w:sz w:val="28"/>
        </w:rPr>
        <w:t xml:space="preserve">
        и подвижной, за Исключением воздушной подвижной, службам на </w:t>
      </w:r>
      <w:r>
        <w:br/>
      </w:r>
      <w:r>
        <w:rPr>
          <w:rFonts w:ascii="Times New Roman"/>
          <w:b w:val="false"/>
          <w:i w:val="false"/>
          <w:color w:val="000000"/>
          <w:sz w:val="28"/>
        </w:rPr>
        <w:t xml:space="preserve">
        первичной основе. (ВКР-07) </w:t>
      </w:r>
      <w:r>
        <w:br/>
      </w:r>
      <w:r>
        <w:rPr>
          <w:rFonts w:ascii="Times New Roman"/>
          <w:b w:val="false"/>
          <w:i w:val="false"/>
          <w:color w:val="000000"/>
          <w:sz w:val="28"/>
        </w:rPr>
        <w:t xml:space="preserve">
5.413   При проектировании систем радиовещательной спутниковой </w:t>
      </w:r>
      <w:r>
        <w:br/>
      </w:r>
      <w:r>
        <w:rPr>
          <w:rFonts w:ascii="Times New Roman"/>
          <w:b w:val="false"/>
          <w:i w:val="false"/>
          <w:color w:val="000000"/>
          <w:sz w:val="28"/>
        </w:rPr>
        <w:t xml:space="preserve">
        службы в полосах между 2500 и 2690 МГц администрации должны </w:t>
      </w:r>
      <w:r>
        <w:br/>
      </w:r>
      <w:r>
        <w:rPr>
          <w:rFonts w:ascii="Times New Roman"/>
          <w:b w:val="false"/>
          <w:i w:val="false"/>
          <w:color w:val="000000"/>
          <w:sz w:val="28"/>
        </w:rPr>
        <w:t xml:space="preserve">
        принимать все необходимые меры для защиты </w:t>
      </w:r>
      <w:r>
        <w:br/>
      </w:r>
      <w:r>
        <w:rPr>
          <w:rFonts w:ascii="Times New Roman"/>
          <w:b w:val="false"/>
          <w:i w:val="false"/>
          <w:color w:val="000000"/>
          <w:sz w:val="28"/>
        </w:rPr>
        <w:t xml:space="preserve">
        радиоастрономической службы в полосе 2690-2700 МГц. </w:t>
      </w:r>
      <w:r>
        <w:br/>
      </w:r>
      <w:r>
        <w:rPr>
          <w:rFonts w:ascii="Times New Roman"/>
          <w:b w:val="false"/>
          <w:i w:val="false"/>
          <w:color w:val="000000"/>
          <w:sz w:val="28"/>
        </w:rPr>
        <w:t xml:space="preserve">
5.414   Распределение полосы 2500-2520 МГц подвижной спутниковой </w:t>
      </w:r>
      <w:r>
        <w:br/>
      </w:r>
      <w:r>
        <w:rPr>
          <w:rFonts w:ascii="Times New Roman"/>
          <w:b w:val="false"/>
          <w:i w:val="false"/>
          <w:color w:val="000000"/>
          <w:sz w:val="28"/>
        </w:rPr>
        <w:t xml:space="preserve">
        службе (космос-Земля) осуществляется при условии проведения </w:t>
      </w:r>
      <w:r>
        <w:br/>
      </w:r>
      <w:r>
        <w:rPr>
          <w:rFonts w:ascii="Times New Roman"/>
          <w:b w:val="false"/>
          <w:i w:val="false"/>
          <w:color w:val="000000"/>
          <w:sz w:val="28"/>
        </w:rPr>
        <w:t xml:space="preserve">
        координации в соответствии с п.9.11 А. (ВКР-07) </w:t>
      </w:r>
      <w:r>
        <w:br/>
      </w:r>
      <w:r>
        <w:rPr>
          <w:rFonts w:ascii="Times New Roman"/>
          <w:b w:val="false"/>
          <w:i w:val="false"/>
          <w:color w:val="000000"/>
          <w:sz w:val="28"/>
        </w:rPr>
        <w:t xml:space="preserve">
5.414А  В Японии и Индии использование полос 2500-2520 МГц и </w:t>
      </w:r>
      <w:r>
        <w:br/>
      </w:r>
      <w:r>
        <w:rPr>
          <w:rFonts w:ascii="Times New Roman"/>
          <w:b w:val="false"/>
          <w:i w:val="false"/>
          <w:color w:val="000000"/>
          <w:sz w:val="28"/>
        </w:rPr>
        <w:t xml:space="preserve">
        2520-2535 МГц в соответствии с п.5.403 спутниковой сетью в </w:t>
      </w:r>
      <w:r>
        <w:br/>
      </w:r>
      <w:r>
        <w:rPr>
          <w:rFonts w:ascii="Times New Roman"/>
          <w:b w:val="false"/>
          <w:i w:val="false"/>
          <w:color w:val="000000"/>
          <w:sz w:val="28"/>
        </w:rPr>
        <w:t xml:space="preserve">
        подвижной спутниковой службе (космос-Земля) ограничивается </w:t>
      </w:r>
      <w:r>
        <w:br/>
      </w:r>
      <w:r>
        <w:rPr>
          <w:rFonts w:ascii="Times New Roman"/>
          <w:b w:val="false"/>
          <w:i w:val="false"/>
          <w:color w:val="000000"/>
          <w:sz w:val="28"/>
        </w:rPr>
        <w:t xml:space="preserve">
        эксплуатацией в пределах национальных границ при условии </w:t>
      </w:r>
      <w:r>
        <w:br/>
      </w:r>
      <w:r>
        <w:rPr>
          <w:rFonts w:ascii="Times New Roman"/>
          <w:b w:val="false"/>
          <w:i w:val="false"/>
          <w:color w:val="000000"/>
          <w:sz w:val="28"/>
        </w:rPr>
        <w:t xml:space="preserve">
        применения положений п.9.11А. Следующие значения п.п.м. </w:t>
      </w:r>
      <w:r>
        <w:br/>
      </w:r>
      <w:r>
        <w:rPr>
          <w:rFonts w:ascii="Times New Roman"/>
          <w:b w:val="false"/>
          <w:i w:val="false"/>
          <w:color w:val="000000"/>
          <w:sz w:val="28"/>
        </w:rPr>
        <w:t xml:space="preserve">
        используются в качестве порогового уровня для координации в </w:t>
      </w:r>
      <w:r>
        <w:br/>
      </w:r>
      <w:r>
        <w:rPr>
          <w:rFonts w:ascii="Times New Roman"/>
          <w:b w:val="false"/>
          <w:i w:val="false"/>
          <w:color w:val="000000"/>
          <w:sz w:val="28"/>
        </w:rPr>
        <w:t xml:space="preserve">
        соответствии с п.9.11А для всех условий и для всех методов </w:t>
      </w:r>
      <w:r>
        <w:br/>
      </w:r>
      <w:r>
        <w:rPr>
          <w:rFonts w:ascii="Times New Roman"/>
          <w:b w:val="false"/>
          <w:i w:val="false"/>
          <w:color w:val="000000"/>
          <w:sz w:val="28"/>
        </w:rPr>
        <w:t xml:space="preserve">
        модуляции в зоне радиусом 1000 км вокруг территории </w:t>
      </w:r>
      <w:r>
        <w:br/>
      </w:r>
      <w:r>
        <w:rPr>
          <w:rFonts w:ascii="Times New Roman"/>
          <w:b w:val="false"/>
          <w:i w:val="false"/>
          <w:color w:val="000000"/>
          <w:sz w:val="28"/>
        </w:rPr>
        <w:t xml:space="preserve">
        администрации, заявляющей сеть подвижной спутниковой службы: </w:t>
      </w:r>
      <w:r>
        <w:br/>
      </w:r>
      <w:r>
        <w:rPr>
          <w:rFonts w:ascii="Times New Roman"/>
          <w:b w:val="false"/>
          <w:i w:val="false"/>
          <w:color w:val="000000"/>
          <w:sz w:val="28"/>
        </w:rPr>
        <w:t xml:space="preserve">
        -136 дБ(Вт/(м2 </w:t>
      </w:r>
      <w:r>
        <w:rPr>
          <w:rFonts w:ascii="Times New Roman"/>
          <w:b w:val="false"/>
          <w:i w:val="false"/>
          <w:color w:val="000000"/>
          <w:vertAlign w:val="superscript"/>
        </w:rPr>
        <w:t xml:space="preserve">. </w:t>
      </w:r>
      <w:r>
        <w:rPr>
          <w:rFonts w:ascii="Times New Roman"/>
          <w:b w:val="false"/>
          <w:i w:val="false"/>
          <w:color w:val="000000"/>
          <w:sz w:val="28"/>
        </w:rPr>
        <w:t xml:space="preserve">МГц)) при 0 </w:t>
      </w:r>
      <w:r>
        <w:rPr>
          <w:rFonts w:ascii="Times New Roman"/>
          <w:b w:val="false"/>
          <w:i w:val="false"/>
          <w:color w:val="000000"/>
          <w:vertAlign w:val="superscript"/>
        </w:rPr>
        <w:t xml:space="preserve">0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0 </w:t>
      </w:r>
      <w:r>
        <w:br/>
      </w:r>
      <w:r>
        <w:rPr>
          <w:rFonts w:ascii="Times New Roman"/>
          <w:b w:val="false"/>
          <w:i w:val="false"/>
          <w:color w:val="000000"/>
          <w:sz w:val="28"/>
        </w:rPr>
        <w:t xml:space="preserve">
        -136 + 0,55 (Ө - 5) дБ(Вт/(м2 </w:t>
      </w:r>
      <w:r>
        <w:rPr>
          <w:rFonts w:ascii="Times New Roman"/>
          <w:b w:val="false"/>
          <w:i w:val="false"/>
          <w:color w:val="000000"/>
          <w:vertAlign w:val="superscript"/>
        </w:rPr>
        <w:t xml:space="preserve">. </w:t>
      </w:r>
      <w:r>
        <w:rPr>
          <w:rFonts w:ascii="Times New Roman"/>
          <w:b w:val="false"/>
          <w:i w:val="false"/>
          <w:color w:val="000000"/>
          <w:sz w:val="28"/>
        </w:rPr>
        <w:t xml:space="preserve">МГц)) при 5 </w:t>
      </w:r>
      <w:r>
        <w:rPr>
          <w:rFonts w:ascii="Times New Roman"/>
          <w:b w:val="false"/>
          <w:i w:val="false"/>
          <w:color w:val="000000"/>
          <w:vertAlign w:val="superscript"/>
        </w:rPr>
        <w:t xml:space="preserve">0 </w:t>
      </w:r>
      <w:r>
        <w:rPr>
          <w:rFonts w:ascii="Times New Roman"/>
          <w:b w:val="false"/>
          <w:i w:val="false"/>
          <w:color w:val="000000"/>
          <w:sz w:val="28"/>
        </w:rPr>
        <w:t xml:space="preserve">&lt; 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0 </w:t>
      </w:r>
      <w:r>
        <w:br/>
      </w:r>
      <w:r>
        <w:rPr>
          <w:rFonts w:ascii="Times New Roman"/>
          <w:b w:val="false"/>
          <w:i w:val="false"/>
          <w:color w:val="000000"/>
          <w:sz w:val="28"/>
        </w:rPr>
        <w:t xml:space="preserve">
        -125 дБ(Вт/(м2 </w:t>
      </w:r>
      <w:r>
        <w:rPr>
          <w:rFonts w:ascii="Times New Roman"/>
          <w:b w:val="false"/>
          <w:i w:val="false"/>
          <w:color w:val="000000"/>
          <w:vertAlign w:val="superscript"/>
        </w:rPr>
        <w:t xml:space="preserve">. </w:t>
      </w:r>
      <w:r>
        <w:rPr>
          <w:rFonts w:ascii="Times New Roman"/>
          <w:b w:val="false"/>
          <w:i w:val="false"/>
          <w:color w:val="000000"/>
          <w:sz w:val="28"/>
        </w:rPr>
        <w:t xml:space="preserve">МГц)) при 25 </w:t>
      </w:r>
      <w:r>
        <w:rPr>
          <w:rFonts w:ascii="Times New Roman"/>
          <w:b w:val="false"/>
          <w:i w:val="false"/>
          <w:color w:val="000000"/>
          <w:vertAlign w:val="superscript"/>
        </w:rPr>
        <w:t xml:space="preserve">0 </w:t>
      </w:r>
      <w:r>
        <w:rPr>
          <w:rFonts w:ascii="Times New Roman"/>
          <w:b w:val="false"/>
          <w:i w:val="false"/>
          <w:color w:val="000000"/>
          <w:sz w:val="28"/>
        </w:rPr>
        <w:t xml:space="preserve">&lt; 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где Ө угол прихода падающей волны над горизонтальной </w:t>
      </w:r>
      <w:r>
        <w:br/>
      </w:r>
      <w:r>
        <w:rPr>
          <w:rFonts w:ascii="Times New Roman"/>
          <w:b w:val="false"/>
          <w:i w:val="false"/>
          <w:color w:val="000000"/>
          <w:sz w:val="28"/>
        </w:rPr>
        <w:t xml:space="preserve">
        плоскостью, в градусах. За пределами этой зоны применяются </w:t>
      </w:r>
      <w:r>
        <w:br/>
      </w:r>
      <w:r>
        <w:rPr>
          <w:rFonts w:ascii="Times New Roman"/>
          <w:b w:val="false"/>
          <w:i w:val="false"/>
          <w:color w:val="000000"/>
          <w:sz w:val="28"/>
        </w:rPr>
        <w:t xml:space="preserve">
        положения Таблицы 21-4 Статьи 21. Кроме того, пороги </w:t>
      </w:r>
      <w:r>
        <w:br/>
      </w:r>
      <w:r>
        <w:rPr>
          <w:rFonts w:ascii="Times New Roman"/>
          <w:b w:val="false"/>
          <w:i w:val="false"/>
          <w:color w:val="000000"/>
          <w:sz w:val="28"/>
        </w:rPr>
        <w:t xml:space="preserve">
        координации, представленные в Таблице 5-2 Дополнения 1 к </w:t>
      </w:r>
      <w:r>
        <w:br/>
      </w:r>
      <w:r>
        <w:rPr>
          <w:rFonts w:ascii="Times New Roman"/>
          <w:b w:val="false"/>
          <w:i w:val="false"/>
          <w:color w:val="000000"/>
          <w:sz w:val="28"/>
        </w:rPr>
        <w:t xml:space="preserve">
        Приложению 5 Регламента радиосвязи (издания 2004 года), </w:t>
      </w:r>
      <w:r>
        <w:br/>
      </w:r>
      <w:r>
        <w:rPr>
          <w:rFonts w:ascii="Times New Roman"/>
          <w:b w:val="false"/>
          <w:i w:val="false"/>
          <w:color w:val="000000"/>
          <w:sz w:val="28"/>
        </w:rPr>
        <w:t xml:space="preserve">
        совместно с применимыми положениями Статей 9 и 11, связанными </w:t>
      </w:r>
      <w:r>
        <w:br/>
      </w:r>
      <w:r>
        <w:rPr>
          <w:rFonts w:ascii="Times New Roman"/>
          <w:b w:val="false"/>
          <w:i w:val="false"/>
          <w:color w:val="000000"/>
          <w:sz w:val="28"/>
        </w:rPr>
        <w:t xml:space="preserve">
        с п.9.11 А, применяются к системам, в отношении которых </w:t>
      </w:r>
      <w:r>
        <w:br/>
      </w:r>
      <w:r>
        <w:rPr>
          <w:rFonts w:ascii="Times New Roman"/>
          <w:b w:val="false"/>
          <w:i w:val="false"/>
          <w:color w:val="000000"/>
          <w:sz w:val="28"/>
        </w:rPr>
        <w:t xml:space="preserve">
        полная информация для заявления была получена Бюро радиосвязи </w:t>
      </w:r>
      <w:r>
        <w:br/>
      </w:r>
      <w:r>
        <w:rPr>
          <w:rFonts w:ascii="Times New Roman"/>
          <w:b w:val="false"/>
          <w:i w:val="false"/>
          <w:color w:val="000000"/>
          <w:sz w:val="28"/>
        </w:rPr>
        <w:t xml:space="preserve">
        к 14 ноября 2007 года и которые были введены в эксплуатацию к </w:t>
      </w:r>
      <w:r>
        <w:br/>
      </w:r>
      <w:r>
        <w:rPr>
          <w:rFonts w:ascii="Times New Roman"/>
          <w:b w:val="false"/>
          <w:i w:val="false"/>
          <w:color w:val="000000"/>
          <w:sz w:val="28"/>
        </w:rPr>
        <w:t xml:space="preserve">
        этой дате. (ВКР-07) </w:t>
      </w:r>
      <w:r>
        <w:br/>
      </w:r>
      <w:r>
        <w:rPr>
          <w:rFonts w:ascii="Times New Roman"/>
          <w:b w:val="false"/>
          <w:i w:val="false"/>
          <w:color w:val="000000"/>
          <w:sz w:val="28"/>
        </w:rPr>
        <w:t xml:space="preserve">
5.415   Использование полос 2500-2690 МГц в Районе 2 и 2500-2535 МГц </w:t>
      </w:r>
      <w:r>
        <w:br/>
      </w:r>
      <w:r>
        <w:rPr>
          <w:rFonts w:ascii="Times New Roman"/>
          <w:b w:val="false"/>
          <w:i w:val="false"/>
          <w:color w:val="000000"/>
          <w:sz w:val="28"/>
        </w:rPr>
        <w:t xml:space="preserve">
        и 2655-2690 МГц в Районе 3 фиксированной спутниковой службой </w:t>
      </w:r>
      <w:r>
        <w:br/>
      </w:r>
      <w:r>
        <w:rPr>
          <w:rFonts w:ascii="Times New Roman"/>
          <w:b w:val="false"/>
          <w:i w:val="false"/>
          <w:color w:val="000000"/>
          <w:sz w:val="28"/>
        </w:rPr>
        <w:t xml:space="preserve">
        ограничивается национальными и региональными системами при </w:t>
      </w:r>
      <w:r>
        <w:br/>
      </w:r>
      <w:r>
        <w:rPr>
          <w:rFonts w:ascii="Times New Roman"/>
          <w:b w:val="false"/>
          <w:i w:val="false"/>
          <w:color w:val="000000"/>
          <w:sz w:val="28"/>
        </w:rPr>
        <w:t xml:space="preserve">
        условии получения согласия, в соответствии с п.9.21, при этом </w:t>
      </w:r>
      <w:r>
        <w:br/>
      </w:r>
      <w:r>
        <w:rPr>
          <w:rFonts w:ascii="Times New Roman"/>
          <w:b w:val="false"/>
          <w:i w:val="false"/>
          <w:color w:val="000000"/>
          <w:sz w:val="28"/>
        </w:rPr>
        <w:t xml:space="preserve">
        особое внимание должно обращаться на радиовещательную </w:t>
      </w:r>
      <w:r>
        <w:br/>
      </w:r>
      <w:r>
        <w:rPr>
          <w:rFonts w:ascii="Times New Roman"/>
          <w:b w:val="false"/>
          <w:i w:val="false"/>
          <w:color w:val="000000"/>
          <w:sz w:val="28"/>
        </w:rPr>
        <w:t xml:space="preserve">
        спутниковую службу в Районе 1. (ВКР-07) </w:t>
      </w:r>
      <w:r>
        <w:br/>
      </w:r>
      <w:r>
        <w:rPr>
          <w:rFonts w:ascii="Times New Roman"/>
          <w:b w:val="false"/>
          <w:i w:val="false"/>
          <w:color w:val="000000"/>
          <w:sz w:val="28"/>
        </w:rPr>
        <w:t xml:space="preserve">
5.415А  Дополнительное распределение: в Индии и Японии, при условии </w:t>
      </w:r>
      <w:r>
        <w:br/>
      </w:r>
      <w:r>
        <w:rPr>
          <w:rFonts w:ascii="Times New Roman"/>
          <w:b w:val="false"/>
          <w:i w:val="false"/>
          <w:color w:val="000000"/>
          <w:sz w:val="28"/>
        </w:rPr>
        <w:t xml:space="preserve">
        получения согласия по п.9.21, полоса 2515-2535 МГц может </w:t>
      </w:r>
      <w:r>
        <w:br/>
      </w:r>
      <w:r>
        <w:rPr>
          <w:rFonts w:ascii="Times New Roman"/>
          <w:b w:val="false"/>
          <w:i w:val="false"/>
          <w:color w:val="000000"/>
          <w:sz w:val="28"/>
        </w:rPr>
        <w:t xml:space="preserve">
        также использоваться воздушной подвижной спутниковой службой </w:t>
      </w:r>
      <w:r>
        <w:br/>
      </w:r>
      <w:r>
        <w:rPr>
          <w:rFonts w:ascii="Times New Roman"/>
          <w:b w:val="false"/>
          <w:i w:val="false"/>
          <w:color w:val="000000"/>
          <w:sz w:val="28"/>
        </w:rPr>
        <w:t xml:space="preserve">
        (космос-Земля) для работы в их национальных границах.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5.416   Использование полосы 2520-2670 МГц радиовещательной </w:t>
      </w:r>
      <w:r>
        <w:br/>
      </w:r>
      <w:r>
        <w:rPr>
          <w:rFonts w:ascii="Times New Roman"/>
          <w:b w:val="false"/>
          <w:i w:val="false"/>
          <w:color w:val="000000"/>
          <w:sz w:val="28"/>
        </w:rPr>
        <w:t xml:space="preserve">
        спутниковой службой ограничивается национальными и </w:t>
      </w:r>
      <w:r>
        <w:br/>
      </w:r>
      <w:r>
        <w:rPr>
          <w:rFonts w:ascii="Times New Roman"/>
          <w:b w:val="false"/>
          <w:i w:val="false"/>
          <w:color w:val="000000"/>
          <w:sz w:val="28"/>
        </w:rPr>
        <w:t xml:space="preserve">
        региональными системами для коллективного приема, при условии </w:t>
      </w:r>
      <w:r>
        <w:br/>
      </w:r>
      <w:r>
        <w:rPr>
          <w:rFonts w:ascii="Times New Roman"/>
          <w:b w:val="false"/>
          <w:i w:val="false"/>
          <w:color w:val="000000"/>
          <w:sz w:val="28"/>
        </w:rPr>
        <w:t xml:space="preserve">
        получения согласия в соответствии с п.9.21. Положения п.9.19 </w:t>
      </w:r>
      <w:r>
        <w:br/>
      </w:r>
      <w:r>
        <w:rPr>
          <w:rFonts w:ascii="Times New Roman"/>
          <w:b w:val="false"/>
          <w:i w:val="false"/>
          <w:color w:val="000000"/>
          <w:sz w:val="28"/>
        </w:rPr>
        <w:t xml:space="preserve">
        должны применяться администрациями в этой полосе в ходе их </w:t>
      </w:r>
      <w:r>
        <w:br/>
      </w:r>
      <w:r>
        <w:rPr>
          <w:rFonts w:ascii="Times New Roman"/>
          <w:b w:val="false"/>
          <w:i w:val="false"/>
          <w:color w:val="000000"/>
          <w:sz w:val="28"/>
        </w:rPr>
        <w:t xml:space="preserve">
        двусторонних и многосторонних переговоров. (ВКР-07) </w:t>
      </w:r>
      <w:r>
        <w:br/>
      </w:r>
      <w:r>
        <w:rPr>
          <w:rFonts w:ascii="Times New Roman"/>
          <w:b w:val="false"/>
          <w:i w:val="false"/>
          <w:color w:val="000000"/>
          <w:sz w:val="28"/>
        </w:rPr>
        <w:t xml:space="preserve">
5.417   (ИСКЛ ВКР-2000) </w:t>
      </w:r>
      <w:r>
        <w:br/>
      </w:r>
      <w:r>
        <w:rPr>
          <w:rFonts w:ascii="Times New Roman"/>
          <w:b w:val="false"/>
          <w:i w:val="false"/>
          <w:color w:val="000000"/>
          <w:sz w:val="28"/>
        </w:rPr>
        <w:t xml:space="preserve">
5.417А  При применении положения п.5.418 в Республике Корея и Японии </w:t>
      </w:r>
      <w:r>
        <w:br/>
      </w:r>
      <w:r>
        <w:rPr>
          <w:rFonts w:ascii="Times New Roman"/>
          <w:b w:val="false"/>
          <w:i w:val="false"/>
          <w:color w:val="000000"/>
          <w:sz w:val="28"/>
        </w:rPr>
        <w:t xml:space="preserve">
        положение пункта 3 раздела "решает" Резолюции 528 (Пересм. </w:t>
      </w:r>
      <w:r>
        <w:br/>
      </w:r>
      <w:r>
        <w:rPr>
          <w:rFonts w:ascii="Times New Roman"/>
          <w:b w:val="false"/>
          <w:i w:val="false"/>
          <w:color w:val="000000"/>
          <w:sz w:val="28"/>
        </w:rPr>
        <w:t xml:space="preserve">
        ВКР-03) смягчено, разрешая радиовещательной спутниковой </w:t>
      </w:r>
      <w:r>
        <w:br/>
      </w:r>
      <w:r>
        <w:rPr>
          <w:rFonts w:ascii="Times New Roman"/>
          <w:b w:val="false"/>
          <w:i w:val="false"/>
          <w:color w:val="000000"/>
          <w:sz w:val="28"/>
        </w:rPr>
        <w:t xml:space="preserve">
        службе (звуковой) и дополнительной наземной радиовещательной </w:t>
      </w:r>
      <w:r>
        <w:br/>
      </w:r>
      <w:r>
        <w:rPr>
          <w:rFonts w:ascii="Times New Roman"/>
          <w:b w:val="false"/>
          <w:i w:val="false"/>
          <w:color w:val="000000"/>
          <w:sz w:val="28"/>
        </w:rPr>
        <w:t xml:space="preserve">
        службе работать также в полосе 2605-2630 МГц на первичной </w:t>
      </w:r>
      <w:r>
        <w:br/>
      </w:r>
      <w:r>
        <w:rPr>
          <w:rFonts w:ascii="Times New Roman"/>
          <w:b w:val="false"/>
          <w:i w:val="false"/>
          <w:color w:val="000000"/>
          <w:sz w:val="28"/>
        </w:rPr>
        <w:t xml:space="preserve">
        основе. Такое использование ограничено системами, </w:t>
      </w:r>
      <w:r>
        <w:br/>
      </w:r>
      <w:r>
        <w:rPr>
          <w:rFonts w:ascii="Times New Roman"/>
          <w:b w:val="false"/>
          <w:i w:val="false"/>
          <w:color w:val="000000"/>
          <w:sz w:val="28"/>
        </w:rPr>
        <w:t xml:space="preserve">
        предназначенными для национального охвата. У администрации, </w:t>
      </w:r>
      <w:r>
        <w:br/>
      </w:r>
      <w:r>
        <w:rPr>
          <w:rFonts w:ascii="Times New Roman"/>
          <w:b w:val="false"/>
          <w:i w:val="false"/>
          <w:color w:val="000000"/>
          <w:sz w:val="28"/>
        </w:rPr>
        <w:t xml:space="preserve">
        перечисленной в данном положении, не должно быть одновременно </w:t>
      </w:r>
      <w:r>
        <w:br/>
      </w:r>
      <w:r>
        <w:rPr>
          <w:rFonts w:ascii="Times New Roman"/>
          <w:b w:val="false"/>
          <w:i w:val="false"/>
          <w:color w:val="000000"/>
          <w:sz w:val="28"/>
        </w:rPr>
        <w:t xml:space="preserve">
        двух перекрывающихся присвоений частот - одного в </w:t>
      </w:r>
      <w:r>
        <w:br/>
      </w:r>
      <w:r>
        <w:rPr>
          <w:rFonts w:ascii="Times New Roman"/>
          <w:b w:val="false"/>
          <w:i w:val="false"/>
          <w:color w:val="000000"/>
          <w:sz w:val="28"/>
        </w:rPr>
        <w:t xml:space="preserve">
        соответствии с данным положением и другого в соответствии с </w:t>
      </w:r>
      <w:r>
        <w:br/>
      </w:r>
      <w:r>
        <w:rPr>
          <w:rFonts w:ascii="Times New Roman"/>
          <w:b w:val="false"/>
          <w:i w:val="false"/>
          <w:color w:val="000000"/>
          <w:sz w:val="28"/>
        </w:rPr>
        <w:t xml:space="preserve">
        п.5.416. Положения п.5.416 и Таблица 21-4 Статьи 21 не </w:t>
      </w:r>
      <w:r>
        <w:br/>
      </w:r>
      <w:r>
        <w:rPr>
          <w:rFonts w:ascii="Times New Roman"/>
          <w:b w:val="false"/>
          <w:i w:val="false"/>
          <w:color w:val="000000"/>
          <w:sz w:val="28"/>
        </w:rPr>
        <w:t xml:space="preserve">
        применяются. Использование негеостационарных спутниковых </w:t>
      </w:r>
      <w:r>
        <w:br/>
      </w:r>
      <w:r>
        <w:rPr>
          <w:rFonts w:ascii="Times New Roman"/>
          <w:b w:val="false"/>
          <w:i w:val="false"/>
          <w:color w:val="000000"/>
          <w:sz w:val="28"/>
        </w:rPr>
        <w:t xml:space="preserve">
        систем радиовещательной спутниковой службы (звуковой) в </w:t>
      </w:r>
      <w:r>
        <w:br/>
      </w:r>
      <w:r>
        <w:rPr>
          <w:rFonts w:ascii="Times New Roman"/>
          <w:b w:val="false"/>
          <w:i w:val="false"/>
          <w:color w:val="000000"/>
          <w:sz w:val="28"/>
        </w:rPr>
        <w:t xml:space="preserve">
        полосе 2605-2630 МГц должно осуществляться в соответствии с </w:t>
      </w:r>
      <w:r>
        <w:br/>
      </w:r>
      <w:r>
        <w:rPr>
          <w:rFonts w:ascii="Times New Roman"/>
          <w:b w:val="false"/>
          <w:i w:val="false"/>
          <w:color w:val="000000"/>
          <w:sz w:val="28"/>
        </w:rPr>
        <w:t xml:space="preserve">
        положениями Резолюции 539 (Пересм. ВКР-03). Плотность потока </w:t>
      </w:r>
      <w:r>
        <w:br/>
      </w:r>
      <w:r>
        <w:rPr>
          <w:rFonts w:ascii="Times New Roman"/>
          <w:b w:val="false"/>
          <w:i w:val="false"/>
          <w:color w:val="000000"/>
          <w:sz w:val="28"/>
        </w:rPr>
        <w:t xml:space="preserve">
        мощности, создаваемого у поверхности Земли излучениями </w:t>
      </w:r>
      <w:r>
        <w:br/>
      </w:r>
      <w:r>
        <w:rPr>
          <w:rFonts w:ascii="Times New Roman"/>
          <w:b w:val="false"/>
          <w:i w:val="false"/>
          <w:color w:val="000000"/>
          <w:sz w:val="28"/>
        </w:rPr>
        <w:t xml:space="preserve">
        какой-либо космической станции геостационарной системы </w:t>
      </w:r>
      <w:r>
        <w:br/>
      </w:r>
      <w:r>
        <w:rPr>
          <w:rFonts w:ascii="Times New Roman"/>
          <w:b w:val="false"/>
          <w:i w:val="false"/>
          <w:color w:val="000000"/>
          <w:sz w:val="28"/>
        </w:rPr>
        <w:t xml:space="preserve">
        радиовещательной спутниковой службы (звуковой), работающей в </w:t>
      </w:r>
      <w:r>
        <w:br/>
      </w:r>
      <w:r>
        <w:rPr>
          <w:rFonts w:ascii="Times New Roman"/>
          <w:b w:val="false"/>
          <w:i w:val="false"/>
          <w:color w:val="000000"/>
          <w:sz w:val="28"/>
        </w:rPr>
        <w:t xml:space="preserve">
        полосе 2605-2630 МГц, в отношении которой полная информация </w:t>
      </w:r>
      <w:r>
        <w:br/>
      </w:r>
      <w:r>
        <w:rPr>
          <w:rFonts w:ascii="Times New Roman"/>
          <w:b w:val="false"/>
          <w:i w:val="false"/>
          <w:color w:val="000000"/>
          <w:sz w:val="28"/>
        </w:rPr>
        <w:t xml:space="preserve">
        для координации в соответствии с Приложением 4 или информация </w:t>
      </w:r>
      <w:r>
        <w:br/>
      </w:r>
      <w:r>
        <w:rPr>
          <w:rFonts w:ascii="Times New Roman"/>
          <w:b w:val="false"/>
          <w:i w:val="false"/>
          <w:color w:val="000000"/>
          <w:sz w:val="28"/>
        </w:rPr>
        <w:t xml:space="preserve">
        для заявления была получена после 4 июля 2003 г., при всех </w:t>
      </w:r>
      <w:r>
        <w:br/>
      </w:r>
      <w:r>
        <w:rPr>
          <w:rFonts w:ascii="Times New Roman"/>
          <w:b w:val="false"/>
          <w:i w:val="false"/>
          <w:color w:val="000000"/>
          <w:sz w:val="28"/>
        </w:rPr>
        <w:t xml:space="preserve">
        условиях и методах модуляции не должна превышать следующих </w:t>
      </w:r>
      <w:r>
        <w:br/>
      </w:r>
      <w:r>
        <w:rPr>
          <w:rFonts w:ascii="Times New Roman"/>
          <w:b w:val="false"/>
          <w:i w:val="false"/>
          <w:color w:val="000000"/>
          <w:sz w:val="28"/>
        </w:rPr>
        <w:t xml:space="preserve">
        предельных значений: </w:t>
      </w:r>
      <w:r>
        <w:br/>
      </w:r>
      <w:r>
        <w:rPr>
          <w:rFonts w:ascii="Times New Roman"/>
          <w:b w:val="false"/>
          <w:i w:val="false"/>
          <w:color w:val="000000"/>
          <w:sz w:val="28"/>
        </w:rPr>
        <w:t xml:space="preserve">
        -130 ДБ(Вт/(м2 · МГц)) при 0 </w:t>
      </w:r>
      <w:r>
        <w:rPr>
          <w:rFonts w:ascii="Times New Roman"/>
          <w:b w:val="false"/>
          <w:i w:val="false"/>
          <w:color w:val="000000"/>
          <w:vertAlign w:val="superscript"/>
        </w:rPr>
        <w:t xml:space="preserve">0 </w:t>
      </w:r>
      <w:r>
        <w:rPr>
          <w:rFonts w:ascii="Times New Roman"/>
          <w:b w:val="false"/>
          <w:i w:val="false"/>
          <w:color w:val="000000"/>
          <w:sz w:val="28"/>
        </w:rPr>
        <w:t xml:space="preserve">&lt; Ө &lt; 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-130 + 0,4 (Ө - 5) дБ(Вт/(м2 `МГц)) при 5 </w:t>
      </w:r>
      <w:r>
        <w:rPr>
          <w:rFonts w:ascii="Times New Roman"/>
          <w:b w:val="false"/>
          <w:i w:val="false"/>
          <w:color w:val="000000"/>
          <w:vertAlign w:val="superscript"/>
        </w:rPr>
        <w:t xml:space="preserve">0 </w:t>
      </w:r>
      <w:r>
        <w:rPr>
          <w:rFonts w:ascii="Times New Roman"/>
          <w:b w:val="false"/>
          <w:i w:val="false"/>
          <w:color w:val="000000"/>
          <w:sz w:val="28"/>
        </w:rPr>
        <w:t xml:space="preserve">&lt; Ө &lt; 25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-122 дБ(Вт/(м2 - МГц)) при 25 </w:t>
      </w:r>
      <w:r>
        <w:rPr>
          <w:rFonts w:ascii="Times New Roman"/>
          <w:b w:val="false"/>
          <w:i w:val="false"/>
          <w:color w:val="000000"/>
          <w:vertAlign w:val="superscript"/>
        </w:rPr>
        <w:t xml:space="preserve">0 </w:t>
      </w:r>
      <w:r>
        <w:rPr>
          <w:rFonts w:ascii="Times New Roman"/>
          <w:b w:val="false"/>
          <w:i w:val="false"/>
          <w:color w:val="000000"/>
          <w:sz w:val="28"/>
        </w:rPr>
        <w:t xml:space="preserve">&lt; Ө &lt; 90 </w:t>
      </w:r>
      <w:r>
        <w:rPr>
          <w:rFonts w:ascii="Times New Roman"/>
          <w:b w:val="false"/>
          <w:i w:val="false"/>
          <w:color w:val="000000"/>
          <w:vertAlign w:val="superscript"/>
        </w:rPr>
        <w:t xml:space="preserve">0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где Ө - угол прихода (падения) падающей волны относительно </w:t>
      </w:r>
      <w:r>
        <w:br/>
      </w:r>
      <w:r>
        <w:rPr>
          <w:rFonts w:ascii="Times New Roman"/>
          <w:b w:val="false"/>
          <w:i w:val="false"/>
          <w:color w:val="000000"/>
          <w:sz w:val="28"/>
        </w:rPr>
        <w:t xml:space="preserve">
        горизонтальной плоскости, в градусах. Эти пределы могут </w:t>
      </w:r>
      <w:r>
        <w:br/>
      </w:r>
      <w:r>
        <w:rPr>
          <w:rFonts w:ascii="Times New Roman"/>
          <w:b w:val="false"/>
          <w:i w:val="false"/>
          <w:color w:val="000000"/>
          <w:sz w:val="28"/>
        </w:rPr>
        <w:t xml:space="preserve">
        превышаться на территории любой страны, администрация которой </w:t>
      </w:r>
      <w:r>
        <w:br/>
      </w:r>
      <w:r>
        <w:rPr>
          <w:rFonts w:ascii="Times New Roman"/>
          <w:b w:val="false"/>
          <w:i w:val="false"/>
          <w:color w:val="000000"/>
          <w:sz w:val="28"/>
        </w:rPr>
        <w:t xml:space="preserve">
        дала на это согласие. В случае сетей радиовещательной </w:t>
      </w:r>
      <w:r>
        <w:br/>
      </w:r>
      <w:r>
        <w:rPr>
          <w:rFonts w:ascii="Times New Roman"/>
          <w:b w:val="false"/>
          <w:i w:val="false"/>
          <w:color w:val="000000"/>
          <w:sz w:val="28"/>
        </w:rPr>
        <w:t xml:space="preserve">
        спутниковой службы (звуковой) в Республике Корея, как </w:t>
      </w:r>
      <w:r>
        <w:br/>
      </w:r>
      <w:r>
        <w:rPr>
          <w:rFonts w:ascii="Times New Roman"/>
          <w:b w:val="false"/>
          <w:i w:val="false"/>
          <w:color w:val="000000"/>
          <w:sz w:val="28"/>
        </w:rPr>
        <w:t xml:space="preserve">
        исключение, значение п.п.м. -122 дБ(Вт/(м </w:t>
      </w:r>
      <w:r>
        <w:rPr>
          <w:rFonts w:ascii="Times New Roman"/>
          <w:b w:val="false"/>
          <w:i w:val="false"/>
          <w:color w:val="000000"/>
          <w:vertAlign w:val="superscript"/>
        </w:rPr>
        <w:t xml:space="preserve">2 </w:t>
      </w:r>
      <w:r>
        <w:rPr>
          <w:rFonts w:ascii="Times New Roman"/>
          <w:b w:val="false"/>
          <w:i w:val="false"/>
          <w:color w:val="000000"/>
          <w:sz w:val="28"/>
        </w:rPr>
        <w:t xml:space="preserve">· МГц)) должно </w:t>
      </w:r>
      <w:r>
        <w:br/>
      </w:r>
      <w:r>
        <w:rPr>
          <w:rFonts w:ascii="Times New Roman"/>
          <w:b w:val="false"/>
          <w:i w:val="false"/>
          <w:color w:val="000000"/>
          <w:sz w:val="28"/>
        </w:rPr>
        <w:t xml:space="preserve">
        использоваться в качестве порогового уровня для координации в </w:t>
      </w:r>
      <w:r>
        <w:br/>
      </w:r>
      <w:r>
        <w:rPr>
          <w:rFonts w:ascii="Times New Roman"/>
          <w:b w:val="false"/>
          <w:i w:val="false"/>
          <w:color w:val="000000"/>
          <w:sz w:val="28"/>
        </w:rPr>
        <w:t xml:space="preserve">
        соответствии с п.9.11 в зоне радиусом 1000 км вокруг </w:t>
      </w:r>
      <w:r>
        <w:br/>
      </w:r>
      <w:r>
        <w:rPr>
          <w:rFonts w:ascii="Times New Roman"/>
          <w:b w:val="false"/>
          <w:i w:val="false"/>
          <w:color w:val="000000"/>
          <w:sz w:val="28"/>
        </w:rPr>
        <w:t xml:space="preserve">
        территории администрации, заявляющей систему РСС (звуковой), </w:t>
      </w:r>
      <w:r>
        <w:br/>
      </w:r>
      <w:r>
        <w:rPr>
          <w:rFonts w:ascii="Times New Roman"/>
          <w:b w:val="false"/>
          <w:i w:val="false"/>
          <w:color w:val="000000"/>
          <w:sz w:val="28"/>
        </w:rPr>
        <w:t xml:space="preserve">
        при углах прихода, превышающих 35 </w:t>
      </w:r>
      <w:r>
        <w:rPr>
          <w:rFonts w:ascii="Times New Roman"/>
          <w:b w:val="false"/>
          <w:i w:val="false"/>
          <w:color w:val="000000"/>
          <w:vertAlign w:val="superscript"/>
        </w:rPr>
        <w:t xml:space="preserve">0 </w:t>
      </w:r>
      <w:r>
        <w:rPr>
          <w:rFonts w:ascii="Times New Roman"/>
          <w:b w:val="false"/>
          <w:i w:val="false"/>
          <w:color w:val="000000"/>
          <w:sz w:val="28"/>
        </w:rPr>
        <w:t xml:space="preserve">. (ВКР-03) </w:t>
      </w:r>
      <w:r>
        <w:br/>
      </w:r>
      <w:r>
        <w:rPr>
          <w:rFonts w:ascii="Times New Roman"/>
          <w:b w:val="false"/>
          <w:i w:val="false"/>
          <w:color w:val="000000"/>
          <w:sz w:val="28"/>
        </w:rPr>
        <w:t xml:space="preserve">
5.417В  В Республике Корея и Японии использование согласно п.5.417А </w:t>
      </w:r>
      <w:r>
        <w:br/>
      </w:r>
      <w:r>
        <w:rPr>
          <w:rFonts w:ascii="Times New Roman"/>
          <w:b w:val="false"/>
          <w:i w:val="false"/>
          <w:color w:val="000000"/>
          <w:sz w:val="28"/>
        </w:rPr>
        <w:t xml:space="preserve">
        полосы 2605-2630 МГц негеостационарными спутниковыми </w:t>
      </w:r>
      <w:r>
        <w:br/>
      </w:r>
      <w:r>
        <w:rPr>
          <w:rFonts w:ascii="Times New Roman"/>
          <w:b w:val="false"/>
          <w:i w:val="false"/>
          <w:color w:val="000000"/>
          <w:sz w:val="28"/>
        </w:rPr>
        <w:t xml:space="preserve">
        системами радиовещательной спутниковой службы (звуковой), </w:t>
      </w:r>
      <w:r>
        <w:br/>
      </w:r>
      <w:r>
        <w:rPr>
          <w:rFonts w:ascii="Times New Roman"/>
          <w:b w:val="false"/>
          <w:i w:val="false"/>
          <w:color w:val="000000"/>
          <w:sz w:val="28"/>
        </w:rPr>
        <w:t xml:space="preserve">
        полная информация для координации которых в соответствии с </w:t>
      </w:r>
      <w:r>
        <w:br/>
      </w:r>
      <w:r>
        <w:rPr>
          <w:rFonts w:ascii="Times New Roman"/>
          <w:b w:val="false"/>
          <w:i w:val="false"/>
          <w:color w:val="000000"/>
          <w:sz w:val="28"/>
        </w:rPr>
        <w:t xml:space="preserve">
        Приложением 4 или информация для заявления была получена </w:t>
      </w:r>
      <w:r>
        <w:br/>
      </w:r>
      <w:r>
        <w:rPr>
          <w:rFonts w:ascii="Times New Roman"/>
          <w:b w:val="false"/>
          <w:i w:val="false"/>
          <w:color w:val="000000"/>
          <w:sz w:val="28"/>
        </w:rPr>
        <w:t xml:space="preserve">
        после 4 июля 2003 г., должно осуществляться в соответствии с </w:t>
      </w:r>
      <w:r>
        <w:br/>
      </w:r>
      <w:r>
        <w:rPr>
          <w:rFonts w:ascii="Times New Roman"/>
          <w:b w:val="false"/>
          <w:i w:val="false"/>
          <w:color w:val="000000"/>
          <w:sz w:val="28"/>
        </w:rPr>
        <w:t xml:space="preserve">
        положениями п.9.12А в отношении геостационарных спутниковых </w:t>
      </w:r>
      <w:r>
        <w:br/>
      </w:r>
      <w:r>
        <w:rPr>
          <w:rFonts w:ascii="Times New Roman"/>
          <w:b w:val="false"/>
          <w:i w:val="false"/>
          <w:color w:val="000000"/>
          <w:sz w:val="28"/>
        </w:rPr>
        <w:t xml:space="preserve">
        сетей, полная информация для координации которых в </w:t>
      </w:r>
      <w:r>
        <w:br/>
      </w:r>
      <w:r>
        <w:rPr>
          <w:rFonts w:ascii="Times New Roman"/>
          <w:b w:val="false"/>
          <w:i w:val="false"/>
          <w:color w:val="000000"/>
          <w:sz w:val="28"/>
        </w:rPr>
        <w:t xml:space="preserve">
        соответствии с Приложением 4 или информация для заявления </w:t>
      </w:r>
      <w:r>
        <w:br/>
      </w:r>
      <w:r>
        <w:rPr>
          <w:rFonts w:ascii="Times New Roman"/>
          <w:b w:val="false"/>
          <w:i w:val="false"/>
          <w:color w:val="000000"/>
          <w:sz w:val="28"/>
        </w:rPr>
        <w:t xml:space="preserve">
        считается полученной после 4 июля 2003 г., при этом п.22.2 не </w:t>
      </w:r>
      <w:r>
        <w:br/>
      </w:r>
      <w:r>
        <w:rPr>
          <w:rFonts w:ascii="Times New Roman"/>
          <w:b w:val="false"/>
          <w:i w:val="false"/>
          <w:color w:val="000000"/>
          <w:sz w:val="28"/>
        </w:rPr>
        <w:t xml:space="preserve">
        применяется. Положения п.22.2 должны продолжать применяться в </w:t>
      </w:r>
      <w:r>
        <w:br/>
      </w:r>
      <w:r>
        <w:rPr>
          <w:rFonts w:ascii="Times New Roman"/>
          <w:b w:val="false"/>
          <w:i w:val="false"/>
          <w:color w:val="000000"/>
          <w:sz w:val="28"/>
        </w:rPr>
        <w:t xml:space="preserve">
        отношении геостационарных спутниковых сетей, </w:t>
      </w:r>
      <w:r>
        <w:br/>
      </w:r>
      <w:r>
        <w:rPr>
          <w:rFonts w:ascii="Times New Roman"/>
          <w:b w:val="false"/>
          <w:i w:val="false"/>
          <w:color w:val="000000"/>
          <w:sz w:val="28"/>
        </w:rPr>
        <w:t xml:space="preserve">
        полная информация для координации которых согласно Приложению </w:t>
      </w:r>
      <w:r>
        <w:br/>
      </w:r>
      <w:r>
        <w:rPr>
          <w:rFonts w:ascii="Times New Roman"/>
          <w:b w:val="false"/>
          <w:i w:val="false"/>
          <w:color w:val="000000"/>
          <w:sz w:val="28"/>
        </w:rPr>
        <w:t xml:space="preserve">
        4 или информация для заявления считается полученной до 5 июля </w:t>
      </w:r>
      <w:r>
        <w:br/>
      </w:r>
      <w:r>
        <w:rPr>
          <w:rFonts w:ascii="Times New Roman"/>
          <w:b w:val="false"/>
          <w:i w:val="false"/>
          <w:color w:val="000000"/>
          <w:sz w:val="28"/>
        </w:rPr>
        <w:t xml:space="preserve">
        2003 г. (ВКР-03) </w:t>
      </w:r>
      <w:r>
        <w:br/>
      </w:r>
      <w:r>
        <w:rPr>
          <w:rFonts w:ascii="Times New Roman"/>
          <w:b w:val="false"/>
          <w:i w:val="false"/>
          <w:color w:val="000000"/>
          <w:sz w:val="28"/>
        </w:rPr>
        <w:t xml:space="preserve">
5.417С  Полоса 2605-2630 МГц согласно п.5.417А, может использоваться </w:t>
      </w:r>
      <w:r>
        <w:br/>
      </w:r>
      <w:r>
        <w:rPr>
          <w:rFonts w:ascii="Times New Roman"/>
          <w:b w:val="false"/>
          <w:i w:val="false"/>
          <w:color w:val="000000"/>
          <w:sz w:val="28"/>
        </w:rPr>
        <w:t xml:space="preserve">
        негеостационарными спутниковыми системами радиовещательной </w:t>
      </w:r>
      <w:r>
        <w:br/>
      </w:r>
      <w:r>
        <w:rPr>
          <w:rFonts w:ascii="Times New Roman"/>
          <w:b w:val="false"/>
          <w:i w:val="false"/>
          <w:color w:val="000000"/>
          <w:sz w:val="28"/>
        </w:rPr>
        <w:t xml:space="preserve">
        спутниковой службы (звуковой), полная информация для </w:t>
      </w:r>
      <w:r>
        <w:br/>
      </w:r>
      <w:r>
        <w:rPr>
          <w:rFonts w:ascii="Times New Roman"/>
          <w:b w:val="false"/>
          <w:i w:val="false"/>
          <w:color w:val="000000"/>
          <w:sz w:val="28"/>
        </w:rPr>
        <w:t xml:space="preserve">
        координации которых в соответствии с Приложением 4 или </w:t>
      </w:r>
      <w:r>
        <w:br/>
      </w:r>
      <w:r>
        <w:rPr>
          <w:rFonts w:ascii="Times New Roman"/>
          <w:b w:val="false"/>
          <w:i w:val="false"/>
          <w:color w:val="000000"/>
          <w:sz w:val="28"/>
        </w:rPr>
        <w:t xml:space="preserve">
        информация для заявления была получена после 4 июля 2003 г., </w:t>
      </w:r>
      <w:r>
        <w:br/>
      </w:r>
      <w:r>
        <w:rPr>
          <w:rFonts w:ascii="Times New Roman"/>
          <w:b w:val="false"/>
          <w:i w:val="false"/>
          <w:color w:val="000000"/>
          <w:sz w:val="28"/>
        </w:rPr>
        <w:t xml:space="preserve">
        при условии выполнения положений п.9.12. (ВКР-03) </w:t>
      </w:r>
      <w:r>
        <w:br/>
      </w:r>
      <w:r>
        <w:rPr>
          <w:rFonts w:ascii="Times New Roman"/>
          <w:b w:val="false"/>
          <w:i w:val="false"/>
          <w:color w:val="000000"/>
          <w:sz w:val="28"/>
        </w:rPr>
        <w:t xml:space="preserve">
5.417D  Полоса 2605-2630 МГц может использоваться геостационарными </w:t>
      </w:r>
      <w:r>
        <w:br/>
      </w:r>
      <w:r>
        <w:rPr>
          <w:rFonts w:ascii="Times New Roman"/>
          <w:b w:val="false"/>
          <w:i w:val="false"/>
          <w:color w:val="000000"/>
          <w:sz w:val="28"/>
        </w:rPr>
        <w:t xml:space="preserve">
        спутниковыми сетями, полная информация для координации </w:t>
      </w:r>
      <w:r>
        <w:br/>
      </w:r>
      <w:r>
        <w:rPr>
          <w:rFonts w:ascii="Times New Roman"/>
          <w:b w:val="false"/>
          <w:i w:val="false"/>
          <w:color w:val="000000"/>
          <w:sz w:val="28"/>
        </w:rPr>
        <w:t xml:space="preserve">
        которых в соответствии с Приложением 4 или информация для </w:t>
      </w:r>
      <w:r>
        <w:br/>
      </w:r>
      <w:r>
        <w:rPr>
          <w:rFonts w:ascii="Times New Roman"/>
          <w:b w:val="false"/>
          <w:i w:val="false"/>
          <w:color w:val="000000"/>
          <w:sz w:val="28"/>
        </w:rPr>
        <w:t xml:space="preserve">
        заявления была получена после 4 июля 2003 г., при условии </w:t>
      </w:r>
      <w:r>
        <w:br/>
      </w:r>
      <w:r>
        <w:rPr>
          <w:rFonts w:ascii="Times New Roman"/>
          <w:b w:val="false"/>
          <w:i w:val="false"/>
          <w:color w:val="000000"/>
          <w:sz w:val="28"/>
        </w:rPr>
        <w:t xml:space="preserve">
        выполнения положений п.9.13 в отношении негеостационарных </w:t>
      </w:r>
      <w:r>
        <w:br/>
      </w:r>
      <w:r>
        <w:rPr>
          <w:rFonts w:ascii="Times New Roman"/>
          <w:b w:val="false"/>
          <w:i w:val="false"/>
          <w:color w:val="000000"/>
          <w:sz w:val="28"/>
        </w:rPr>
        <w:t xml:space="preserve">
        спутниковых систем радиовещательной спутниковой службы </w:t>
      </w:r>
      <w:r>
        <w:br/>
      </w:r>
      <w:r>
        <w:rPr>
          <w:rFonts w:ascii="Times New Roman"/>
          <w:b w:val="false"/>
          <w:i w:val="false"/>
          <w:color w:val="000000"/>
          <w:sz w:val="28"/>
        </w:rPr>
        <w:t xml:space="preserve">
        (звуковой) согласно п.5.417А, при этом п.22.2 не применяется.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5.418   Дополнительное распределение: в Республике Корея, Индии, </w:t>
      </w:r>
      <w:r>
        <w:br/>
      </w:r>
      <w:r>
        <w:rPr>
          <w:rFonts w:ascii="Times New Roman"/>
          <w:b w:val="false"/>
          <w:i w:val="false"/>
          <w:color w:val="000000"/>
          <w:sz w:val="28"/>
        </w:rPr>
        <w:t xml:space="preserve">
        Японии, Пакистане и Таиланде полоса 2535-2655 МГц </w:t>
      </w:r>
      <w:r>
        <w:br/>
      </w:r>
      <w:r>
        <w:rPr>
          <w:rFonts w:ascii="Times New Roman"/>
          <w:b w:val="false"/>
          <w:i w:val="false"/>
          <w:color w:val="000000"/>
          <w:sz w:val="28"/>
        </w:rPr>
        <w:t xml:space="preserve">
        распределена также радиовещательной спутниковой службе </w:t>
      </w:r>
      <w:r>
        <w:br/>
      </w:r>
      <w:r>
        <w:rPr>
          <w:rFonts w:ascii="Times New Roman"/>
          <w:b w:val="false"/>
          <w:i w:val="false"/>
          <w:color w:val="000000"/>
          <w:sz w:val="28"/>
        </w:rPr>
        <w:t xml:space="preserve">
        (звуковой) и дополнительной наземной радиовещательной службе </w:t>
      </w:r>
      <w:r>
        <w:br/>
      </w:r>
      <w:r>
        <w:rPr>
          <w:rFonts w:ascii="Times New Roman"/>
          <w:b w:val="false"/>
          <w:i w:val="false"/>
          <w:color w:val="000000"/>
          <w:sz w:val="28"/>
        </w:rPr>
        <w:t xml:space="preserve">
        на первичной основе. Такое использование ограничено цифровым </w:t>
      </w:r>
      <w:r>
        <w:br/>
      </w:r>
      <w:r>
        <w:rPr>
          <w:rFonts w:ascii="Times New Roman"/>
          <w:b w:val="false"/>
          <w:i w:val="false"/>
          <w:color w:val="000000"/>
          <w:sz w:val="28"/>
        </w:rPr>
        <w:t xml:space="preserve">
        звуковым радиовещанием, и при этом должны применяться </w:t>
      </w:r>
      <w:r>
        <w:br/>
      </w:r>
      <w:r>
        <w:rPr>
          <w:rFonts w:ascii="Times New Roman"/>
          <w:b w:val="false"/>
          <w:i w:val="false"/>
          <w:color w:val="000000"/>
          <w:sz w:val="28"/>
        </w:rPr>
        <w:t xml:space="preserve">
        положения Резолюции 528 (Пересм. ВКР-03). Положения п.5.416 и </w:t>
      </w:r>
      <w:r>
        <w:br/>
      </w:r>
      <w:r>
        <w:rPr>
          <w:rFonts w:ascii="Times New Roman"/>
          <w:b w:val="false"/>
          <w:i w:val="false"/>
          <w:color w:val="000000"/>
          <w:sz w:val="28"/>
        </w:rPr>
        <w:t xml:space="preserve">
        Таблица 21-4 Статьи 21 к этому дополнительному распределению </w:t>
      </w:r>
      <w:r>
        <w:br/>
      </w:r>
      <w:r>
        <w:rPr>
          <w:rFonts w:ascii="Times New Roman"/>
          <w:b w:val="false"/>
          <w:i w:val="false"/>
          <w:color w:val="000000"/>
          <w:sz w:val="28"/>
        </w:rPr>
        <w:t xml:space="preserve">
        не применяются. Использование негеостационарных спутниковых </w:t>
      </w:r>
      <w:r>
        <w:br/>
      </w:r>
      <w:r>
        <w:rPr>
          <w:rFonts w:ascii="Times New Roman"/>
          <w:b w:val="false"/>
          <w:i w:val="false"/>
          <w:color w:val="000000"/>
          <w:sz w:val="28"/>
        </w:rPr>
        <w:t xml:space="preserve">
        систем радиовещательной спутниковой службы (звуковой) должно </w:t>
      </w:r>
      <w:r>
        <w:br/>
      </w:r>
      <w:r>
        <w:rPr>
          <w:rFonts w:ascii="Times New Roman"/>
          <w:b w:val="false"/>
          <w:i w:val="false"/>
          <w:color w:val="000000"/>
          <w:sz w:val="28"/>
        </w:rPr>
        <w:t xml:space="preserve">
        осуществляться в соответствии с Резолюцией 539 (Пересм. </w:t>
      </w:r>
      <w:r>
        <w:br/>
      </w:r>
      <w:r>
        <w:rPr>
          <w:rFonts w:ascii="Times New Roman"/>
          <w:b w:val="false"/>
          <w:i w:val="false"/>
          <w:color w:val="000000"/>
          <w:sz w:val="28"/>
        </w:rPr>
        <w:t xml:space="preserve">
        ВКР-03). Геостационарные системы радиовещательной спутниковой </w:t>
      </w:r>
      <w:r>
        <w:br/>
      </w:r>
      <w:r>
        <w:rPr>
          <w:rFonts w:ascii="Times New Roman"/>
          <w:b w:val="false"/>
          <w:i w:val="false"/>
          <w:color w:val="000000"/>
          <w:sz w:val="28"/>
        </w:rPr>
        <w:t xml:space="preserve">
        службы (звуковой), в отношении которых полная информация для </w:t>
      </w:r>
      <w:r>
        <w:br/>
      </w:r>
      <w:r>
        <w:rPr>
          <w:rFonts w:ascii="Times New Roman"/>
          <w:b w:val="false"/>
          <w:i w:val="false"/>
          <w:color w:val="000000"/>
          <w:sz w:val="28"/>
        </w:rPr>
        <w:t xml:space="preserve">
        координации в соответствии с Приложением 4 получена после 1 </w:t>
      </w:r>
      <w:r>
        <w:br/>
      </w:r>
      <w:r>
        <w:rPr>
          <w:rFonts w:ascii="Times New Roman"/>
          <w:b w:val="false"/>
          <w:i w:val="false"/>
          <w:color w:val="000000"/>
          <w:sz w:val="28"/>
        </w:rPr>
        <w:t xml:space="preserve">
        июня 2005 г., ограничиваются системами, предназначенными для </w:t>
      </w:r>
      <w:r>
        <w:br/>
      </w:r>
      <w:r>
        <w:rPr>
          <w:rFonts w:ascii="Times New Roman"/>
          <w:b w:val="false"/>
          <w:i w:val="false"/>
          <w:color w:val="000000"/>
          <w:sz w:val="28"/>
        </w:rPr>
        <w:t xml:space="preserve">
        национального покрытия. Плотность потока мощности, </w:t>
      </w:r>
      <w:r>
        <w:br/>
      </w:r>
      <w:r>
        <w:rPr>
          <w:rFonts w:ascii="Times New Roman"/>
          <w:b w:val="false"/>
          <w:i w:val="false"/>
          <w:color w:val="000000"/>
          <w:sz w:val="28"/>
        </w:rPr>
        <w:t xml:space="preserve">
        создаваемого у поверхности Земли излучениями какой-либо </w:t>
      </w:r>
      <w:r>
        <w:br/>
      </w:r>
      <w:r>
        <w:rPr>
          <w:rFonts w:ascii="Times New Roman"/>
          <w:b w:val="false"/>
          <w:i w:val="false"/>
          <w:color w:val="000000"/>
          <w:sz w:val="28"/>
        </w:rPr>
        <w:t xml:space="preserve">
        космической станции геостационарной системы радиовещательной </w:t>
      </w:r>
      <w:r>
        <w:br/>
      </w:r>
      <w:r>
        <w:rPr>
          <w:rFonts w:ascii="Times New Roman"/>
          <w:b w:val="false"/>
          <w:i w:val="false"/>
          <w:color w:val="000000"/>
          <w:sz w:val="28"/>
        </w:rPr>
        <w:t xml:space="preserve">
        спутниковой службы (звуковой), работающей в полосе 2630-2655 </w:t>
      </w:r>
      <w:r>
        <w:br/>
      </w:r>
      <w:r>
        <w:rPr>
          <w:rFonts w:ascii="Times New Roman"/>
          <w:b w:val="false"/>
          <w:i w:val="false"/>
          <w:color w:val="000000"/>
          <w:sz w:val="28"/>
        </w:rPr>
        <w:t xml:space="preserve">
        МГц, в отношении которой полная информация для координации в </w:t>
      </w:r>
      <w:r>
        <w:br/>
      </w:r>
      <w:r>
        <w:rPr>
          <w:rFonts w:ascii="Times New Roman"/>
          <w:b w:val="false"/>
          <w:i w:val="false"/>
          <w:color w:val="000000"/>
          <w:sz w:val="28"/>
        </w:rPr>
        <w:t xml:space="preserve">
        соответствии с Приложением 4 получена после 1 июня 2005 г., </w:t>
      </w:r>
      <w:r>
        <w:br/>
      </w:r>
      <w:r>
        <w:rPr>
          <w:rFonts w:ascii="Times New Roman"/>
          <w:b w:val="false"/>
          <w:i w:val="false"/>
          <w:color w:val="000000"/>
          <w:sz w:val="28"/>
        </w:rPr>
        <w:t xml:space="preserve">
        при всех условиях и методах модуляции не должна превышать </w:t>
      </w:r>
      <w:r>
        <w:br/>
      </w:r>
      <w:r>
        <w:rPr>
          <w:rFonts w:ascii="Times New Roman"/>
          <w:b w:val="false"/>
          <w:i w:val="false"/>
          <w:color w:val="000000"/>
          <w:sz w:val="28"/>
        </w:rPr>
        <w:t xml:space="preserve">
        следующих предельных значений: </w:t>
      </w:r>
      <w:r>
        <w:br/>
      </w:r>
      <w:r>
        <w:rPr>
          <w:rFonts w:ascii="Times New Roman"/>
          <w:b w:val="false"/>
          <w:i w:val="false"/>
          <w:color w:val="000000"/>
          <w:sz w:val="28"/>
        </w:rPr>
        <w:t xml:space="preserve">
        -130 ДБ(Вт/(м2 МГц)) при 0 </w:t>
      </w:r>
      <w:r>
        <w:rPr>
          <w:rFonts w:ascii="Times New Roman"/>
          <w:b w:val="false"/>
          <w:i w:val="false"/>
          <w:color w:val="000000"/>
          <w:vertAlign w:val="superscript"/>
        </w:rPr>
        <w:t xml:space="preserve">0 </w:t>
      </w:r>
      <w:r>
        <w:rPr>
          <w:rFonts w:ascii="Times New Roman"/>
          <w:b w:val="false"/>
          <w:i w:val="false"/>
          <w:color w:val="000000"/>
          <w:sz w:val="28"/>
          <w:u w:val="single"/>
        </w:rPr>
        <w:t xml:space="preserve">&lt; </w:t>
      </w:r>
      <w:r>
        <w:rPr>
          <w:rFonts w:ascii="Times New Roman"/>
          <w:b w:val="false"/>
          <w:i w:val="false"/>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-130 + 0,4 (Ө - 5) дБ(Вт/(м2 </w:t>
      </w:r>
      <w:r>
        <w:rPr>
          <w:rFonts w:ascii="Times New Roman"/>
          <w:b w:val="false"/>
          <w:i w:val="false"/>
          <w:color w:val="000000"/>
          <w:vertAlign w:val="superscript"/>
        </w:rPr>
        <w:t xml:space="preserve">. </w:t>
      </w:r>
      <w:r>
        <w:rPr>
          <w:rFonts w:ascii="Times New Roman"/>
          <w:b w:val="false"/>
          <w:i w:val="false"/>
          <w:color w:val="000000"/>
          <w:sz w:val="28"/>
        </w:rPr>
        <w:t xml:space="preserve">МГц)) при 5 </w:t>
      </w:r>
      <w:r>
        <w:rPr>
          <w:rFonts w:ascii="Times New Roman"/>
          <w:b w:val="false"/>
          <w:i w:val="false"/>
          <w:color w:val="000000"/>
          <w:vertAlign w:val="superscript"/>
        </w:rPr>
        <w:t xml:space="preserve">0 </w:t>
      </w:r>
      <w:r>
        <w:rPr>
          <w:rFonts w:ascii="Times New Roman"/>
          <w:b w:val="false"/>
          <w:i w:val="false"/>
          <w:color w:val="000000"/>
          <w:sz w:val="28"/>
        </w:rPr>
        <w:t xml:space="preserve">&lt; Ө </w:t>
      </w:r>
      <w:r>
        <w:rPr>
          <w:rFonts w:ascii="Times New Roman"/>
          <w:b w:val="false"/>
          <w:i w:val="false"/>
          <w:color w:val="000000"/>
          <w:sz w:val="28"/>
          <w:u w:val="single"/>
        </w:rPr>
        <w:t xml:space="preserve">&lt; </w:t>
      </w:r>
      <w:r>
        <w:rPr>
          <w:rFonts w:ascii="Times New Roman"/>
          <w:b w:val="false"/>
          <w:i w:val="false"/>
          <w:color w:val="000000"/>
          <w:sz w:val="28"/>
        </w:rPr>
        <w:t xml:space="preserve">25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-122 дБ(Вт/(м2 МГц)) при 25 </w:t>
      </w:r>
      <w:r>
        <w:rPr>
          <w:rFonts w:ascii="Times New Roman"/>
          <w:b w:val="false"/>
          <w:i w:val="false"/>
          <w:color w:val="000000"/>
          <w:vertAlign w:val="superscript"/>
        </w:rPr>
        <w:t xml:space="preserve">0 </w:t>
      </w:r>
      <w:r>
        <w:rPr>
          <w:rFonts w:ascii="Times New Roman"/>
          <w:b w:val="false"/>
          <w:i w:val="false"/>
          <w:color w:val="000000"/>
          <w:sz w:val="28"/>
        </w:rPr>
        <w:t xml:space="preserve">&lt; 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где Ө - угол прихода падающей волны над горизонтальной </w:t>
      </w:r>
      <w:r>
        <w:br/>
      </w:r>
      <w:r>
        <w:rPr>
          <w:rFonts w:ascii="Times New Roman"/>
          <w:b w:val="false"/>
          <w:i w:val="false"/>
          <w:color w:val="000000"/>
          <w:sz w:val="28"/>
        </w:rPr>
        <w:t xml:space="preserve">
        плоскостью, в градусах. Эти пределы могут превышаться на </w:t>
      </w:r>
      <w:r>
        <w:br/>
      </w:r>
      <w:r>
        <w:rPr>
          <w:rFonts w:ascii="Times New Roman"/>
          <w:b w:val="false"/>
          <w:i w:val="false"/>
          <w:color w:val="000000"/>
          <w:sz w:val="28"/>
        </w:rPr>
        <w:t xml:space="preserve">
        территории любой страны, администрация которой дала на это </w:t>
      </w:r>
      <w:r>
        <w:br/>
      </w:r>
      <w:r>
        <w:rPr>
          <w:rFonts w:ascii="Times New Roman"/>
          <w:b w:val="false"/>
          <w:i w:val="false"/>
          <w:color w:val="000000"/>
          <w:sz w:val="28"/>
        </w:rPr>
        <w:t xml:space="preserve">
        согласие. Как исключение, значение п.п.м. -122 дБ(Вт/(м2 </w:t>
      </w:r>
      <w:r>
        <w:rPr>
          <w:rFonts w:ascii="Times New Roman"/>
          <w:b w:val="false"/>
          <w:i w:val="false"/>
          <w:color w:val="000000"/>
          <w:vertAlign w:val="superscript"/>
        </w:rPr>
        <w:t xml:space="preserve">. </w:t>
      </w:r>
      <w:r>
        <w:br/>
      </w:r>
      <w:r>
        <w:rPr>
          <w:rFonts w:ascii="Times New Roman"/>
          <w:b w:val="false"/>
          <w:i w:val="false"/>
          <w:color w:val="000000"/>
          <w:sz w:val="28"/>
        </w:rPr>
        <w:t xml:space="preserve">
        МГц)) используется в качестве порогового уровня для </w:t>
      </w:r>
      <w:r>
        <w:br/>
      </w:r>
      <w:r>
        <w:rPr>
          <w:rFonts w:ascii="Times New Roman"/>
          <w:b w:val="false"/>
          <w:i w:val="false"/>
          <w:color w:val="000000"/>
          <w:sz w:val="28"/>
        </w:rPr>
        <w:t xml:space="preserve">
        координации в соответствии с п.9.11 в зоне радиусом 1500 км </w:t>
      </w:r>
      <w:r>
        <w:br/>
      </w:r>
      <w:r>
        <w:rPr>
          <w:rFonts w:ascii="Times New Roman"/>
          <w:b w:val="false"/>
          <w:i w:val="false"/>
          <w:color w:val="000000"/>
          <w:sz w:val="28"/>
        </w:rPr>
        <w:t xml:space="preserve">
        вокруг территории администрации, заявляющей систему </w:t>
      </w:r>
      <w:r>
        <w:br/>
      </w:r>
      <w:r>
        <w:rPr>
          <w:rFonts w:ascii="Times New Roman"/>
          <w:b w:val="false"/>
          <w:i w:val="false"/>
          <w:color w:val="000000"/>
          <w:sz w:val="28"/>
        </w:rPr>
        <w:t xml:space="preserve">
        радиовещательной спутниковой службы (звуковой). </w:t>
      </w:r>
      <w:r>
        <w:br/>
      </w:r>
      <w:r>
        <w:rPr>
          <w:rFonts w:ascii="Times New Roman"/>
          <w:b w:val="false"/>
          <w:i w:val="false"/>
          <w:color w:val="000000"/>
          <w:sz w:val="28"/>
        </w:rPr>
        <w:t xml:space="preserve">
        Кроме того, у любой администрации, перечисленной в данном </w:t>
      </w:r>
      <w:r>
        <w:br/>
      </w:r>
      <w:r>
        <w:rPr>
          <w:rFonts w:ascii="Times New Roman"/>
          <w:b w:val="false"/>
          <w:i w:val="false"/>
          <w:color w:val="000000"/>
          <w:sz w:val="28"/>
        </w:rPr>
        <w:t xml:space="preserve">
        положении, не должно быть одновременно двух перекрывающихся </w:t>
      </w:r>
      <w:r>
        <w:br/>
      </w:r>
      <w:r>
        <w:rPr>
          <w:rFonts w:ascii="Times New Roman"/>
          <w:b w:val="false"/>
          <w:i w:val="false"/>
          <w:color w:val="000000"/>
          <w:sz w:val="28"/>
        </w:rPr>
        <w:t xml:space="preserve">
        присвоений частот - одного в соответствии с данным положением </w:t>
      </w:r>
      <w:r>
        <w:br/>
      </w:r>
      <w:r>
        <w:rPr>
          <w:rFonts w:ascii="Times New Roman"/>
          <w:b w:val="false"/>
          <w:i w:val="false"/>
          <w:color w:val="000000"/>
          <w:sz w:val="28"/>
        </w:rPr>
        <w:t xml:space="preserve">
        и другого в соответствии с п.5.416 - для систем, в отношении </w:t>
      </w:r>
      <w:r>
        <w:br/>
      </w:r>
      <w:r>
        <w:rPr>
          <w:rFonts w:ascii="Times New Roman"/>
          <w:b w:val="false"/>
          <w:i w:val="false"/>
          <w:color w:val="000000"/>
          <w:sz w:val="28"/>
        </w:rPr>
        <w:t xml:space="preserve">
        которых полная информация для координации в соответствии с </w:t>
      </w:r>
      <w:r>
        <w:br/>
      </w:r>
      <w:r>
        <w:rPr>
          <w:rFonts w:ascii="Times New Roman"/>
          <w:b w:val="false"/>
          <w:i w:val="false"/>
          <w:color w:val="000000"/>
          <w:sz w:val="28"/>
        </w:rPr>
        <w:t xml:space="preserve">
        Приложением 4 получена после 1 июня 2005 года. (ВКР-07) </w:t>
      </w:r>
      <w:r>
        <w:br/>
      </w:r>
      <w:r>
        <w:rPr>
          <w:rFonts w:ascii="Times New Roman"/>
          <w:b w:val="false"/>
          <w:i w:val="false"/>
          <w:color w:val="000000"/>
          <w:sz w:val="28"/>
        </w:rPr>
        <w:t xml:space="preserve">
5.418А  В некоторых странах Района 3, перечисленных в п.5.418, </w:t>
      </w:r>
      <w:r>
        <w:br/>
      </w:r>
      <w:r>
        <w:rPr>
          <w:rFonts w:ascii="Times New Roman"/>
          <w:b w:val="false"/>
          <w:i w:val="false"/>
          <w:color w:val="000000"/>
          <w:sz w:val="28"/>
        </w:rPr>
        <w:t xml:space="preserve">
        использование полосы 2630-2655 МГц негеостационарными </w:t>
      </w:r>
      <w:r>
        <w:br/>
      </w:r>
      <w:r>
        <w:rPr>
          <w:rFonts w:ascii="Times New Roman"/>
          <w:b w:val="false"/>
          <w:i w:val="false"/>
          <w:color w:val="000000"/>
          <w:sz w:val="28"/>
        </w:rPr>
        <w:t xml:space="preserve">
        спутниковыми системами радиовещательной спутниковой службы </w:t>
      </w:r>
      <w:r>
        <w:br/>
      </w:r>
      <w:r>
        <w:rPr>
          <w:rFonts w:ascii="Times New Roman"/>
          <w:b w:val="false"/>
          <w:i w:val="false"/>
          <w:color w:val="000000"/>
          <w:sz w:val="28"/>
        </w:rPr>
        <w:t xml:space="preserve">
        (звуковой), полная информация для координации которых в </w:t>
      </w:r>
      <w:r>
        <w:br/>
      </w:r>
      <w:r>
        <w:rPr>
          <w:rFonts w:ascii="Times New Roman"/>
          <w:b w:val="false"/>
          <w:i w:val="false"/>
          <w:color w:val="000000"/>
          <w:sz w:val="28"/>
        </w:rPr>
        <w:t xml:space="preserve">
        соответствии с Приложением 4 или информация для заявления </w:t>
      </w:r>
      <w:r>
        <w:br/>
      </w:r>
      <w:r>
        <w:rPr>
          <w:rFonts w:ascii="Times New Roman"/>
          <w:b w:val="false"/>
          <w:i w:val="false"/>
          <w:color w:val="000000"/>
          <w:sz w:val="28"/>
        </w:rPr>
        <w:t xml:space="preserve">
        была получена после 2 июня 2000 г., должно осуществляться в </w:t>
      </w:r>
      <w:r>
        <w:br/>
      </w:r>
      <w:r>
        <w:rPr>
          <w:rFonts w:ascii="Times New Roman"/>
          <w:b w:val="false"/>
          <w:i w:val="false"/>
          <w:color w:val="000000"/>
          <w:sz w:val="28"/>
        </w:rPr>
        <w:t xml:space="preserve">
        соответствии с положениями п.9.12А в отношении </w:t>
      </w:r>
      <w:r>
        <w:br/>
      </w:r>
      <w:r>
        <w:rPr>
          <w:rFonts w:ascii="Times New Roman"/>
          <w:b w:val="false"/>
          <w:i w:val="false"/>
          <w:color w:val="000000"/>
          <w:sz w:val="28"/>
        </w:rPr>
        <w:t xml:space="preserve">
        геостационарных спутниковых сетей, полная информация для </w:t>
      </w:r>
      <w:r>
        <w:br/>
      </w:r>
      <w:r>
        <w:rPr>
          <w:rFonts w:ascii="Times New Roman"/>
          <w:b w:val="false"/>
          <w:i w:val="false"/>
          <w:color w:val="000000"/>
          <w:sz w:val="28"/>
        </w:rPr>
        <w:t xml:space="preserve">
        координации которых согласно Приложению 4 или информация для </w:t>
      </w:r>
      <w:r>
        <w:br/>
      </w:r>
      <w:r>
        <w:rPr>
          <w:rFonts w:ascii="Times New Roman"/>
          <w:b w:val="false"/>
          <w:i w:val="false"/>
          <w:color w:val="000000"/>
          <w:sz w:val="28"/>
        </w:rPr>
        <w:t xml:space="preserve">
        заявления считается полученной после 2 июня 2000 г., при этом </w:t>
      </w:r>
      <w:r>
        <w:br/>
      </w:r>
      <w:r>
        <w:rPr>
          <w:rFonts w:ascii="Times New Roman"/>
          <w:b w:val="false"/>
          <w:i w:val="false"/>
          <w:color w:val="000000"/>
          <w:sz w:val="28"/>
        </w:rPr>
        <w:t xml:space="preserve">
        п.22.2 не применяется. Положения п.22.2 должны продолжать </w:t>
      </w:r>
      <w:r>
        <w:br/>
      </w:r>
      <w:r>
        <w:rPr>
          <w:rFonts w:ascii="Times New Roman"/>
          <w:b w:val="false"/>
          <w:i w:val="false"/>
          <w:color w:val="000000"/>
          <w:sz w:val="28"/>
        </w:rPr>
        <w:t xml:space="preserve">
        применяться в отношении геостационарных спутниковых сетей, </w:t>
      </w:r>
      <w:r>
        <w:br/>
      </w:r>
      <w:r>
        <w:rPr>
          <w:rFonts w:ascii="Times New Roman"/>
          <w:b w:val="false"/>
          <w:i w:val="false"/>
          <w:color w:val="000000"/>
          <w:sz w:val="28"/>
        </w:rPr>
        <w:t xml:space="preserve">
        полная информация для координации которых согласно Приложению </w:t>
      </w:r>
      <w:r>
        <w:br/>
      </w:r>
      <w:r>
        <w:rPr>
          <w:rFonts w:ascii="Times New Roman"/>
          <w:b w:val="false"/>
          <w:i w:val="false"/>
          <w:color w:val="000000"/>
          <w:sz w:val="28"/>
        </w:rPr>
        <w:t xml:space="preserve">
        4 или информация для заявления считается полученной до 3 июня </w:t>
      </w:r>
      <w:r>
        <w:br/>
      </w:r>
      <w:r>
        <w:rPr>
          <w:rFonts w:ascii="Times New Roman"/>
          <w:b w:val="false"/>
          <w:i w:val="false"/>
          <w:color w:val="000000"/>
          <w:sz w:val="28"/>
        </w:rPr>
        <w:t xml:space="preserve">
        2000 г. (ВКР-03) </w:t>
      </w:r>
      <w:r>
        <w:br/>
      </w:r>
      <w:r>
        <w:rPr>
          <w:rFonts w:ascii="Times New Roman"/>
          <w:b w:val="false"/>
          <w:i w:val="false"/>
          <w:color w:val="000000"/>
          <w:sz w:val="28"/>
        </w:rPr>
        <w:t xml:space="preserve">
5.418В  Полоса 2630-2655 МГц, согласно п.5.418, может использоваться </w:t>
      </w:r>
      <w:r>
        <w:br/>
      </w:r>
      <w:r>
        <w:rPr>
          <w:rFonts w:ascii="Times New Roman"/>
          <w:b w:val="false"/>
          <w:i w:val="false"/>
          <w:color w:val="000000"/>
          <w:sz w:val="28"/>
        </w:rPr>
        <w:t xml:space="preserve">
        негеостационарными спутниковыми системами радиовещательной </w:t>
      </w:r>
      <w:r>
        <w:br/>
      </w:r>
      <w:r>
        <w:rPr>
          <w:rFonts w:ascii="Times New Roman"/>
          <w:b w:val="false"/>
          <w:i w:val="false"/>
          <w:color w:val="000000"/>
          <w:sz w:val="28"/>
        </w:rPr>
        <w:t xml:space="preserve">
        спутниковой службы (звуковой), полная информация для </w:t>
      </w:r>
      <w:r>
        <w:br/>
      </w:r>
      <w:r>
        <w:rPr>
          <w:rFonts w:ascii="Times New Roman"/>
          <w:b w:val="false"/>
          <w:i w:val="false"/>
          <w:color w:val="000000"/>
          <w:sz w:val="28"/>
        </w:rPr>
        <w:t xml:space="preserve">
        координации которых в соответствии с Приложением 4 или </w:t>
      </w:r>
      <w:r>
        <w:br/>
      </w:r>
      <w:r>
        <w:rPr>
          <w:rFonts w:ascii="Times New Roman"/>
          <w:b w:val="false"/>
          <w:i w:val="false"/>
          <w:color w:val="000000"/>
          <w:sz w:val="28"/>
        </w:rPr>
        <w:t xml:space="preserve">
        информация для заявления была получена после 2 июня 2000 г., </w:t>
      </w:r>
      <w:r>
        <w:br/>
      </w:r>
      <w:r>
        <w:rPr>
          <w:rFonts w:ascii="Times New Roman"/>
          <w:b w:val="false"/>
          <w:i w:val="false"/>
          <w:color w:val="000000"/>
          <w:sz w:val="28"/>
        </w:rPr>
        <w:t xml:space="preserve">
        при условии выполнения положений п.9.12. (ВКР-03) </w:t>
      </w:r>
      <w:r>
        <w:br/>
      </w:r>
      <w:r>
        <w:rPr>
          <w:rFonts w:ascii="Times New Roman"/>
          <w:b w:val="false"/>
          <w:i w:val="false"/>
          <w:color w:val="000000"/>
          <w:sz w:val="28"/>
        </w:rPr>
        <w:t xml:space="preserve">
5.418С  Полоса 2630-2655 МГц может использоваться геостационарными </w:t>
      </w:r>
      <w:r>
        <w:br/>
      </w:r>
      <w:r>
        <w:rPr>
          <w:rFonts w:ascii="Times New Roman"/>
          <w:b w:val="false"/>
          <w:i w:val="false"/>
          <w:color w:val="000000"/>
          <w:sz w:val="28"/>
        </w:rPr>
        <w:t xml:space="preserve">
        спутниковыми сетями, полная информация для координации </w:t>
      </w:r>
      <w:r>
        <w:br/>
      </w:r>
      <w:r>
        <w:rPr>
          <w:rFonts w:ascii="Times New Roman"/>
          <w:b w:val="false"/>
          <w:i w:val="false"/>
          <w:color w:val="000000"/>
          <w:sz w:val="28"/>
        </w:rPr>
        <w:t xml:space="preserve">
        которых в соответствии с Приложением 4 или информация для </w:t>
      </w:r>
      <w:r>
        <w:br/>
      </w:r>
      <w:r>
        <w:rPr>
          <w:rFonts w:ascii="Times New Roman"/>
          <w:b w:val="false"/>
          <w:i w:val="false"/>
          <w:color w:val="000000"/>
          <w:sz w:val="28"/>
        </w:rPr>
        <w:t xml:space="preserve">
        заявления была получена после 2 июня 2000 г., при условии </w:t>
      </w:r>
      <w:r>
        <w:br/>
      </w:r>
      <w:r>
        <w:rPr>
          <w:rFonts w:ascii="Times New Roman"/>
          <w:b w:val="false"/>
          <w:i w:val="false"/>
          <w:color w:val="000000"/>
          <w:sz w:val="28"/>
        </w:rPr>
        <w:t xml:space="preserve">
        выполнения положений п.9.13 в отношении негеостационарных </w:t>
      </w:r>
      <w:r>
        <w:br/>
      </w:r>
      <w:r>
        <w:rPr>
          <w:rFonts w:ascii="Times New Roman"/>
          <w:b w:val="false"/>
          <w:i w:val="false"/>
          <w:color w:val="000000"/>
          <w:sz w:val="28"/>
        </w:rPr>
        <w:t xml:space="preserve">
        спутниковых систем радиовещательной спутниковой службы </w:t>
      </w:r>
      <w:r>
        <w:br/>
      </w:r>
      <w:r>
        <w:rPr>
          <w:rFonts w:ascii="Times New Roman"/>
          <w:b w:val="false"/>
          <w:i w:val="false"/>
          <w:color w:val="000000"/>
          <w:sz w:val="28"/>
        </w:rPr>
        <w:t xml:space="preserve">
        (звуковой) согласно п.5.418, при этом п.22.2 не применяется.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5.419   При вводе системы подвижной спутниковой службы в полосе </w:t>
      </w:r>
      <w:r>
        <w:br/>
      </w:r>
      <w:r>
        <w:rPr>
          <w:rFonts w:ascii="Times New Roman"/>
          <w:b w:val="false"/>
          <w:i w:val="false"/>
          <w:color w:val="000000"/>
          <w:sz w:val="28"/>
        </w:rPr>
        <w:t xml:space="preserve">
        2670-2690 МГц, администрации должны принять все необходимые </w:t>
      </w:r>
      <w:r>
        <w:br/>
      </w:r>
      <w:r>
        <w:rPr>
          <w:rFonts w:ascii="Times New Roman"/>
          <w:b w:val="false"/>
          <w:i w:val="false"/>
          <w:color w:val="000000"/>
          <w:sz w:val="28"/>
        </w:rPr>
        <w:t xml:space="preserve">
        меры для защиты спутниковых систем, начавших работу в этой </w:t>
      </w:r>
      <w:r>
        <w:br/>
      </w:r>
      <w:r>
        <w:rPr>
          <w:rFonts w:ascii="Times New Roman"/>
          <w:b w:val="false"/>
          <w:i w:val="false"/>
          <w:color w:val="000000"/>
          <w:sz w:val="28"/>
        </w:rPr>
        <w:t xml:space="preserve">
        полосе до 3 марта 1992 г. Координация подвижных спутниковых </w:t>
      </w:r>
      <w:r>
        <w:br/>
      </w:r>
      <w:r>
        <w:rPr>
          <w:rFonts w:ascii="Times New Roman"/>
          <w:b w:val="false"/>
          <w:i w:val="false"/>
          <w:color w:val="000000"/>
          <w:sz w:val="28"/>
        </w:rPr>
        <w:t xml:space="preserve">
        систем в этой полосе должна проводиться в соответствии с </w:t>
      </w:r>
      <w:r>
        <w:br/>
      </w:r>
      <w:r>
        <w:rPr>
          <w:rFonts w:ascii="Times New Roman"/>
          <w:b w:val="false"/>
          <w:i w:val="false"/>
          <w:color w:val="000000"/>
          <w:sz w:val="28"/>
        </w:rPr>
        <w:t xml:space="preserve">
        п.9.11А. (ВКР-07) </w:t>
      </w:r>
      <w:r>
        <w:br/>
      </w:r>
      <w:r>
        <w:rPr>
          <w:rFonts w:ascii="Times New Roman"/>
          <w:b w:val="false"/>
          <w:i w:val="false"/>
          <w:color w:val="000000"/>
          <w:sz w:val="28"/>
        </w:rPr>
        <w:t xml:space="preserve">
5.420   Полоса 2655-2670 МГц может использоваться также подвижной </w:t>
      </w:r>
      <w:r>
        <w:br/>
      </w:r>
      <w:r>
        <w:rPr>
          <w:rFonts w:ascii="Times New Roman"/>
          <w:b w:val="false"/>
          <w:i w:val="false"/>
          <w:color w:val="000000"/>
          <w:sz w:val="28"/>
        </w:rPr>
        <w:t xml:space="preserve">
        спутниковой, за Исключением воздушной подвижной спутниковой, </w:t>
      </w:r>
      <w:r>
        <w:br/>
      </w:r>
      <w:r>
        <w:rPr>
          <w:rFonts w:ascii="Times New Roman"/>
          <w:b w:val="false"/>
          <w:i w:val="false"/>
          <w:color w:val="000000"/>
          <w:sz w:val="28"/>
        </w:rPr>
        <w:t xml:space="preserve">
        службой (Земля-космос) для работы в национальных границах при </w:t>
      </w:r>
      <w:r>
        <w:br/>
      </w:r>
      <w:r>
        <w:rPr>
          <w:rFonts w:ascii="Times New Roman"/>
          <w:b w:val="false"/>
          <w:i w:val="false"/>
          <w:color w:val="000000"/>
          <w:sz w:val="28"/>
        </w:rPr>
        <w:t xml:space="preserve">
        условии получения согласия в соответствии с п.9.21. Применима </w:t>
      </w:r>
      <w:r>
        <w:br/>
      </w:r>
      <w:r>
        <w:rPr>
          <w:rFonts w:ascii="Times New Roman"/>
          <w:b w:val="false"/>
          <w:i w:val="false"/>
          <w:color w:val="000000"/>
          <w:sz w:val="28"/>
        </w:rPr>
        <w:t xml:space="preserve">
        координация согласно п.9.11А. (ВКР-07) </w:t>
      </w:r>
      <w:r>
        <w:br/>
      </w:r>
      <w:r>
        <w:rPr>
          <w:rFonts w:ascii="Times New Roman"/>
          <w:b w:val="false"/>
          <w:i w:val="false"/>
          <w:color w:val="000000"/>
          <w:sz w:val="28"/>
        </w:rPr>
        <w:t xml:space="preserve">
5.420А  Исключен. </w:t>
      </w:r>
      <w:r>
        <w:br/>
      </w:r>
      <w:r>
        <w:rPr>
          <w:rFonts w:ascii="Times New Roman"/>
          <w:b w:val="false"/>
          <w:i w:val="false"/>
          <w:color w:val="000000"/>
          <w:sz w:val="28"/>
        </w:rPr>
        <w:t xml:space="preserve">
5.421   (ИСКЛ ВКР-03) </w:t>
      </w:r>
      <w:r>
        <w:br/>
      </w:r>
      <w:r>
        <w:rPr>
          <w:rFonts w:ascii="Times New Roman"/>
          <w:b w:val="false"/>
          <w:i w:val="false"/>
          <w:color w:val="000000"/>
          <w:sz w:val="28"/>
        </w:rPr>
        <w:t xml:space="preserve">
5.422   Дополнительное распределение: в Саудовской Аравии, Армении, </w:t>
      </w:r>
      <w:r>
        <w:br/>
      </w:r>
      <w:r>
        <w:rPr>
          <w:rFonts w:ascii="Times New Roman"/>
          <w:b w:val="false"/>
          <w:i w:val="false"/>
          <w:color w:val="000000"/>
          <w:sz w:val="28"/>
        </w:rPr>
        <w:t xml:space="preserve">
        Азербайджане, Бахрейне, Беларуси, Бруней-Даруссаламе, </w:t>
      </w:r>
      <w:r>
        <w:br/>
      </w:r>
      <w:r>
        <w:rPr>
          <w:rFonts w:ascii="Times New Roman"/>
          <w:b w:val="false"/>
          <w:i w:val="false"/>
          <w:color w:val="000000"/>
          <w:sz w:val="28"/>
        </w:rPr>
        <w:t xml:space="preserve">
        Республике Конго, Кот-д'Ивуаре, Кубе, Египте, Объединенных </w:t>
      </w:r>
      <w:r>
        <w:br/>
      </w:r>
      <w:r>
        <w:rPr>
          <w:rFonts w:ascii="Times New Roman"/>
          <w:b w:val="false"/>
          <w:i w:val="false"/>
          <w:color w:val="000000"/>
          <w:sz w:val="28"/>
        </w:rPr>
        <w:t xml:space="preserve">
        Арабских Эмиратах, Эритрее, Эфиопии, Габоне, Грузии, Гвинее, </w:t>
      </w:r>
      <w:r>
        <w:br/>
      </w:r>
      <w:r>
        <w:rPr>
          <w:rFonts w:ascii="Times New Roman"/>
          <w:b w:val="false"/>
          <w:i w:val="false"/>
          <w:color w:val="000000"/>
          <w:sz w:val="28"/>
        </w:rPr>
        <w:t xml:space="preserve">
        Гвинее-Бисау, Исламской Республике Иран, Ираке, Израиле, </w:t>
      </w:r>
      <w:r>
        <w:br/>
      </w:r>
      <w:r>
        <w:rPr>
          <w:rFonts w:ascii="Times New Roman"/>
          <w:b w:val="false"/>
          <w:i w:val="false"/>
          <w:color w:val="000000"/>
          <w:sz w:val="28"/>
        </w:rPr>
        <w:t xml:space="preserve">
        Иордании, Кувейте, Ливане, Мавритании, Молдове, Монголии, </w:t>
      </w:r>
      <w:r>
        <w:br/>
      </w:r>
      <w:r>
        <w:rPr>
          <w:rFonts w:ascii="Times New Roman"/>
          <w:b w:val="false"/>
          <w:i w:val="false"/>
          <w:color w:val="000000"/>
          <w:sz w:val="28"/>
        </w:rPr>
        <w:t xml:space="preserve">
        Черногории, Нигерии, Омане, Пакистане, Филиппинах, Катаре, </w:t>
      </w:r>
      <w:r>
        <w:br/>
      </w:r>
      <w:r>
        <w:rPr>
          <w:rFonts w:ascii="Times New Roman"/>
          <w:b w:val="false"/>
          <w:i w:val="false"/>
          <w:color w:val="000000"/>
          <w:sz w:val="28"/>
        </w:rPr>
        <w:t xml:space="preserve">
        Сирийской Арабской Республике, Кыргызстане, Демократической </w:t>
      </w:r>
      <w:r>
        <w:br/>
      </w:r>
      <w:r>
        <w:rPr>
          <w:rFonts w:ascii="Times New Roman"/>
          <w:b w:val="false"/>
          <w:i w:val="false"/>
          <w:color w:val="000000"/>
          <w:sz w:val="28"/>
        </w:rPr>
        <w:t xml:space="preserve">
        Республике Конго, Румынии, Сомали, Таджикистане, Тунисе, </w:t>
      </w:r>
      <w:r>
        <w:br/>
      </w:r>
      <w:r>
        <w:rPr>
          <w:rFonts w:ascii="Times New Roman"/>
          <w:b w:val="false"/>
          <w:i w:val="false"/>
          <w:color w:val="000000"/>
          <w:sz w:val="28"/>
        </w:rPr>
        <w:t xml:space="preserve">
        Туркменистане, Украине и Йемене полоса 2690-2700 МГц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Такое </w:t>
      </w:r>
      <w:r>
        <w:br/>
      </w:r>
      <w:r>
        <w:rPr>
          <w:rFonts w:ascii="Times New Roman"/>
          <w:b w:val="false"/>
          <w:i w:val="false"/>
          <w:color w:val="000000"/>
          <w:sz w:val="28"/>
        </w:rPr>
        <w:t xml:space="preserve">
        использование ограничено оборудованием, находившимся в </w:t>
      </w:r>
      <w:r>
        <w:br/>
      </w:r>
      <w:r>
        <w:rPr>
          <w:rFonts w:ascii="Times New Roman"/>
          <w:b w:val="false"/>
          <w:i w:val="false"/>
          <w:color w:val="000000"/>
          <w:sz w:val="28"/>
        </w:rPr>
        <w:t xml:space="preserve">
        эксплуатации на 1 января 1985 года. (ВКР-07) </w:t>
      </w:r>
      <w:r>
        <w:br/>
      </w:r>
      <w:r>
        <w:rPr>
          <w:rFonts w:ascii="Times New Roman"/>
          <w:b w:val="false"/>
          <w:i w:val="false"/>
          <w:color w:val="000000"/>
          <w:sz w:val="28"/>
        </w:rPr>
        <w:t xml:space="preserve">
5.423   В полосе 2700-2900 МГц наземным радарам, предназначенным для </w:t>
      </w:r>
      <w:r>
        <w:br/>
      </w:r>
      <w:r>
        <w:rPr>
          <w:rFonts w:ascii="Times New Roman"/>
          <w:b w:val="false"/>
          <w:i w:val="false"/>
          <w:color w:val="000000"/>
          <w:sz w:val="28"/>
        </w:rPr>
        <w:t xml:space="preserve">
        метеорологических целей, разрешено работать на равной основе </w:t>
      </w:r>
      <w:r>
        <w:br/>
      </w:r>
      <w:r>
        <w:rPr>
          <w:rFonts w:ascii="Times New Roman"/>
          <w:b w:val="false"/>
          <w:i w:val="false"/>
          <w:color w:val="000000"/>
          <w:sz w:val="28"/>
        </w:rPr>
        <w:t xml:space="preserve">
        со станциями воздушной радионавигационной службы. </w:t>
      </w:r>
      <w:r>
        <w:br/>
      </w:r>
      <w:r>
        <w:rPr>
          <w:rFonts w:ascii="Times New Roman"/>
          <w:b w:val="false"/>
          <w:i w:val="false"/>
          <w:color w:val="000000"/>
          <w:sz w:val="28"/>
        </w:rPr>
        <w:t xml:space="preserve">
5.424   Дополнительное распределение: в Канаде полоса 2850-2900 МГц </w:t>
      </w:r>
      <w:r>
        <w:br/>
      </w:r>
      <w:r>
        <w:rPr>
          <w:rFonts w:ascii="Times New Roman"/>
          <w:b w:val="false"/>
          <w:i w:val="false"/>
          <w:color w:val="000000"/>
          <w:sz w:val="28"/>
        </w:rPr>
        <w:t xml:space="preserve">
        распределена также морской радионавигационной службе на </w:t>
      </w:r>
      <w:r>
        <w:br/>
      </w:r>
      <w:r>
        <w:rPr>
          <w:rFonts w:ascii="Times New Roman"/>
          <w:b w:val="false"/>
          <w:i w:val="false"/>
          <w:color w:val="000000"/>
          <w:sz w:val="28"/>
        </w:rPr>
        <w:t xml:space="preserve">
        первичной основе для использования береговыми радарами. </w:t>
      </w:r>
      <w:r>
        <w:br/>
      </w:r>
      <w:r>
        <w:rPr>
          <w:rFonts w:ascii="Times New Roman"/>
          <w:b w:val="false"/>
          <w:i w:val="false"/>
          <w:color w:val="000000"/>
          <w:sz w:val="28"/>
        </w:rPr>
        <w:t xml:space="preserve">
5.424А  В полосе 2900-3100 МГц станции радиолокационной службы не </w:t>
      </w:r>
      <w:r>
        <w:br/>
      </w:r>
      <w:r>
        <w:rPr>
          <w:rFonts w:ascii="Times New Roman"/>
          <w:b w:val="false"/>
          <w:i w:val="false"/>
          <w:color w:val="000000"/>
          <w:sz w:val="28"/>
        </w:rPr>
        <w:t xml:space="preserve">
        должны создавать вредных помех радарным системам </w:t>
      </w:r>
      <w:r>
        <w:br/>
      </w:r>
      <w:r>
        <w:rPr>
          <w:rFonts w:ascii="Times New Roman"/>
          <w:b w:val="false"/>
          <w:i w:val="false"/>
          <w:color w:val="000000"/>
          <w:sz w:val="28"/>
        </w:rPr>
        <w:t xml:space="preserve">
        радионавигационной службы или требовать защиты от них.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5.425   В полосе 2900-3100 МГц использование системы судовых </w:t>
      </w:r>
      <w:r>
        <w:br/>
      </w:r>
      <w:r>
        <w:rPr>
          <w:rFonts w:ascii="Times New Roman"/>
          <w:b w:val="false"/>
          <w:i w:val="false"/>
          <w:color w:val="000000"/>
          <w:sz w:val="28"/>
        </w:rPr>
        <w:t xml:space="preserve">
        приемоответчиков (SIT) должно быть ограничено под диапазоном </w:t>
      </w:r>
      <w:r>
        <w:br/>
      </w:r>
      <w:r>
        <w:rPr>
          <w:rFonts w:ascii="Times New Roman"/>
          <w:b w:val="false"/>
          <w:i w:val="false"/>
          <w:color w:val="000000"/>
          <w:sz w:val="28"/>
        </w:rPr>
        <w:t xml:space="preserve">
        2930-2950 МГц. </w:t>
      </w:r>
      <w:r>
        <w:br/>
      </w:r>
      <w:r>
        <w:rPr>
          <w:rFonts w:ascii="Times New Roman"/>
          <w:b w:val="false"/>
          <w:i w:val="false"/>
          <w:color w:val="000000"/>
          <w:sz w:val="28"/>
        </w:rPr>
        <w:t xml:space="preserve">
5.426   Использование полосы 2900-3100 МГц воздушной </w:t>
      </w:r>
      <w:r>
        <w:br/>
      </w:r>
      <w:r>
        <w:rPr>
          <w:rFonts w:ascii="Times New Roman"/>
          <w:b w:val="false"/>
          <w:i w:val="false"/>
          <w:color w:val="000000"/>
          <w:sz w:val="28"/>
        </w:rPr>
        <w:t xml:space="preserve">
        радионавигационной службой ограничивается наземными радарами. </w:t>
      </w:r>
      <w:r>
        <w:br/>
      </w:r>
      <w:r>
        <w:rPr>
          <w:rFonts w:ascii="Times New Roman"/>
          <w:b w:val="false"/>
          <w:i w:val="false"/>
          <w:color w:val="000000"/>
          <w:sz w:val="28"/>
        </w:rPr>
        <w:t xml:space="preserve">
5.427   В полосах 2900-3100 МГц и 9300-9500 МГц отклик </w:t>
      </w:r>
      <w:r>
        <w:br/>
      </w:r>
      <w:r>
        <w:rPr>
          <w:rFonts w:ascii="Times New Roman"/>
          <w:b w:val="false"/>
          <w:i w:val="false"/>
          <w:color w:val="000000"/>
          <w:sz w:val="28"/>
        </w:rPr>
        <w:t xml:space="preserve">
        радиолокационных транспондеров должен осуществляться так, </w:t>
      </w:r>
      <w:r>
        <w:br/>
      </w:r>
      <w:r>
        <w:rPr>
          <w:rFonts w:ascii="Times New Roman"/>
          <w:b w:val="false"/>
          <w:i w:val="false"/>
          <w:color w:val="000000"/>
          <w:sz w:val="28"/>
        </w:rPr>
        <w:t xml:space="preserve">
        чтобы его нельзя было принять за отклик радиолокационных </w:t>
      </w:r>
      <w:r>
        <w:br/>
      </w:r>
      <w:r>
        <w:rPr>
          <w:rFonts w:ascii="Times New Roman"/>
          <w:b w:val="false"/>
          <w:i w:val="false"/>
          <w:color w:val="000000"/>
          <w:sz w:val="28"/>
        </w:rPr>
        <w:t xml:space="preserve">
        маяков (раконов), и он не должен создавать помех судовым или </w:t>
      </w:r>
      <w:r>
        <w:br/>
      </w:r>
      <w:r>
        <w:rPr>
          <w:rFonts w:ascii="Times New Roman"/>
          <w:b w:val="false"/>
          <w:i w:val="false"/>
          <w:color w:val="000000"/>
          <w:sz w:val="28"/>
        </w:rPr>
        <w:t xml:space="preserve">
        воздушным радарам радионавигационной службы, с учетом, </w:t>
      </w:r>
      <w:r>
        <w:br/>
      </w:r>
      <w:r>
        <w:rPr>
          <w:rFonts w:ascii="Times New Roman"/>
          <w:b w:val="false"/>
          <w:i w:val="false"/>
          <w:color w:val="000000"/>
          <w:sz w:val="28"/>
        </w:rPr>
        <w:t xml:space="preserve">
        однако, п.4.9 настоящего Регламента. </w:t>
      </w:r>
      <w:r>
        <w:br/>
      </w:r>
      <w:r>
        <w:rPr>
          <w:rFonts w:ascii="Times New Roman"/>
          <w:b w:val="false"/>
          <w:i w:val="false"/>
          <w:color w:val="000000"/>
          <w:sz w:val="28"/>
        </w:rPr>
        <w:t xml:space="preserve">
5.428   Дополнительное распределение: в Азербайджане, Монголии, </w:t>
      </w:r>
      <w:r>
        <w:br/>
      </w:r>
      <w:r>
        <w:rPr>
          <w:rFonts w:ascii="Times New Roman"/>
          <w:b w:val="false"/>
          <w:i w:val="false"/>
          <w:color w:val="000000"/>
          <w:sz w:val="28"/>
        </w:rPr>
        <w:t xml:space="preserve">
        Кыргызстане, Румынии и Туркменистане полоса 3100-3300 МГц </w:t>
      </w:r>
      <w:r>
        <w:br/>
      </w:r>
      <w:r>
        <w:rPr>
          <w:rFonts w:ascii="Times New Roman"/>
          <w:b w:val="false"/>
          <w:i w:val="false"/>
          <w:color w:val="000000"/>
          <w:sz w:val="28"/>
        </w:rPr>
        <w:t xml:space="preserve">
        распределена также радионавигационной службе на первичной </w:t>
      </w:r>
      <w:r>
        <w:br/>
      </w:r>
      <w:r>
        <w:rPr>
          <w:rFonts w:ascii="Times New Roman"/>
          <w:b w:val="false"/>
          <w:i w:val="false"/>
          <w:color w:val="000000"/>
          <w:sz w:val="28"/>
        </w:rPr>
        <w:t xml:space="preserve">
        основе. (ВКР-07) </w:t>
      </w:r>
      <w:r>
        <w:br/>
      </w:r>
      <w:r>
        <w:rPr>
          <w:rFonts w:ascii="Times New Roman"/>
          <w:b w:val="false"/>
          <w:i w:val="false"/>
          <w:color w:val="000000"/>
          <w:sz w:val="28"/>
        </w:rPr>
        <w:t xml:space="preserve">
5.429   Дополнительное распределение: в Саудовской Аравии, Бахрейне, </w:t>
      </w:r>
      <w:r>
        <w:br/>
      </w:r>
      <w:r>
        <w:rPr>
          <w:rFonts w:ascii="Times New Roman"/>
          <w:b w:val="false"/>
          <w:i w:val="false"/>
          <w:color w:val="000000"/>
          <w:sz w:val="28"/>
        </w:rPr>
        <w:t xml:space="preserve">
        Бангладеш, Бруней-Даруссаламе, Китае, Республике Конго, </w:t>
      </w:r>
      <w:r>
        <w:br/>
      </w:r>
      <w:r>
        <w:rPr>
          <w:rFonts w:ascii="Times New Roman"/>
          <w:b w:val="false"/>
          <w:i w:val="false"/>
          <w:color w:val="000000"/>
          <w:sz w:val="28"/>
        </w:rPr>
        <w:t xml:space="preserve">
        Республике Корея, Кот-д'Ивуаре, Объединенных Арабских </w:t>
      </w:r>
      <w:r>
        <w:br/>
      </w:r>
      <w:r>
        <w:rPr>
          <w:rFonts w:ascii="Times New Roman"/>
          <w:b w:val="false"/>
          <w:i w:val="false"/>
          <w:color w:val="000000"/>
          <w:sz w:val="28"/>
        </w:rPr>
        <w:t xml:space="preserve">
        Эмиратах, Индии, Индонезии, Исламской Республике Иран, Ираке, </w:t>
      </w:r>
      <w:r>
        <w:br/>
      </w:r>
      <w:r>
        <w:rPr>
          <w:rFonts w:ascii="Times New Roman"/>
          <w:b w:val="false"/>
          <w:i w:val="false"/>
          <w:color w:val="000000"/>
          <w:sz w:val="28"/>
        </w:rPr>
        <w:t xml:space="preserve">
        Израиле, Ливийской Арабской Джамахирии, Японии, Иордании, </w:t>
      </w:r>
      <w:r>
        <w:br/>
      </w:r>
      <w:r>
        <w:rPr>
          <w:rFonts w:ascii="Times New Roman"/>
          <w:b w:val="false"/>
          <w:i w:val="false"/>
          <w:color w:val="000000"/>
          <w:sz w:val="28"/>
        </w:rPr>
        <w:t xml:space="preserve">
        Кении, Кувейте, Ливане, Малайзии, Омане, Уганде, Пакистане, </w:t>
      </w:r>
      <w:r>
        <w:br/>
      </w:r>
      <w:r>
        <w:rPr>
          <w:rFonts w:ascii="Times New Roman"/>
          <w:b w:val="false"/>
          <w:i w:val="false"/>
          <w:color w:val="000000"/>
          <w:sz w:val="28"/>
        </w:rPr>
        <w:t xml:space="preserve">
        Катаре, Сирийской Арабской Республике, Корейской Народно- </w:t>
      </w:r>
      <w:r>
        <w:br/>
      </w:r>
      <w:r>
        <w:rPr>
          <w:rFonts w:ascii="Times New Roman"/>
          <w:b w:val="false"/>
          <w:i w:val="false"/>
          <w:color w:val="000000"/>
          <w:sz w:val="28"/>
        </w:rPr>
        <w:t xml:space="preserve">
        Демократической Республике и Йемене полоса 3300-3400 МГц </w:t>
      </w:r>
      <w:r>
        <w:br/>
      </w:r>
      <w:r>
        <w:rPr>
          <w:rFonts w:ascii="Times New Roman"/>
          <w:b w:val="false"/>
          <w:i w:val="false"/>
          <w:color w:val="000000"/>
          <w:sz w:val="28"/>
        </w:rPr>
        <w:t xml:space="preserve">
        распределена также фиксированной и подвижной службам на </w:t>
      </w:r>
      <w:r>
        <w:br/>
      </w:r>
      <w:r>
        <w:rPr>
          <w:rFonts w:ascii="Times New Roman"/>
          <w:b w:val="false"/>
          <w:i w:val="false"/>
          <w:color w:val="000000"/>
          <w:sz w:val="28"/>
        </w:rPr>
        <w:t xml:space="preserve">
        первичной основе. Страны, граничащие со Средиземноморским </w:t>
      </w:r>
      <w:r>
        <w:br/>
      </w:r>
      <w:r>
        <w:rPr>
          <w:rFonts w:ascii="Times New Roman"/>
          <w:b w:val="false"/>
          <w:i w:val="false"/>
          <w:color w:val="000000"/>
          <w:sz w:val="28"/>
        </w:rPr>
        <w:t xml:space="preserve">
        бассейном, не должны требовать защиты для своих фиксированных </w:t>
      </w:r>
      <w:r>
        <w:br/>
      </w:r>
      <w:r>
        <w:rPr>
          <w:rFonts w:ascii="Times New Roman"/>
          <w:b w:val="false"/>
          <w:i w:val="false"/>
          <w:color w:val="000000"/>
          <w:sz w:val="28"/>
        </w:rPr>
        <w:t xml:space="preserve">
        и подвижных служб от радиолокационной службы. (ВКР-07) </w:t>
      </w:r>
      <w:r>
        <w:br/>
      </w:r>
      <w:r>
        <w:rPr>
          <w:rFonts w:ascii="Times New Roman"/>
          <w:b w:val="false"/>
          <w:i w:val="false"/>
          <w:color w:val="000000"/>
          <w:sz w:val="28"/>
        </w:rPr>
        <w:t xml:space="preserve">
5.430   Дополнительное распределение: в Азербайджане, Монголии, </w:t>
      </w:r>
      <w:r>
        <w:br/>
      </w:r>
      <w:r>
        <w:rPr>
          <w:rFonts w:ascii="Times New Roman"/>
          <w:b w:val="false"/>
          <w:i w:val="false"/>
          <w:color w:val="000000"/>
          <w:sz w:val="28"/>
        </w:rPr>
        <w:t xml:space="preserve">
        Кыргызстане, Румынии и Туркменистане полоса 3300-3400 МГц </w:t>
      </w:r>
      <w:r>
        <w:br/>
      </w:r>
      <w:r>
        <w:rPr>
          <w:rFonts w:ascii="Times New Roman"/>
          <w:b w:val="false"/>
          <w:i w:val="false"/>
          <w:color w:val="000000"/>
          <w:sz w:val="28"/>
        </w:rPr>
        <w:t xml:space="preserve">
        распределена также радионавигационной службе на первичной </w:t>
      </w:r>
      <w:r>
        <w:br/>
      </w:r>
      <w:r>
        <w:rPr>
          <w:rFonts w:ascii="Times New Roman"/>
          <w:b w:val="false"/>
          <w:i w:val="false"/>
          <w:color w:val="000000"/>
          <w:sz w:val="28"/>
        </w:rPr>
        <w:t xml:space="preserve">
        основе. (ВКР-07) </w:t>
      </w:r>
      <w:r>
        <w:br/>
      </w:r>
      <w:r>
        <w:rPr>
          <w:rFonts w:ascii="Times New Roman"/>
          <w:b w:val="false"/>
          <w:i w:val="false"/>
          <w:color w:val="000000"/>
          <w:sz w:val="28"/>
        </w:rPr>
        <w:t xml:space="preserve">
5.430А  Другая категория службы: в Албании, Алжире, Германии, </w:t>
      </w:r>
      <w:r>
        <w:br/>
      </w:r>
      <w:r>
        <w:rPr>
          <w:rFonts w:ascii="Times New Roman"/>
          <w:b w:val="false"/>
          <w:i w:val="false"/>
          <w:color w:val="000000"/>
          <w:sz w:val="28"/>
        </w:rPr>
        <w:t xml:space="preserve">
        Андорре, Саудовской Аравии, Австрии, Азербайджане, Бахрейне, </w:t>
      </w:r>
      <w:r>
        <w:br/>
      </w:r>
      <w:r>
        <w:rPr>
          <w:rFonts w:ascii="Times New Roman"/>
          <w:b w:val="false"/>
          <w:i w:val="false"/>
          <w:color w:val="000000"/>
          <w:sz w:val="28"/>
        </w:rPr>
        <w:t xml:space="preserve">
        Бельгии, Бенине, Боснии и Герцеговине, Ботсване, Болгарии, </w:t>
      </w:r>
      <w:r>
        <w:br/>
      </w:r>
      <w:r>
        <w:rPr>
          <w:rFonts w:ascii="Times New Roman"/>
          <w:b w:val="false"/>
          <w:i w:val="false"/>
          <w:color w:val="000000"/>
          <w:sz w:val="28"/>
        </w:rPr>
        <w:t xml:space="preserve">
        Буркина-Фасо, Камеруне, Кипре, Ватикане, Конго (Республике), </w:t>
      </w:r>
      <w:r>
        <w:br/>
      </w:r>
      <w:r>
        <w:rPr>
          <w:rFonts w:ascii="Times New Roman"/>
          <w:b w:val="false"/>
          <w:i w:val="false"/>
          <w:color w:val="000000"/>
          <w:sz w:val="28"/>
        </w:rPr>
        <w:t xml:space="preserve">
        Кот-д'Ивуаре, Хорватии, Дании, Французских заморских </w:t>
      </w:r>
      <w:r>
        <w:br/>
      </w:r>
      <w:r>
        <w:rPr>
          <w:rFonts w:ascii="Times New Roman"/>
          <w:b w:val="false"/>
          <w:i w:val="false"/>
          <w:color w:val="000000"/>
          <w:sz w:val="28"/>
        </w:rPr>
        <w:t xml:space="preserve">
        департаментах и общинах в Районе 1, Египте, Испании, Эстонии, </w:t>
      </w:r>
      <w:r>
        <w:br/>
      </w:r>
      <w:r>
        <w:rPr>
          <w:rFonts w:ascii="Times New Roman"/>
          <w:b w:val="false"/>
          <w:i w:val="false"/>
          <w:color w:val="000000"/>
          <w:sz w:val="28"/>
        </w:rPr>
        <w:t xml:space="preserve">
        Финляндии, Франции, Габоне, Грузии, Греции, Гвинее, Венгрии, </w:t>
      </w:r>
      <w:r>
        <w:br/>
      </w:r>
      <w:r>
        <w:rPr>
          <w:rFonts w:ascii="Times New Roman"/>
          <w:b w:val="false"/>
          <w:i w:val="false"/>
          <w:color w:val="000000"/>
          <w:sz w:val="28"/>
        </w:rPr>
        <w:t xml:space="preserve">
        Ирландии, Исландии, Израиле, Италии, Иордании, Кувейте, </w:t>
      </w:r>
      <w:r>
        <w:br/>
      </w:r>
      <w:r>
        <w:rPr>
          <w:rFonts w:ascii="Times New Roman"/>
          <w:b w:val="false"/>
          <w:i w:val="false"/>
          <w:color w:val="000000"/>
          <w:sz w:val="28"/>
        </w:rPr>
        <w:t xml:space="preserve">
        Лесото, Латвии, Бывшей югославской Республике Македонии, </w:t>
      </w:r>
      <w:r>
        <w:br/>
      </w:r>
      <w:r>
        <w:rPr>
          <w:rFonts w:ascii="Times New Roman"/>
          <w:b w:val="false"/>
          <w:i w:val="false"/>
          <w:color w:val="000000"/>
          <w:sz w:val="28"/>
        </w:rPr>
        <w:t xml:space="preserve">
        Лихтенштейне, Литве, Малави, Мали, Мальте, Марокко, </w:t>
      </w:r>
      <w:r>
        <w:br/>
      </w:r>
      <w:r>
        <w:rPr>
          <w:rFonts w:ascii="Times New Roman"/>
          <w:b w:val="false"/>
          <w:i w:val="false"/>
          <w:color w:val="000000"/>
          <w:sz w:val="28"/>
        </w:rPr>
        <w:t xml:space="preserve">
        Мавритании, Молдове, Монако, Монголии, Черногории, Мозамбике, </w:t>
      </w:r>
      <w:r>
        <w:br/>
      </w:r>
      <w:r>
        <w:rPr>
          <w:rFonts w:ascii="Times New Roman"/>
          <w:b w:val="false"/>
          <w:i w:val="false"/>
          <w:color w:val="000000"/>
          <w:sz w:val="28"/>
        </w:rPr>
        <w:t xml:space="preserve">
        Намибии, Нигере, Норвегии, Омане, Нидерландах, Польше, </w:t>
      </w:r>
      <w:r>
        <w:br/>
      </w:r>
      <w:r>
        <w:rPr>
          <w:rFonts w:ascii="Times New Roman"/>
          <w:b w:val="false"/>
          <w:i w:val="false"/>
          <w:color w:val="000000"/>
          <w:sz w:val="28"/>
        </w:rPr>
        <w:t xml:space="preserve">
        Португалии, Катаре, Сирии, Словакии, Чешской Республике, </w:t>
      </w:r>
      <w:r>
        <w:br/>
      </w:r>
      <w:r>
        <w:rPr>
          <w:rFonts w:ascii="Times New Roman"/>
          <w:b w:val="false"/>
          <w:i w:val="false"/>
          <w:color w:val="000000"/>
          <w:sz w:val="28"/>
        </w:rPr>
        <w:t xml:space="preserve">
        Румынии, Соединенном Королевстве, Сан-Марино, Сенегале, </w:t>
      </w:r>
      <w:r>
        <w:br/>
      </w:r>
      <w:r>
        <w:rPr>
          <w:rFonts w:ascii="Times New Roman"/>
          <w:b w:val="false"/>
          <w:i w:val="false"/>
          <w:color w:val="000000"/>
          <w:sz w:val="28"/>
        </w:rPr>
        <w:t xml:space="preserve">
        Сербии, Сьерра-Леоне, Словении, Южной Африке (Республике), </w:t>
      </w:r>
      <w:r>
        <w:br/>
      </w:r>
      <w:r>
        <w:rPr>
          <w:rFonts w:ascii="Times New Roman"/>
          <w:b w:val="false"/>
          <w:i w:val="false"/>
          <w:color w:val="000000"/>
          <w:sz w:val="28"/>
        </w:rPr>
        <w:t xml:space="preserve">
        Швеции, Швейцарии, Свазиленде, Того, Чаде, Тунисе, Турции, </w:t>
      </w:r>
      <w:r>
        <w:br/>
      </w:r>
      <w:r>
        <w:rPr>
          <w:rFonts w:ascii="Times New Roman"/>
          <w:b w:val="false"/>
          <w:i w:val="false"/>
          <w:color w:val="000000"/>
          <w:sz w:val="28"/>
        </w:rPr>
        <w:t xml:space="preserve">
        Украине, Замбии и Зимбабве полоса 3400-3600 МГц распределена </w:t>
      </w:r>
      <w:r>
        <w:br/>
      </w:r>
      <w:r>
        <w:rPr>
          <w:rFonts w:ascii="Times New Roman"/>
          <w:b w:val="false"/>
          <w:i w:val="false"/>
          <w:color w:val="000000"/>
          <w:sz w:val="28"/>
        </w:rPr>
        <w:t xml:space="preserve">
        подвижной, за исключением воздушной подвижной, службе на </w:t>
      </w:r>
      <w:r>
        <w:br/>
      </w:r>
      <w:r>
        <w:rPr>
          <w:rFonts w:ascii="Times New Roman"/>
          <w:b w:val="false"/>
          <w:i w:val="false"/>
          <w:color w:val="000000"/>
          <w:sz w:val="28"/>
        </w:rPr>
        <w:t xml:space="preserve">
        первичной основе при условии получения согласия других </w:t>
      </w:r>
      <w:r>
        <w:br/>
      </w:r>
      <w:r>
        <w:rPr>
          <w:rFonts w:ascii="Times New Roman"/>
          <w:b w:val="false"/>
          <w:i w:val="false"/>
          <w:color w:val="000000"/>
          <w:sz w:val="28"/>
        </w:rPr>
        <w:t xml:space="preserve">
        администраций в соответствии с п.9.21 и определена для </w:t>
      </w:r>
      <w:r>
        <w:br/>
      </w:r>
      <w:r>
        <w:rPr>
          <w:rFonts w:ascii="Times New Roman"/>
          <w:b w:val="false"/>
          <w:i w:val="false"/>
          <w:color w:val="000000"/>
          <w:sz w:val="28"/>
        </w:rPr>
        <w:t xml:space="preserve">
        Международной подвижной связи (IMT). Это определение не </w:t>
      </w:r>
      <w:r>
        <w:br/>
      </w:r>
      <w:r>
        <w:rPr>
          <w:rFonts w:ascii="Times New Roman"/>
          <w:b w:val="false"/>
          <w:i w:val="false"/>
          <w:color w:val="000000"/>
          <w:sz w:val="28"/>
        </w:rPr>
        <w:t xml:space="preserve">
        препятствует использованию этой полосы каким-либо применением </w:t>
      </w:r>
      <w:r>
        <w:br/>
      </w:r>
      <w:r>
        <w:rPr>
          <w:rFonts w:ascii="Times New Roman"/>
          <w:b w:val="false"/>
          <w:i w:val="false"/>
          <w:color w:val="000000"/>
          <w:sz w:val="28"/>
        </w:rPr>
        <w:t xml:space="preserve">
        служб, которым она распределена, и не устанавливает </w:t>
      </w:r>
      <w:r>
        <w:br/>
      </w:r>
      <w:r>
        <w:rPr>
          <w:rFonts w:ascii="Times New Roman"/>
          <w:b w:val="false"/>
          <w:i w:val="false"/>
          <w:color w:val="000000"/>
          <w:sz w:val="28"/>
        </w:rPr>
        <w:t xml:space="preserve">
        приоритета в Регламенте радиосвязи. На этапе координации </w:t>
      </w:r>
      <w:r>
        <w:br/>
      </w:r>
      <w:r>
        <w:rPr>
          <w:rFonts w:ascii="Times New Roman"/>
          <w:b w:val="false"/>
          <w:i w:val="false"/>
          <w:color w:val="000000"/>
          <w:sz w:val="28"/>
        </w:rPr>
        <w:t xml:space="preserve">
        также применяются положения пп.9.17 и 9.18. Прежде чем какая </w:t>
      </w:r>
      <w:r>
        <w:br/>
      </w:r>
      <w:r>
        <w:rPr>
          <w:rFonts w:ascii="Times New Roman"/>
          <w:b w:val="false"/>
          <w:i w:val="false"/>
          <w:color w:val="000000"/>
          <w:sz w:val="28"/>
        </w:rPr>
        <w:t xml:space="preserve">
        либо администрация введет в действие станцию (базовую или </w:t>
      </w:r>
      <w:r>
        <w:br/>
      </w:r>
      <w:r>
        <w:rPr>
          <w:rFonts w:ascii="Times New Roman"/>
          <w:b w:val="false"/>
          <w:i w:val="false"/>
          <w:color w:val="000000"/>
          <w:sz w:val="28"/>
        </w:rPr>
        <w:t xml:space="preserve">
        подвижную) подвижной службы в этой полосе, она должна </w:t>
      </w:r>
      <w:r>
        <w:br/>
      </w:r>
      <w:r>
        <w:rPr>
          <w:rFonts w:ascii="Times New Roman"/>
          <w:b w:val="false"/>
          <w:i w:val="false"/>
          <w:color w:val="000000"/>
          <w:sz w:val="28"/>
        </w:rPr>
        <w:t xml:space="preserve">
        обеспечить, чтобы плотность потока мощности (п.п.м.) на </w:t>
      </w:r>
      <w:r>
        <w:br/>
      </w:r>
      <w:r>
        <w:rPr>
          <w:rFonts w:ascii="Times New Roman"/>
          <w:b w:val="false"/>
          <w:i w:val="false"/>
          <w:color w:val="000000"/>
          <w:sz w:val="28"/>
        </w:rPr>
        <w:t xml:space="preserve">
        высоте 3 м над уровнем земли не превышала -154,5 дБВт/(м2 </w:t>
      </w:r>
      <w:r>
        <w:rPr>
          <w:rFonts w:ascii="Times New Roman"/>
          <w:b w:val="false"/>
          <w:i w:val="false"/>
          <w:color w:val="000000"/>
          <w:vertAlign w:val="superscript"/>
        </w:rPr>
        <w:t xml:space="preserve">. </w:t>
      </w:r>
      <w:r>
        <w:rPr>
          <w:rFonts w:ascii="Times New Roman"/>
          <w:b w:val="false"/>
          <w:i w:val="false"/>
          <w:color w:val="000000"/>
          <w:sz w:val="28"/>
        </w:rPr>
        <w:t xml:space="preserve">4 </w:t>
      </w:r>
      <w:r>
        <w:br/>
      </w:r>
      <w:r>
        <w:rPr>
          <w:rFonts w:ascii="Times New Roman"/>
          <w:b w:val="false"/>
          <w:i w:val="false"/>
          <w:color w:val="000000"/>
          <w:sz w:val="28"/>
        </w:rPr>
        <w:t xml:space="preserve">
        кГц) более 20 процентов времени на границе территории любой </w:t>
      </w:r>
      <w:r>
        <w:br/>
      </w:r>
      <w:r>
        <w:rPr>
          <w:rFonts w:ascii="Times New Roman"/>
          <w:b w:val="false"/>
          <w:i w:val="false"/>
          <w:color w:val="000000"/>
          <w:sz w:val="28"/>
        </w:rPr>
        <w:t xml:space="preserve">
        другой администрации. Этот предел может быть превышен на </w:t>
      </w:r>
      <w:r>
        <w:br/>
      </w:r>
      <w:r>
        <w:rPr>
          <w:rFonts w:ascii="Times New Roman"/>
          <w:b w:val="false"/>
          <w:i w:val="false"/>
          <w:color w:val="000000"/>
          <w:sz w:val="28"/>
        </w:rPr>
        <w:t xml:space="preserve">
        территории любой страны, администрация которой дала на это </w:t>
      </w:r>
      <w:r>
        <w:br/>
      </w:r>
      <w:r>
        <w:rPr>
          <w:rFonts w:ascii="Times New Roman"/>
          <w:b w:val="false"/>
          <w:i w:val="false"/>
          <w:color w:val="000000"/>
          <w:sz w:val="28"/>
        </w:rPr>
        <w:t xml:space="preserve">
        согласие. Для того чтобы обеспечить соблюдение предела п.п.м. </w:t>
      </w:r>
      <w:r>
        <w:br/>
      </w:r>
      <w:r>
        <w:rPr>
          <w:rFonts w:ascii="Times New Roman"/>
          <w:b w:val="false"/>
          <w:i w:val="false"/>
          <w:color w:val="000000"/>
          <w:sz w:val="28"/>
        </w:rPr>
        <w:t xml:space="preserve">
        на границе территории любой другой администрации, должны быть </w:t>
      </w:r>
      <w:r>
        <w:br/>
      </w:r>
      <w:r>
        <w:rPr>
          <w:rFonts w:ascii="Times New Roman"/>
          <w:b w:val="false"/>
          <w:i w:val="false"/>
          <w:color w:val="000000"/>
          <w:sz w:val="28"/>
        </w:rPr>
        <w:t xml:space="preserve">
        произведены расчеты и проверка с учетом всей соответствующей </w:t>
      </w:r>
      <w:r>
        <w:br/>
      </w:r>
      <w:r>
        <w:rPr>
          <w:rFonts w:ascii="Times New Roman"/>
          <w:b w:val="false"/>
          <w:i w:val="false"/>
          <w:color w:val="000000"/>
          <w:sz w:val="28"/>
        </w:rPr>
        <w:t xml:space="preserve">
        информации при взаимном согласии обеих администраций </w:t>
      </w:r>
      <w:r>
        <w:br/>
      </w:r>
      <w:r>
        <w:rPr>
          <w:rFonts w:ascii="Times New Roman"/>
          <w:b w:val="false"/>
          <w:i w:val="false"/>
          <w:color w:val="000000"/>
          <w:sz w:val="28"/>
        </w:rPr>
        <w:t xml:space="preserve">
        (администрации, ответственной за наземную станцию, и </w:t>
      </w:r>
      <w:r>
        <w:br/>
      </w:r>
      <w:r>
        <w:rPr>
          <w:rFonts w:ascii="Times New Roman"/>
          <w:b w:val="false"/>
          <w:i w:val="false"/>
          <w:color w:val="000000"/>
          <w:sz w:val="28"/>
        </w:rPr>
        <w:t xml:space="preserve">
        администрации, ответственной за земную станцию) при помощи </w:t>
      </w:r>
      <w:r>
        <w:br/>
      </w:r>
      <w:r>
        <w:rPr>
          <w:rFonts w:ascii="Times New Roman"/>
          <w:b w:val="false"/>
          <w:i w:val="false"/>
          <w:color w:val="000000"/>
          <w:sz w:val="28"/>
        </w:rPr>
        <w:t xml:space="preserve">
        Бюро, если таковая запрашивается. В случае разногласия </w:t>
      </w:r>
      <w:r>
        <w:br/>
      </w:r>
      <w:r>
        <w:rPr>
          <w:rFonts w:ascii="Times New Roman"/>
          <w:b w:val="false"/>
          <w:i w:val="false"/>
          <w:color w:val="000000"/>
          <w:sz w:val="28"/>
        </w:rPr>
        <w:t xml:space="preserve">
        расчеты и проверка должны производиться Бюро с учетом </w:t>
      </w:r>
      <w:r>
        <w:br/>
      </w:r>
      <w:r>
        <w:rPr>
          <w:rFonts w:ascii="Times New Roman"/>
          <w:b w:val="false"/>
          <w:i w:val="false"/>
          <w:color w:val="000000"/>
          <w:sz w:val="28"/>
        </w:rPr>
        <w:t xml:space="preserve">
        вышеупомянутой информации. Станции подвижной службы в полосе </w:t>
      </w:r>
      <w:r>
        <w:br/>
      </w:r>
      <w:r>
        <w:rPr>
          <w:rFonts w:ascii="Times New Roman"/>
          <w:b w:val="false"/>
          <w:i w:val="false"/>
          <w:color w:val="000000"/>
          <w:sz w:val="28"/>
        </w:rPr>
        <w:t xml:space="preserve">
        3400-3600 МГц не должны требовать большей защиты от </w:t>
      </w:r>
      <w:r>
        <w:br/>
      </w:r>
      <w:r>
        <w:rPr>
          <w:rFonts w:ascii="Times New Roman"/>
          <w:b w:val="false"/>
          <w:i w:val="false"/>
          <w:color w:val="000000"/>
          <w:sz w:val="28"/>
        </w:rPr>
        <w:t xml:space="preserve">
        космических станций, чем предусмотрено в Таблице 21-4 </w:t>
      </w:r>
      <w:r>
        <w:br/>
      </w:r>
      <w:r>
        <w:rPr>
          <w:rFonts w:ascii="Times New Roman"/>
          <w:b w:val="false"/>
          <w:i w:val="false"/>
          <w:color w:val="000000"/>
          <w:sz w:val="28"/>
        </w:rPr>
        <w:t xml:space="preserve">
        Регламента радиосвязи (издание 2004 года). Это распределение </w:t>
      </w:r>
      <w:r>
        <w:br/>
      </w:r>
      <w:r>
        <w:rPr>
          <w:rFonts w:ascii="Times New Roman"/>
          <w:b w:val="false"/>
          <w:i w:val="false"/>
          <w:color w:val="000000"/>
          <w:sz w:val="28"/>
        </w:rPr>
        <w:t xml:space="preserve">
        действует с 17 ноября 2010 года. (ВКР-07) </w:t>
      </w:r>
      <w:r>
        <w:br/>
      </w:r>
      <w:r>
        <w:rPr>
          <w:rFonts w:ascii="Times New Roman"/>
          <w:b w:val="false"/>
          <w:i w:val="false"/>
          <w:color w:val="000000"/>
          <w:sz w:val="28"/>
        </w:rPr>
        <w:t xml:space="preserve">
5.431   Дополнительное распределение: в Германии, Израиле и </w:t>
      </w:r>
      <w:r>
        <w:br/>
      </w:r>
      <w:r>
        <w:rPr>
          <w:rFonts w:ascii="Times New Roman"/>
          <w:b w:val="false"/>
          <w:i w:val="false"/>
          <w:color w:val="000000"/>
          <w:sz w:val="28"/>
        </w:rPr>
        <w:t xml:space="preserve">
        Соединенном Королевстве полоса 3400-3475 МГц распределена </w:t>
      </w:r>
      <w:r>
        <w:br/>
      </w:r>
      <w:r>
        <w:rPr>
          <w:rFonts w:ascii="Times New Roman"/>
          <w:b w:val="false"/>
          <w:i w:val="false"/>
          <w:color w:val="000000"/>
          <w:sz w:val="28"/>
        </w:rPr>
        <w:t xml:space="preserve">
        также любительской службе на вторичной основе. (ВКР-03) </w:t>
      </w:r>
      <w:r>
        <w:br/>
      </w:r>
      <w:r>
        <w:rPr>
          <w:rFonts w:ascii="Times New Roman"/>
          <w:b w:val="false"/>
          <w:i w:val="false"/>
          <w:color w:val="000000"/>
          <w:sz w:val="28"/>
        </w:rPr>
        <w:t xml:space="preserve">
5.431А  Другая категория службы: в Аргентине, Бразилии, Чили, Коста- </w:t>
      </w:r>
      <w:r>
        <w:br/>
      </w:r>
      <w:r>
        <w:rPr>
          <w:rFonts w:ascii="Times New Roman"/>
          <w:b w:val="false"/>
          <w:i w:val="false"/>
          <w:color w:val="000000"/>
          <w:sz w:val="28"/>
        </w:rPr>
        <w:t xml:space="preserve">
        Рике, Кубе, Доминиканской Республике, Сальвадоре, Гватемале, </w:t>
      </w:r>
      <w:r>
        <w:br/>
      </w:r>
      <w:r>
        <w:rPr>
          <w:rFonts w:ascii="Times New Roman"/>
          <w:b w:val="false"/>
          <w:i w:val="false"/>
          <w:color w:val="000000"/>
          <w:sz w:val="28"/>
        </w:rPr>
        <w:t xml:space="preserve">
        Мексике, Парагвае, Суринаме, Уругвае и Венесуэле, Французских </w:t>
      </w:r>
      <w:r>
        <w:br/>
      </w:r>
      <w:r>
        <w:rPr>
          <w:rFonts w:ascii="Times New Roman"/>
          <w:b w:val="false"/>
          <w:i w:val="false"/>
          <w:color w:val="000000"/>
          <w:sz w:val="28"/>
        </w:rPr>
        <w:t xml:space="preserve">
        заморских департаментах и общинах в Районе 2 полоса 3400-3500 </w:t>
      </w:r>
      <w:r>
        <w:br/>
      </w:r>
      <w:r>
        <w:rPr>
          <w:rFonts w:ascii="Times New Roman"/>
          <w:b w:val="false"/>
          <w:i w:val="false"/>
          <w:color w:val="000000"/>
          <w:sz w:val="28"/>
        </w:rPr>
        <w:t xml:space="preserve">
        МГц распределена подвижной, за Исключением воздушной </w:t>
      </w:r>
      <w:r>
        <w:br/>
      </w:r>
      <w:r>
        <w:rPr>
          <w:rFonts w:ascii="Times New Roman"/>
          <w:b w:val="false"/>
          <w:i w:val="false"/>
          <w:color w:val="000000"/>
          <w:sz w:val="28"/>
        </w:rPr>
        <w:t xml:space="preserve">
        подвижной, службе на первичной основе при условии получения </w:t>
      </w:r>
      <w:r>
        <w:br/>
      </w:r>
      <w:r>
        <w:rPr>
          <w:rFonts w:ascii="Times New Roman"/>
          <w:b w:val="false"/>
          <w:i w:val="false"/>
          <w:color w:val="000000"/>
          <w:sz w:val="28"/>
        </w:rPr>
        <w:t xml:space="preserve">
        согласия в соответствии с п.9.21. Станции подвижной службы в </w:t>
      </w:r>
      <w:r>
        <w:br/>
      </w:r>
      <w:r>
        <w:rPr>
          <w:rFonts w:ascii="Times New Roman"/>
          <w:b w:val="false"/>
          <w:i w:val="false"/>
          <w:color w:val="000000"/>
          <w:sz w:val="28"/>
        </w:rPr>
        <w:t xml:space="preserve">
        полосе 3400-3500 МГц не должны требовать большей защиты от </w:t>
      </w:r>
      <w:r>
        <w:br/>
      </w:r>
      <w:r>
        <w:rPr>
          <w:rFonts w:ascii="Times New Roman"/>
          <w:b w:val="false"/>
          <w:i w:val="false"/>
          <w:color w:val="000000"/>
          <w:sz w:val="28"/>
        </w:rPr>
        <w:t xml:space="preserve">
        космических станций, чем предусмотрено в Таблице 21-4 </w:t>
      </w:r>
      <w:r>
        <w:br/>
      </w:r>
      <w:r>
        <w:rPr>
          <w:rFonts w:ascii="Times New Roman"/>
          <w:b w:val="false"/>
          <w:i w:val="false"/>
          <w:color w:val="000000"/>
          <w:sz w:val="28"/>
        </w:rPr>
        <w:t xml:space="preserve">
        Регламента радиосвязи (издание 2004 года). (ВКР-07) </w:t>
      </w:r>
      <w:r>
        <w:br/>
      </w:r>
      <w:r>
        <w:rPr>
          <w:rFonts w:ascii="Times New Roman"/>
          <w:b w:val="false"/>
          <w:i w:val="false"/>
          <w:color w:val="000000"/>
          <w:sz w:val="28"/>
        </w:rPr>
        <w:t xml:space="preserve">
5.432   Другая категория службы: в Республике Корея, Индонезии, </w:t>
      </w:r>
      <w:r>
        <w:br/>
      </w:r>
      <w:r>
        <w:rPr>
          <w:rFonts w:ascii="Times New Roman"/>
          <w:b w:val="false"/>
          <w:i w:val="false"/>
          <w:color w:val="000000"/>
          <w:sz w:val="28"/>
        </w:rPr>
        <w:t xml:space="preserve">
        Японии и Пакистане распределение полосы 3400-3500 МГц </w:t>
      </w:r>
      <w:r>
        <w:br/>
      </w:r>
      <w:r>
        <w:rPr>
          <w:rFonts w:ascii="Times New Roman"/>
          <w:b w:val="false"/>
          <w:i w:val="false"/>
          <w:color w:val="000000"/>
          <w:sz w:val="28"/>
        </w:rPr>
        <w:t xml:space="preserve">
        подвижной, за Исключением воздушной подвижной, службе </w:t>
      </w:r>
      <w:r>
        <w:br/>
      </w:r>
      <w:r>
        <w:rPr>
          <w:rFonts w:ascii="Times New Roman"/>
          <w:b w:val="false"/>
          <w:i w:val="false"/>
          <w:color w:val="000000"/>
          <w:sz w:val="28"/>
        </w:rPr>
        <w:t xml:space="preserve">
        произведено на первичной основе (см.п.5.33). (ВКР-2000) </w:t>
      </w:r>
      <w:r>
        <w:br/>
      </w:r>
      <w:r>
        <w:rPr>
          <w:rFonts w:ascii="Times New Roman"/>
          <w:b w:val="false"/>
          <w:i w:val="false"/>
          <w:color w:val="000000"/>
          <w:sz w:val="28"/>
        </w:rPr>
        <w:t xml:space="preserve">
5.432А  В Корее (Республике), Японии и Пакистане полоса 3400-3500 МГц </w:t>
      </w:r>
      <w:r>
        <w:br/>
      </w:r>
      <w:r>
        <w:rPr>
          <w:rFonts w:ascii="Times New Roman"/>
          <w:b w:val="false"/>
          <w:i w:val="false"/>
          <w:color w:val="000000"/>
          <w:sz w:val="28"/>
        </w:rPr>
        <w:t xml:space="preserve">
        определена для Международной подвижной связи (IMT). Это </w:t>
      </w:r>
      <w:r>
        <w:br/>
      </w:r>
      <w:r>
        <w:rPr>
          <w:rFonts w:ascii="Times New Roman"/>
          <w:b w:val="false"/>
          <w:i w:val="false"/>
          <w:color w:val="000000"/>
          <w:sz w:val="28"/>
        </w:rPr>
        <w:t xml:space="preserve">
        определение не препятствует использованию этой полосы </w:t>
      </w:r>
      <w:r>
        <w:br/>
      </w:r>
      <w:r>
        <w:rPr>
          <w:rFonts w:ascii="Times New Roman"/>
          <w:b w:val="false"/>
          <w:i w:val="false"/>
          <w:color w:val="000000"/>
          <w:sz w:val="28"/>
        </w:rPr>
        <w:t xml:space="preserve">
        каким-либо применением служб, которым она распределена, и не </w:t>
      </w:r>
      <w:r>
        <w:br/>
      </w:r>
      <w:r>
        <w:rPr>
          <w:rFonts w:ascii="Times New Roman"/>
          <w:b w:val="false"/>
          <w:i w:val="false"/>
          <w:color w:val="000000"/>
          <w:sz w:val="28"/>
        </w:rPr>
        <w:t xml:space="preserve">
        устанавливает приоритета в Регламенте радиосвязи. На этапе </w:t>
      </w:r>
      <w:r>
        <w:br/>
      </w:r>
      <w:r>
        <w:rPr>
          <w:rFonts w:ascii="Times New Roman"/>
          <w:b w:val="false"/>
          <w:i w:val="false"/>
          <w:color w:val="000000"/>
          <w:sz w:val="28"/>
        </w:rPr>
        <w:t xml:space="preserve">
        координации также применяются положения пп.9.17 и 9.18. </w:t>
      </w:r>
      <w:r>
        <w:br/>
      </w:r>
      <w:r>
        <w:rPr>
          <w:rFonts w:ascii="Times New Roman"/>
          <w:b w:val="false"/>
          <w:i w:val="false"/>
          <w:color w:val="000000"/>
          <w:sz w:val="28"/>
        </w:rPr>
        <w:t xml:space="preserve">
        Прежде чем какая-либо администрация введет в действие станцию </w:t>
      </w:r>
      <w:r>
        <w:br/>
      </w:r>
      <w:r>
        <w:rPr>
          <w:rFonts w:ascii="Times New Roman"/>
          <w:b w:val="false"/>
          <w:i w:val="false"/>
          <w:color w:val="000000"/>
          <w:sz w:val="28"/>
        </w:rPr>
        <w:t xml:space="preserve">
        (базовую или подвижную) подвижной службы в этой полосе, она </w:t>
      </w:r>
      <w:r>
        <w:br/>
      </w:r>
      <w:r>
        <w:rPr>
          <w:rFonts w:ascii="Times New Roman"/>
          <w:b w:val="false"/>
          <w:i w:val="false"/>
          <w:color w:val="000000"/>
          <w:sz w:val="28"/>
        </w:rPr>
        <w:t xml:space="preserve">
        должна обеспечить, чтобы плотность потока мощности (п.п.м.) </w:t>
      </w:r>
      <w:r>
        <w:br/>
      </w:r>
      <w:r>
        <w:rPr>
          <w:rFonts w:ascii="Times New Roman"/>
          <w:b w:val="false"/>
          <w:i w:val="false"/>
          <w:color w:val="000000"/>
          <w:sz w:val="28"/>
        </w:rPr>
        <w:t xml:space="preserve">
        на высоте 3 м над уровнем земли не превышала -154,5 дБВт/ </w:t>
      </w:r>
      <w:r>
        <w:br/>
      </w:r>
      <w:r>
        <w:rPr>
          <w:rFonts w:ascii="Times New Roman"/>
          <w:b w:val="false"/>
          <w:i w:val="false"/>
          <w:color w:val="000000"/>
          <w:sz w:val="28"/>
        </w:rPr>
        <w:t xml:space="preserve">
        (м2 </w:t>
      </w:r>
      <w:r>
        <w:rPr>
          <w:rFonts w:ascii="Times New Roman"/>
          <w:b w:val="false"/>
          <w:i w:val="false"/>
          <w:color w:val="000000"/>
          <w:vertAlign w:val="superscript"/>
        </w:rPr>
        <w:t xml:space="preserve">. </w:t>
      </w:r>
      <w:r>
        <w:rPr>
          <w:rFonts w:ascii="Times New Roman"/>
          <w:b w:val="false"/>
          <w:i w:val="false"/>
          <w:color w:val="000000"/>
          <w:sz w:val="28"/>
        </w:rPr>
        <w:t xml:space="preserve">4 кГц) более 20 процентов времени на границе территории </w:t>
      </w:r>
      <w:r>
        <w:br/>
      </w:r>
      <w:r>
        <w:rPr>
          <w:rFonts w:ascii="Times New Roman"/>
          <w:b w:val="false"/>
          <w:i w:val="false"/>
          <w:color w:val="000000"/>
          <w:sz w:val="28"/>
        </w:rPr>
        <w:t xml:space="preserve">
        любой другой администрации. Этот предел может быть превышен </w:t>
      </w:r>
      <w:r>
        <w:br/>
      </w:r>
      <w:r>
        <w:rPr>
          <w:rFonts w:ascii="Times New Roman"/>
          <w:b w:val="false"/>
          <w:i w:val="false"/>
          <w:color w:val="000000"/>
          <w:sz w:val="28"/>
        </w:rPr>
        <w:t xml:space="preserve">
        на территории любой страны, администрация которой дала на это </w:t>
      </w:r>
      <w:r>
        <w:br/>
      </w:r>
      <w:r>
        <w:rPr>
          <w:rFonts w:ascii="Times New Roman"/>
          <w:b w:val="false"/>
          <w:i w:val="false"/>
          <w:color w:val="000000"/>
          <w:sz w:val="28"/>
        </w:rPr>
        <w:t xml:space="preserve">
        согласие. Для того чтобы обеспечить соблюдение предела п.п.м. </w:t>
      </w:r>
      <w:r>
        <w:br/>
      </w:r>
      <w:r>
        <w:rPr>
          <w:rFonts w:ascii="Times New Roman"/>
          <w:b w:val="false"/>
          <w:i w:val="false"/>
          <w:color w:val="000000"/>
          <w:sz w:val="28"/>
        </w:rPr>
        <w:t xml:space="preserve">
        на территории любой другой администрации, должны быть </w:t>
      </w:r>
      <w:r>
        <w:br/>
      </w:r>
      <w:r>
        <w:rPr>
          <w:rFonts w:ascii="Times New Roman"/>
          <w:b w:val="false"/>
          <w:i w:val="false"/>
          <w:color w:val="000000"/>
          <w:sz w:val="28"/>
        </w:rPr>
        <w:t xml:space="preserve">
        произведены расчеты и проверка с учетом всей соответствующей </w:t>
      </w:r>
      <w:r>
        <w:br/>
      </w:r>
      <w:r>
        <w:rPr>
          <w:rFonts w:ascii="Times New Roman"/>
          <w:b w:val="false"/>
          <w:i w:val="false"/>
          <w:color w:val="000000"/>
          <w:sz w:val="28"/>
        </w:rPr>
        <w:t xml:space="preserve">
        информации при взаимном согласии обеих администраций </w:t>
      </w:r>
      <w:r>
        <w:br/>
      </w:r>
      <w:r>
        <w:rPr>
          <w:rFonts w:ascii="Times New Roman"/>
          <w:b w:val="false"/>
          <w:i w:val="false"/>
          <w:color w:val="000000"/>
          <w:sz w:val="28"/>
        </w:rPr>
        <w:t xml:space="preserve">
        (администрации, ответственной за наземную станцию, и </w:t>
      </w:r>
      <w:r>
        <w:br/>
      </w:r>
      <w:r>
        <w:rPr>
          <w:rFonts w:ascii="Times New Roman"/>
          <w:b w:val="false"/>
          <w:i w:val="false"/>
          <w:color w:val="000000"/>
          <w:sz w:val="28"/>
        </w:rPr>
        <w:t xml:space="preserve">
        администрации, ответственной за земную станцию) при помощи </w:t>
      </w:r>
      <w:r>
        <w:br/>
      </w:r>
      <w:r>
        <w:rPr>
          <w:rFonts w:ascii="Times New Roman"/>
          <w:b w:val="false"/>
          <w:i w:val="false"/>
          <w:color w:val="000000"/>
          <w:sz w:val="28"/>
        </w:rPr>
        <w:t xml:space="preserve">
        Бюро, если таковая запрашивается. В случае разногласия </w:t>
      </w:r>
      <w:r>
        <w:br/>
      </w:r>
      <w:r>
        <w:rPr>
          <w:rFonts w:ascii="Times New Roman"/>
          <w:b w:val="false"/>
          <w:i w:val="false"/>
          <w:color w:val="000000"/>
          <w:sz w:val="28"/>
        </w:rPr>
        <w:t xml:space="preserve">
        расчеты и проверка должны производиться Бюро с учетом </w:t>
      </w:r>
      <w:r>
        <w:br/>
      </w:r>
      <w:r>
        <w:rPr>
          <w:rFonts w:ascii="Times New Roman"/>
          <w:b w:val="false"/>
          <w:i w:val="false"/>
          <w:color w:val="000000"/>
          <w:sz w:val="28"/>
        </w:rPr>
        <w:t xml:space="preserve">
        вышеупомянутой информации. Станции подвижной службы в полосе </w:t>
      </w:r>
      <w:r>
        <w:br/>
      </w:r>
      <w:r>
        <w:rPr>
          <w:rFonts w:ascii="Times New Roman"/>
          <w:b w:val="false"/>
          <w:i w:val="false"/>
          <w:color w:val="000000"/>
          <w:sz w:val="28"/>
        </w:rPr>
        <w:t xml:space="preserve">
        3400-3500 МГц не должны требовать большей защиты от </w:t>
      </w:r>
      <w:r>
        <w:br/>
      </w:r>
      <w:r>
        <w:rPr>
          <w:rFonts w:ascii="Times New Roman"/>
          <w:b w:val="false"/>
          <w:i w:val="false"/>
          <w:color w:val="000000"/>
          <w:sz w:val="28"/>
        </w:rPr>
        <w:t xml:space="preserve">
        космических станций, чем предусмотрено в Таблице 21-4 </w:t>
      </w:r>
      <w:r>
        <w:br/>
      </w:r>
      <w:r>
        <w:rPr>
          <w:rFonts w:ascii="Times New Roman"/>
          <w:b w:val="false"/>
          <w:i w:val="false"/>
          <w:color w:val="000000"/>
          <w:sz w:val="28"/>
        </w:rPr>
        <w:t xml:space="preserve">
        Регламента радиосвязи (издание 2004 года). (ВКР-07) </w:t>
      </w:r>
      <w:r>
        <w:br/>
      </w:r>
      <w:r>
        <w:rPr>
          <w:rFonts w:ascii="Times New Roman"/>
          <w:b w:val="false"/>
          <w:i w:val="false"/>
          <w:color w:val="000000"/>
          <w:sz w:val="28"/>
        </w:rPr>
        <w:t xml:space="preserve">
5.432В  Другая категория службы: в Бангладеш, Китае, Индии, Иране </w:t>
      </w:r>
      <w:r>
        <w:br/>
      </w:r>
      <w:r>
        <w:rPr>
          <w:rFonts w:ascii="Times New Roman"/>
          <w:b w:val="false"/>
          <w:i w:val="false"/>
          <w:color w:val="000000"/>
          <w:sz w:val="28"/>
        </w:rPr>
        <w:t xml:space="preserve">
        (Исламской Республике), Новой Зеландии и Сингапуре, </w:t>
      </w:r>
      <w:r>
        <w:br/>
      </w:r>
      <w:r>
        <w:rPr>
          <w:rFonts w:ascii="Times New Roman"/>
          <w:b w:val="false"/>
          <w:i w:val="false"/>
          <w:color w:val="000000"/>
          <w:sz w:val="28"/>
        </w:rPr>
        <w:t xml:space="preserve">
        Французских заморских общинах в Районе 3 полоса 3400-3500 МГц </w:t>
      </w:r>
      <w:r>
        <w:br/>
      </w:r>
      <w:r>
        <w:rPr>
          <w:rFonts w:ascii="Times New Roman"/>
          <w:b w:val="false"/>
          <w:i w:val="false"/>
          <w:color w:val="000000"/>
          <w:sz w:val="28"/>
        </w:rPr>
        <w:t xml:space="preserve">
        распределена подвижной, за Исключением воздушной подвижной, </w:t>
      </w:r>
      <w:r>
        <w:br/>
      </w:r>
      <w:r>
        <w:rPr>
          <w:rFonts w:ascii="Times New Roman"/>
          <w:b w:val="false"/>
          <w:i w:val="false"/>
          <w:color w:val="000000"/>
          <w:sz w:val="28"/>
        </w:rPr>
        <w:t xml:space="preserve">
        службе на первичной основе при условии получения согласия </w:t>
      </w:r>
      <w:r>
        <w:br/>
      </w:r>
      <w:r>
        <w:rPr>
          <w:rFonts w:ascii="Times New Roman"/>
          <w:b w:val="false"/>
          <w:i w:val="false"/>
          <w:color w:val="000000"/>
          <w:sz w:val="28"/>
        </w:rPr>
        <w:t xml:space="preserve">
        других администраций в соответствии с п.9.21 и определена для </w:t>
      </w:r>
      <w:r>
        <w:br/>
      </w:r>
      <w:r>
        <w:rPr>
          <w:rFonts w:ascii="Times New Roman"/>
          <w:b w:val="false"/>
          <w:i w:val="false"/>
          <w:color w:val="000000"/>
          <w:sz w:val="28"/>
        </w:rPr>
        <w:t xml:space="preserve">
        Международной подвижной связи (IMT). Это определение не </w:t>
      </w:r>
      <w:r>
        <w:br/>
      </w:r>
      <w:r>
        <w:rPr>
          <w:rFonts w:ascii="Times New Roman"/>
          <w:b w:val="false"/>
          <w:i w:val="false"/>
          <w:color w:val="000000"/>
          <w:sz w:val="28"/>
        </w:rPr>
        <w:t xml:space="preserve">
        препятствует использованию этой полосы каким-либо применением </w:t>
      </w:r>
      <w:r>
        <w:br/>
      </w:r>
      <w:r>
        <w:rPr>
          <w:rFonts w:ascii="Times New Roman"/>
          <w:b w:val="false"/>
          <w:i w:val="false"/>
          <w:color w:val="000000"/>
          <w:sz w:val="28"/>
        </w:rPr>
        <w:t xml:space="preserve">
        служб, которым она распределена, и не устанавливает </w:t>
      </w:r>
      <w:r>
        <w:br/>
      </w:r>
      <w:r>
        <w:rPr>
          <w:rFonts w:ascii="Times New Roman"/>
          <w:b w:val="false"/>
          <w:i w:val="false"/>
          <w:color w:val="000000"/>
          <w:sz w:val="28"/>
        </w:rPr>
        <w:t xml:space="preserve">
        приоритета в Регламенте радиосвязи. На этапе координации </w:t>
      </w:r>
      <w:r>
        <w:br/>
      </w:r>
      <w:r>
        <w:rPr>
          <w:rFonts w:ascii="Times New Roman"/>
          <w:b w:val="false"/>
          <w:i w:val="false"/>
          <w:color w:val="000000"/>
          <w:sz w:val="28"/>
        </w:rPr>
        <w:t xml:space="preserve">
        применяются также положения пп.9.17 и 9.18. Прежде чем </w:t>
      </w:r>
      <w:r>
        <w:br/>
      </w:r>
      <w:r>
        <w:rPr>
          <w:rFonts w:ascii="Times New Roman"/>
          <w:b w:val="false"/>
          <w:i w:val="false"/>
          <w:color w:val="000000"/>
          <w:sz w:val="28"/>
        </w:rPr>
        <w:t xml:space="preserve">
        какая-либо администрация введет в действие станцию </w:t>
      </w:r>
      <w:r>
        <w:br/>
      </w:r>
      <w:r>
        <w:rPr>
          <w:rFonts w:ascii="Times New Roman"/>
          <w:b w:val="false"/>
          <w:i w:val="false"/>
          <w:color w:val="000000"/>
          <w:sz w:val="28"/>
        </w:rPr>
        <w:t xml:space="preserve">
        (базовую или подвижную) подвижной службы в этой полосе, она </w:t>
      </w:r>
      <w:r>
        <w:br/>
      </w:r>
      <w:r>
        <w:rPr>
          <w:rFonts w:ascii="Times New Roman"/>
          <w:b w:val="false"/>
          <w:i w:val="false"/>
          <w:color w:val="000000"/>
          <w:sz w:val="28"/>
        </w:rPr>
        <w:t xml:space="preserve">
        должна обеспечить, чтобы плотность потока мощности (п.п.м.) </w:t>
      </w:r>
      <w:r>
        <w:br/>
      </w:r>
      <w:r>
        <w:rPr>
          <w:rFonts w:ascii="Times New Roman"/>
          <w:b w:val="false"/>
          <w:i w:val="false"/>
          <w:color w:val="000000"/>
          <w:sz w:val="28"/>
        </w:rPr>
        <w:t xml:space="preserve">
        на высоте 3 м над уровнем земли не превышала -154,5 дБВт/ </w:t>
      </w:r>
      <w:r>
        <w:br/>
      </w:r>
      <w:r>
        <w:rPr>
          <w:rFonts w:ascii="Times New Roman"/>
          <w:b w:val="false"/>
          <w:i w:val="false"/>
          <w:color w:val="000000"/>
          <w:sz w:val="28"/>
        </w:rPr>
        <w:t xml:space="preserve">
        (м </w:t>
      </w:r>
      <w:r>
        <w:rPr>
          <w:rFonts w:ascii="Times New Roman"/>
          <w:b w:val="false"/>
          <w:i w:val="false"/>
          <w:color w:val="000000"/>
          <w:vertAlign w:val="superscript"/>
        </w:rPr>
        <w:t xml:space="preserve">2 . </w:t>
      </w:r>
      <w:r>
        <w:rPr>
          <w:rFonts w:ascii="Times New Roman"/>
          <w:b w:val="false"/>
          <w:i w:val="false"/>
          <w:color w:val="000000"/>
          <w:sz w:val="28"/>
        </w:rPr>
        <w:t xml:space="preserve">4 кГц) более 20 процентов времени на границе территории </w:t>
      </w:r>
      <w:r>
        <w:br/>
      </w:r>
      <w:r>
        <w:rPr>
          <w:rFonts w:ascii="Times New Roman"/>
          <w:b w:val="false"/>
          <w:i w:val="false"/>
          <w:color w:val="000000"/>
          <w:sz w:val="28"/>
        </w:rPr>
        <w:t xml:space="preserve">
        любой другой администрации. Этот предел может быть превышен </w:t>
      </w:r>
      <w:r>
        <w:br/>
      </w:r>
      <w:r>
        <w:rPr>
          <w:rFonts w:ascii="Times New Roman"/>
          <w:b w:val="false"/>
          <w:i w:val="false"/>
          <w:color w:val="000000"/>
          <w:sz w:val="28"/>
        </w:rPr>
        <w:t xml:space="preserve">
        на территории любой страны, администрация которой дала на это </w:t>
      </w:r>
      <w:r>
        <w:br/>
      </w:r>
      <w:r>
        <w:rPr>
          <w:rFonts w:ascii="Times New Roman"/>
          <w:b w:val="false"/>
          <w:i w:val="false"/>
          <w:color w:val="000000"/>
          <w:sz w:val="28"/>
        </w:rPr>
        <w:t xml:space="preserve">
        согласие. Для того чтобы обеспечить соблюдение предела п.п.м. </w:t>
      </w:r>
      <w:r>
        <w:br/>
      </w:r>
      <w:r>
        <w:rPr>
          <w:rFonts w:ascii="Times New Roman"/>
          <w:b w:val="false"/>
          <w:i w:val="false"/>
          <w:color w:val="000000"/>
          <w:sz w:val="28"/>
        </w:rPr>
        <w:t xml:space="preserve">
        на границе территории любой другой администрации, должны быть </w:t>
      </w:r>
      <w:r>
        <w:br/>
      </w:r>
      <w:r>
        <w:rPr>
          <w:rFonts w:ascii="Times New Roman"/>
          <w:b w:val="false"/>
          <w:i w:val="false"/>
          <w:color w:val="000000"/>
          <w:sz w:val="28"/>
        </w:rPr>
        <w:t xml:space="preserve">
        произведены расчеты и проверка с учетом всей соответствующей </w:t>
      </w:r>
      <w:r>
        <w:br/>
      </w:r>
      <w:r>
        <w:rPr>
          <w:rFonts w:ascii="Times New Roman"/>
          <w:b w:val="false"/>
          <w:i w:val="false"/>
          <w:color w:val="000000"/>
          <w:sz w:val="28"/>
        </w:rPr>
        <w:t xml:space="preserve">
        информации при взаимном согласии обеих администраций </w:t>
      </w:r>
      <w:r>
        <w:br/>
      </w:r>
      <w:r>
        <w:rPr>
          <w:rFonts w:ascii="Times New Roman"/>
          <w:b w:val="false"/>
          <w:i w:val="false"/>
          <w:color w:val="000000"/>
          <w:sz w:val="28"/>
        </w:rPr>
        <w:t xml:space="preserve">
        (администрации, ответственной за наземную станцию, и </w:t>
      </w:r>
      <w:r>
        <w:br/>
      </w:r>
      <w:r>
        <w:rPr>
          <w:rFonts w:ascii="Times New Roman"/>
          <w:b w:val="false"/>
          <w:i w:val="false"/>
          <w:color w:val="000000"/>
          <w:sz w:val="28"/>
        </w:rPr>
        <w:t xml:space="preserve">
        администрации, ответственной за земную станцию) при помощи </w:t>
      </w:r>
      <w:r>
        <w:br/>
      </w:r>
      <w:r>
        <w:rPr>
          <w:rFonts w:ascii="Times New Roman"/>
          <w:b w:val="false"/>
          <w:i w:val="false"/>
          <w:color w:val="000000"/>
          <w:sz w:val="28"/>
        </w:rPr>
        <w:t xml:space="preserve">
        Бюро, если таковая запрашивается. В случае разногласия </w:t>
      </w:r>
      <w:r>
        <w:br/>
      </w:r>
      <w:r>
        <w:rPr>
          <w:rFonts w:ascii="Times New Roman"/>
          <w:b w:val="false"/>
          <w:i w:val="false"/>
          <w:color w:val="000000"/>
          <w:sz w:val="28"/>
        </w:rPr>
        <w:t xml:space="preserve">
        расчеты и проверка должны производиться Бюро с учетом </w:t>
      </w:r>
      <w:r>
        <w:br/>
      </w:r>
      <w:r>
        <w:rPr>
          <w:rFonts w:ascii="Times New Roman"/>
          <w:b w:val="false"/>
          <w:i w:val="false"/>
          <w:color w:val="000000"/>
          <w:sz w:val="28"/>
        </w:rPr>
        <w:t xml:space="preserve">
        вышеупомянутой информации. Станции подвижной службы в </w:t>
      </w:r>
      <w:r>
        <w:br/>
      </w:r>
      <w:r>
        <w:rPr>
          <w:rFonts w:ascii="Times New Roman"/>
          <w:b w:val="false"/>
          <w:i w:val="false"/>
          <w:color w:val="000000"/>
          <w:sz w:val="28"/>
        </w:rPr>
        <w:t xml:space="preserve">
        полосе 3400-3500 МГц не должны требовать большей защиты от </w:t>
      </w:r>
      <w:r>
        <w:br/>
      </w:r>
      <w:r>
        <w:rPr>
          <w:rFonts w:ascii="Times New Roman"/>
          <w:b w:val="false"/>
          <w:i w:val="false"/>
          <w:color w:val="000000"/>
          <w:sz w:val="28"/>
        </w:rPr>
        <w:t xml:space="preserve">
        космических станций, чем предусмотрено в Таблице 21-4 </w:t>
      </w:r>
      <w:r>
        <w:br/>
      </w:r>
      <w:r>
        <w:rPr>
          <w:rFonts w:ascii="Times New Roman"/>
          <w:b w:val="false"/>
          <w:i w:val="false"/>
          <w:color w:val="000000"/>
          <w:sz w:val="28"/>
        </w:rPr>
        <w:t xml:space="preserve">
        Регламента радиосвязи (издание 2004 года). Это распределение </w:t>
      </w:r>
      <w:r>
        <w:br/>
      </w:r>
      <w:r>
        <w:rPr>
          <w:rFonts w:ascii="Times New Roman"/>
          <w:b w:val="false"/>
          <w:i w:val="false"/>
          <w:color w:val="000000"/>
          <w:sz w:val="28"/>
        </w:rPr>
        <w:t xml:space="preserve">
        действует с 17 ноября 2010 года. (ВКР-07) </w:t>
      </w:r>
      <w:r>
        <w:br/>
      </w:r>
      <w:r>
        <w:rPr>
          <w:rFonts w:ascii="Times New Roman"/>
          <w:b w:val="false"/>
          <w:i w:val="false"/>
          <w:color w:val="000000"/>
          <w:sz w:val="28"/>
        </w:rPr>
        <w:t xml:space="preserve">
5.433   В Районах 2 и 3 полоса 3400-3600 МГц распределена </w:t>
      </w:r>
      <w:r>
        <w:br/>
      </w:r>
      <w:r>
        <w:rPr>
          <w:rFonts w:ascii="Times New Roman"/>
          <w:b w:val="false"/>
          <w:i w:val="false"/>
          <w:color w:val="000000"/>
          <w:sz w:val="28"/>
        </w:rPr>
        <w:t xml:space="preserve">
        радиолокационной службе на первичной основе. Однако все </w:t>
      </w:r>
      <w:r>
        <w:br/>
      </w:r>
      <w:r>
        <w:rPr>
          <w:rFonts w:ascii="Times New Roman"/>
          <w:b w:val="false"/>
          <w:i w:val="false"/>
          <w:color w:val="000000"/>
          <w:sz w:val="28"/>
        </w:rPr>
        <w:t xml:space="preserve">
        администрации, использующие радиолокационные системы в этой </w:t>
      </w:r>
      <w:r>
        <w:br/>
      </w:r>
      <w:r>
        <w:rPr>
          <w:rFonts w:ascii="Times New Roman"/>
          <w:b w:val="false"/>
          <w:i w:val="false"/>
          <w:color w:val="000000"/>
          <w:sz w:val="28"/>
        </w:rPr>
        <w:t xml:space="preserve">
        полосе, должны прекратить их работу к 1985 г. После этого </w:t>
      </w:r>
      <w:r>
        <w:br/>
      </w:r>
      <w:r>
        <w:rPr>
          <w:rFonts w:ascii="Times New Roman"/>
          <w:b w:val="false"/>
          <w:i w:val="false"/>
          <w:color w:val="000000"/>
          <w:sz w:val="28"/>
        </w:rPr>
        <w:t xml:space="preserve">
        администрации должны принимать все практически возможные меры </w:t>
      </w:r>
      <w:r>
        <w:br/>
      </w:r>
      <w:r>
        <w:rPr>
          <w:rFonts w:ascii="Times New Roman"/>
          <w:b w:val="false"/>
          <w:i w:val="false"/>
          <w:color w:val="000000"/>
          <w:sz w:val="28"/>
        </w:rPr>
        <w:t xml:space="preserve">
        для защиты фиксированной спутниковой службы, к которой не </w:t>
      </w:r>
      <w:r>
        <w:br/>
      </w:r>
      <w:r>
        <w:rPr>
          <w:rFonts w:ascii="Times New Roman"/>
          <w:b w:val="false"/>
          <w:i w:val="false"/>
          <w:color w:val="000000"/>
          <w:sz w:val="28"/>
        </w:rPr>
        <w:t xml:space="preserve">
        должны предъявляться требования координации. </w:t>
      </w:r>
      <w:r>
        <w:br/>
      </w:r>
      <w:r>
        <w:rPr>
          <w:rFonts w:ascii="Times New Roman"/>
          <w:b w:val="false"/>
          <w:i w:val="false"/>
          <w:color w:val="000000"/>
          <w:sz w:val="28"/>
        </w:rPr>
        <w:t xml:space="preserve">
5.433А  В Бангладеш, Китае, Корее (Республике), Индии, Иране </w:t>
      </w:r>
      <w:r>
        <w:br/>
      </w:r>
      <w:r>
        <w:rPr>
          <w:rFonts w:ascii="Times New Roman"/>
          <w:b w:val="false"/>
          <w:i w:val="false"/>
          <w:color w:val="000000"/>
          <w:sz w:val="28"/>
        </w:rPr>
        <w:t xml:space="preserve">
        (Исламской Республике), Японии, Новой Зеландии, Пакистане и </w:t>
      </w:r>
      <w:r>
        <w:br/>
      </w:r>
      <w:r>
        <w:rPr>
          <w:rFonts w:ascii="Times New Roman"/>
          <w:b w:val="false"/>
          <w:i w:val="false"/>
          <w:color w:val="000000"/>
          <w:sz w:val="28"/>
        </w:rPr>
        <w:t xml:space="preserve">
        Французских заморских сообществах в Районе 3 полоса 3500-3600 </w:t>
      </w:r>
      <w:r>
        <w:br/>
      </w:r>
      <w:r>
        <w:rPr>
          <w:rFonts w:ascii="Times New Roman"/>
          <w:b w:val="false"/>
          <w:i w:val="false"/>
          <w:color w:val="000000"/>
          <w:sz w:val="28"/>
        </w:rPr>
        <w:t xml:space="preserve">
        МГц определена для Международной подвижной связи (IMT). Это </w:t>
      </w:r>
      <w:r>
        <w:br/>
      </w:r>
      <w:r>
        <w:rPr>
          <w:rFonts w:ascii="Times New Roman"/>
          <w:b w:val="false"/>
          <w:i w:val="false"/>
          <w:color w:val="000000"/>
          <w:sz w:val="28"/>
        </w:rPr>
        <w:t xml:space="preserve">
        определение не препятствует использованию этой полосы </w:t>
      </w:r>
      <w:r>
        <w:br/>
      </w:r>
      <w:r>
        <w:rPr>
          <w:rFonts w:ascii="Times New Roman"/>
          <w:b w:val="false"/>
          <w:i w:val="false"/>
          <w:color w:val="000000"/>
          <w:sz w:val="28"/>
        </w:rPr>
        <w:t xml:space="preserve">
        каким-либо применением служб, которым она распределена, и не </w:t>
      </w:r>
      <w:r>
        <w:br/>
      </w:r>
      <w:r>
        <w:rPr>
          <w:rFonts w:ascii="Times New Roman"/>
          <w:b w:val="false"/>
          <w:i w:val="false"/>
          <w:color w:val="000000"/>
          <w:sz w:val="28"/>
        </w:rPr>
        <w:t xml:space="preserve">
        устанавливает приоритета в Регламенте радиосвязи. На этапе </w:t>
      </w:r>
      <w:r>
        <w:br/>
      </w:r>
      <w:r>
        <w:rPr>
          <w:rFonts w:ascii="Times New Roman"/>
          <w:b w:val="false"/>
          <w:i w:val="false"/>
          <w:color w:val="000000"/>
          <w:sz w:val="28"/>
        </w:rPr>
        <w:t xml:space="preserve">
        координации применяются также положения пп.9.17 и 9.18. </w:t>
      </w:r>
      <w:r>
        <w:br/>
      </w:r>
      <w:r>
        <w:rPr>
          <w:rFonts w:ascii="Times New Roman"/>
          <w:b w:val="false"/>
          <w:i w:val="false"/>
          <w:color w:val="000000"/>
          <w:sz w:val="28"/>
        </w:rPr>
        <w:t xml:space="preserve">
        Прежде чем какая-либо администрация введет в действие станцию </w:t>
      </w:r>
      <w:r>
        <w:br/>
      </w:r>
      <w:r>
        <w:rPr>
          <w:rFonts w:ascii="Times New Roman"/>
          <w:b w:val="false"/>
          <w:i w:val="false"/>
          <w:color w:val="000000"/>
          <w:sz w:val="28"/>
        </w:rPr>
        <w:t xml:space="preserve">
        (базовую или подвижную) подвижной службы в этой полосе, она </w:t>
      </w:r>
      <w:r>
        <w:br/>
      </w:r>
      <w:r>
        <w:rPr>
          <w:rFonts w:ascii="Times New Roman"/>
          <w:b w:val="false"/>
          <w:i w:val="false"/>
          <w:color w:val="000000"/>
          <w:sz w:val="28"/>
        </w:rPr>
        <w:t xml:space="preserve">
        должна обеспечить, чтобы плотность потока мощности (п.п.м.) </w:t>
      </w:r>
      <w:r>
        <w:br/>
      </w:r>
      <w:r>
        <w:rPr>
          <w:rFonts w:ascii="Times New Roman"/>
          <w:b w:val="false"/>
          <w:i w:val="false"/>
          <w:color w:val="000000"/>
          <w:sz w:val="28"/>
        </w:rPr>
        <w:t xml:space="preserve">
        на высоте 3 м над уровнем земли не превышала </w:t>
      </w:r>
      <w:r>
        <w:br/>
      </w:r>
      <w:r>
        <w:rPr>
          <w:rFonts w:ascii="Times New Roman"/>
          <w:b w:val="false"/>
          <w:i w:val="false"/>
          <w:color w:val="000000"/>
          <w:sz w:val="28"/>
        </w:rPr>
        <w:t xml:space="preserve">
        -154,5 дБВт/(м2 </w:t>
      </w:r>
      <w:r>
        <w:rPr>
          <w:rFonts w:ascii="Times New Roman"/>
          <w:b w:val="false"/>
          <w:i w:val="false"/>
          <w:color w:val="000000"/>
          <w:vertAlign w:val="superscript"/>
        </w:rPr>
        <w:t xml:space="preserve">. </w:t>
      </w:r>
      <w:r>
        <w:rPr>
          <w:rFonts w:ascii="Times New Roman"/>
          <w:b w:val="false"/>
          <w:i w:val="false"/>
          <w:color w:val="000000"/>
          <w:sz w:val="28"/>
        </w:rPr>
        <w:t xml:space="preserve">4 кГц) более 20 процентов времени на </w:t>
      </w:r>
      <w:r>
        <w:br/>
      </w:r>
      <w:r>
        <w:rPr>
          <w:rFonts w:ascii="Times New Roman"/>
          <w:b w:val="false"/>
          <w:i w:val="false"/>
          <w:color w:val="000000"/>
          <w:sz w:val="28"/>
        </w:rPr>
        <w:t xml:space="preserve">
        границе территории любой другой администрации. Этот предел </w:t>
      </w:r>
      <w:r>
        <w:br/>
      </w:r>
      <w:r>
        <w:rPr>
          <w:rFonts w:ascii="Times New Roman"/>
          <w:b w:val="false"/>
          <w:i w:val="false"/>
          <w:color w:val="000000"/>
          <w:sz w:val="28"/>
        </w:rPr>
        <w:t xml:space="preserve">
        может быть превышен на территории любой страны, администрация </w:t>
      </w:r>
      <w:r>
        <w:br/>
      </w:r>
      <w:r>
        <w:rPr>
          <w:rFonts w:ascii="Times New Roman"/>
          <w:b w:val="false"/>
          <w:i w:val="false"/>
          <w:color w:val="000000"/>
          <w:sz w:val="28"/>
        </w:rPr>
        <w:t xml:space="preserve">
        которой дала на это согласие. Для того чтобы обеспечить </w:t>
      </w:r>
      <w:r>
        <w:br/>
      </w:r>
      <w:r>
        <w:rPr>
          <w:rFonts w:ascii="Times New Roman"/>
          <w:b w:val="false"/>
          <w:i w:val="false"/>
          <w:color w:val="000000"/>
          <w:sz w:val="28"/>
        </w:rPr>
        <w:t xml:space="preserve">
        соблюдение предела п.п.м. на границе территории любой другой </w:t>
      </w:r>
      <w:r>
        <w:br/>
      </w:r>
      <w:r>
        <w:rPr>
          <w:rFonts w:ascii="Times New Roman"/>
          <w:b w:val="false"/>
          <w:i w:val="false"/>
          <w:color w:val="000000"/>
          <w:sz w:val="28"/>
        </w:rPr>
        <w:t xml:space="preserve">
        администрации, должны быть произведены расчеты и проверка </w:t>
      </w:r>
      <w:r>
        <w:br/>
      </w:r>
      <w:r>
        <w:rPr>
          <w:rFonts w:ascii="Times New Roman"/>
          <w:b w:val="false"/>
          <w:i w:val="false"/>
          <w:color w:val="000000"/>
          <w:sz w:val="28"/>
        </w:rPr>
        <w:t xml:space="preserve">
        п.п.м. с учетом всей соответствующей информации при взаимном </w:t>
      </w:r>
      <w:r>
        <w:br/>
      </w:r>
      <w:r>
        <w:rPr>
          <w:rFonts w:ascii="Times New Roman"/>
          <w:b w:val="false"/>
          <w:i w:val="false"/>
          <w:color w:val="000000"/>
          <w:sz w:val="28"/>
        </w:rPr>
        <w:t xml:space="preserve">
        согласии обеих администраций (администрации, ответственной за </w:t>
      </w:r>
      <w:r>
        <w:br/>
      </w:r>
      <w:r>
        <w:rPr>
          <w:rFonts w:ascii="Times New Roman"/>
          <w:b w:val="false"/>
          <w:i w:val="false"/>
          <w:color w:val="000000"/>
          <w:sz w:val="28"/>
        </w:rPr>
        <w:t xml:space="preserve">
        наземную станцию, и администрации, ответственной за земную </w:t>
      </w:r>
      <w:r>
        <w:br/>
      </w:r>
      <w:r>
        <w:rPr>
          <w:rFonts w:ascii="Times New Roman"/>
          <w:b w:val="false"/>
          <w:i w:val="false"/>
          <w:color w:val="000000"/>
          <w:sz w:val="28"/>
        </w:rPr>
        <w:t xml:space="preserve">
        станцию) при помощи Бюро, если таковая запрашивается. В </w:t>
      </w:r>
      <w:r>
        <w:br/>
      </w:r>
      <w:r>
        <w:rPr>
          <w:rFonts w:ascii="Times New Roman"/>
          <w:b w:val="false"/>
          <w:i w:val="false"/>
          <w:color w:val="000000"/>
          <w:sz w:val="28"/>
        </w:rPr>
        <w:t xml:space="preserve">
        случае разногласия расчеты и проверка должны производиться </w:t>
      </w:r>
      <w:r>
        <w:br/>
      </w:r>
      <w:r>
        <w:rPr>
          <w:rFonts w:ascii="Times New Roman"/>
          <w:b w:val="false"/>
          <w:i w:val="false"/>
          <w:color w:val="000000"/>
          <w:sz w:val="28"/>
        </w:rPr>
        <w:t xml:space="preserve">
        Бюро с учетом вышеупомянутой информации. Станции подвижной </w:t>
      </w:r>
      <w:r>
        <w:br/>
      </w:r>
      <w:r>
        <w:rPr>
          <w:rFonts w:ascii="Times New Roman"/>
          <w:b w:val="false"/>
          <w:i w:val="false"/>
          <w:color w:val="000000"/>
          <w:sz w:val="28"/>
        </w:rPr>
        <w:t xml:space="preserve">
        службы в полосе 3500-3600 МГц не должны требовать большей </w:t>
      </w:r>
      <w:r>
        <w:br/>
      </w:r>
      <w:r>
        <w:rPr>
          <w:rFonts w:ascii="Times New Roman"/>
          <w:b w:val="false"/>
          <w:i w:val="false"/>
          <w:color w:val="000000"/>
          <w:sz w:val="28"/>
        </w:rPr>
        <w:t xml:space="preserve">
        защиты от космических станций, чем предусмотрено в Таблице </w:t>
      </w:r>
      <w:r>
        <w:br/>
      </w:r>
      <w:r>
        <w:rPr>
          <w:rFonts w:ascii="Times New Roman"/>
          <w:b w:val="false"/>
          <w:i w:val="false"/>
          <w:color w:val="000000"/>
          <w:sz w:val="28"/>
        </w:rPr>
        <w:t xml:space="preserve">
        21-4 Регламента радиосвязи (издание 2004 года). (ВКР-07) </w:t>
      </w:r>
      <w:r>
        <w:br/>
      </w:r>
      <w:r>
        <w:rPr>
          <w:rFonts w:ascii="Times New Roman"/>
          <w:b w:val="false"/>
          <w:i w:val="false"/>
          <w:color w:val="000000"/>
          <w:sz w:val="28"/>
        </w:rPr>
        <w:t xml:space="preserve">
5.434   (ИСКЛ - ВКР-97) </w:t>
      </w:r>
      <w:r>
        <w:br/>
      </w:r>
      <w:r>
        <w:rPr>
          <w:rFonts w:ascii="Times New Roman"/>
          <w:b w:val="false"/>
          <w:i w:val="false"/>
          <w:color w:val="000000"/>
          <w:sz w:val="28"/>
        </w:rPr>
        <w:t xml:space="preserve">
5.435   В Японии радиолокационная служба из полосы 3620-3700 МГц </w:t>
      </w:r>
      <w:r>
        <w:br/>
      </w:r>
      <w:r>
        <w:rPr>
          <w:rFonts w:ascii="Times New Roman"/>
          <w:b w:val="false"/>
          <w:i w:val="false"/>
          <w:color w:val="000000"/>
          <w:sz w:val="28"/>
        </w:rPr>
        <w:t xml:space="preserve">
        Исключена. </w:t>
      </w:r>
      <w:r>
        <w:br/>
      </w:r>
      <w:r>
        <w:rPr>
          <w:rFonts w:ascii="Times New Roman"/>
          <w:b w:val="false"/>
          <w:i w:val="false"/>
          <w:color w:val="000000"/>
          <w:sz w:val="28"/>
        </w:rPr>
        <w:t xml:space="preserve">
5.436   Не использован. </w:t>
      </w:r>
      <w:r>
        <w:br/>
      </w:r>
      <w:r>
        <w:rPr>
          <w:rFonts w:ascii="Times New Roman"/>
          <w:b w:val="false"/>
          <w:i w:val="false"/>
          <w:color w:val="000000"/>
          <w:sz w:val="28"/>
        </w:rPr>
        <w:t xml:space="preserve">
5.437   (ИСКЛ ВКР-2000) </w:t>
      </w:r>
      <w:r>
        <w:br/>
      </w:r>
      <w:r>
        <w:rPr>
          <w:rFonts w:ascii="Times New Roman"/>
          <w:b w:val="false"/>
          <w:i w:val="false"/>
          <w:color w:val="000000"/>
          <w:sz w:val="28"/>
        </w:rPr>
        <w:t xml:space="preserve">
5.438   Используемая воздушной радионавигационной службой полоса </w:t>
      </w:r>
      <w:r>
        <w:br/>
      </w:r>
      <w:r>
        <w:rPr>
          <w:rFonts w:ascii="Times New Roman"/>
          <w:b w:val="false"/>
          <w:i w:val="false"/>
          <w:color w:val="000000"/>
          <w:sz w:val="28"/>
        </w:rPr>
        <w:t xml:space="preserve">
        4200-4400 МГц резервируется исключительно для установленных </w:t>
      </w:r>
      <w:r>
        <w:br/>
      </w:r>
      <w:r>
        <w:rPr>
          <w:rFonts w:ascii="Times New Roman"/>
          <w:b w:val="false"/>
          <w:i w:val="false"/>
          <w:color w:val="000000"/>
          <w:sz w:val="28"/>
        </w:rPr>
        <w:t xml:space="preserve">
        на воздушных судах радиовысотомеров и связанных с ними </w:t>
      </w:r>
      <w:r>
        <w:br/>
      </w:r>
      <w:r>
        <w:rPr>
          <w:rFonts w:ascii="Times New Roman"/>
          <w:b w:val="false"/>
          <w:i w:val="false"/>
          <w:color w:val="000000"/>
          <w:sz w:val="28"/>
        </w:rPr>
        <w:t xml:space="preserve">
        наземных приемоответчиков. Однако в этой полосе может быть </w:t>
      </w:r>
      <w:r>
        <w:br/>
      </w:r>
      <w:r>
        <w:rPr>
          <w:rFonts w:ascii="Times New Roman"/>
          <w:b w:val="false"/>
          <w:i w:val="false"/>
          <w:color w:val="000000"/>
          <w:sz w:val="28"/>
        </w:rPr>
        <w:t xml:space="preserve">
        разрешено применение пассивных датчиков в спутниковой службе </w:t>
      </w:r>
      <w:r>
        <w:br/>
      </w:r>
      <w:r>
        <w:rPr>
          <w:rFonts w:ascii="Times New Roman"/>
          <w:b w:val="false"/>
          <w:i w:val="false"/>
          <w:color w:val="000000"/>
          <w:sz w:val="28"/>
        </w:rPr>
        <w:t xml:space="preserve">
        исследования Земли и службе космических исследований на </w:t>
      </w:r>
      <w:r>
        <w:br/>
      </w:r>
      <w:r>
        <w:rPr>
          <w:rFonts w:ascii="Times New Roman"/>
          <w:b w:val="false"/>
          <w:i w:val="false"/>
          <w:color w:val="000000"/>
          <w:sz w:val="28"/>
        </w:rPr>
        <w:t xml:space="preserve">
        вторичной основе (защиты от радиовысотомеров не </w:t>
      </w:r>
      <w:r>
        <w:br/>
      </w:r>
      <w:r>
        <w:rPr>
          <w:rFonts w:ascii="Times New Roman"/>
          <w:b w:val="false"/>
          <w:i w:val="false"/>
          <w:color w:val="000000"/>
          <w:sz w:val="28"/>
        </w:rPr>
        <w:t xml:space="preserve">
        обеспечивается). </w:t>
      </w:r>
      <w:r>
        <w:br/>
      </w:r>
      <w:r>
        <w:rPr>
          <w:rFonts w:ascii="Times New Roman"/>
          <w:b w:val="false"/>
          <w:i w:val="false"/>
          <w:color w:val="000000"/>
          <w:sz w:val="28"/>
        </w:rPr>
        <w:t xml:space="preserve">
5.439   Дополнительное распределение: в Исламской Республике Иран и </w:t>
      </w:r>
      <w:r>
        <w:br/>
      </w:r>
      <w:r>
        <w:rPr>
          <w:rFonts w:ascii="Times New Roman"/>
          <w:b w:val="false"/>
          <w:i w:val="false"/>
          <w:color w:val="000000"/>
          <w:sz w:val="28"/>
        </w:rPr>
        <w:t xml:space="preserve">
        Ливийской Арабской Джамахирии полоса 4200-4400 МГц </w:t>
      </w:r>
      <w:r>
        <w:br/>
      </w:r>
      <w:r>
        <w:rPr>
          <w:rFonts w:ascii="Times New Roman"/>
          <w:b w:val="false"/>
          <w:i w:val="false"/>
          <w:color w:val="000000"/>
          <w:sz w:val="28"/>
        </w:rPr>
        <w:t xml:space="preserve">
        распределена также фиксированной службе на вторичной основе.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5.440   Спутниковой службе стандартных частот и сигналов времени </w:t>
      </w:r>
      <w:r>
        <w:br/>
      </w:r>
      <w:r>
        <w:rPr>
          <w:rFonts w:ascii="Times New Roman"/>
          <w:b w:val="false"/>
          <w:i w:val="false"/>
          <w:color w:val="000000"/>
          <w:sz w:val="28"/>
        </w:rPr>
        <w:t xml:space="preserve">
        может быть разрешено использование частоты 4202 МГц для </w:t>
      </w:r>
      <w:r>
        <w:br/>
      </w:r>
      <w:r>
        <w:rPr>
          <w:rFonts w:ascii="Times New Roman"/>
          <w:b w:val="false"/>
          <w:i w:val="false"/>
          <w:color w:val="000000"/>
          <w:sz w:val="28"/>
        </w:rPr>
        <w:t xml:space="preserve">
        передач в направлении космос-Земля и частоты 6427 МГц для </w:t>
      </w:r>
      <w:r>
        <w:br/>
      </w:r>
      <w:r>
        <w:rPr>
          <w:rFonts w:ascii="Times New Roman"/>
          <w:b w:val="false"/>
          <w:i w:val="false"/>
          <w:color w:val="000000"/>
          <w:sz w:val="28"/>
        </w:rPr>
        <w:t xml:space="preserve">
        передач в направлении Земля-космос. Такие передачи ограничены </w:t>
      </w:r>
      <w:r>
        <w:br/>
      </w:r>
      <w:r>
        <w:rPr>
          <w:rFonts w:ascii="Times New Roman"/>
          <w:b w:val="false"/>
          <w:i w:val="false"/>
          <w:color w:val="000000"/>
          <w:sz w:val="28"/>
        </w:rPr>
        <w:t xml:space="preserve">
        полосой ± 2 МГц относительно этих частот и подлежат </w:t>
      </w:r>
      <w:r>
        <w:br/>
      </w:r>
      <w:r>
        <w:rPr>
          <w:rFonts w:ascii="Times New Roman"/>
          <w:b w:val="false"/>
          <w:i w:val="false"/>
          <w:color w:val="000000"/>
          <w:sz w:val="28"/>
        </w:rPr>
        <w:t xml:space="preserve">
        согласованию по п.9.21. </w:t>
      </w:r>
      <w:r>
        <w:br/>
      </w:r>
      <w:r>
        <w:rPr>
          <w:rFonts w:ascii="Times New Roman"/>
          <w:b w:val="false"/>
          <w:i w:val="false"/>
          <w:color w:val="000000"/>
          <w:sz w:val="28"/>
        </w:rPr>
        <w:t xml:space="preserve">
5.440А  В Районе 2 (за Исключением Бразилии, Кубы, Французских </w:t>
      </w:r>
      <w:r>
        <w:br/>
      </w:r>
      <w:r>
        <w:rPr>
          <w:rFonts w:ascii="Times New Roman"/>
          <w:b w:val="false"/>
          <w:i w:val="false"/>
          <w:color w:val="000000"/>
          <w:sz w:val="28"/>
        </w:rPr>
        <w:t xml:space="preserve">
        заморских департаментов и сообществ, Гватемалы, Парагвая, </w:t>
      </w:r>
      <w:r>
        <w:br/>
      </w:r>
      <w:r>
        <w:rPr>
          <w:rFonts w:ascii="Times New Roman"/>
          <w:b w:val="false"/>
          <w:i w:val="false"/>
          <w:color w:val="000000"/>
          <w:sz w:val="28"/>
        </w:rPr>
        <w:t xml:space="preserve">
        Уругвая и Венесуэлы) и в Австралии полоса частот 4400-4940 </w:t>
      </w:r>
      <w:r>
        <w:br/>
      </w:r>
      <w:r>
        <w:rPr>
          <w:rFonts w:ascii="Times New Roman"/>
          <w:b w:val="false"/>
          <w:i w:val="false"/>
          <w:color w:val="000000"/>
          <w:sz w:val="28"/>
        </w:rPr>
        <w:t xml:space="preserve">
        МГц может использоваться для воздушной подвижной телеметрии </w:t>
      </w:r>
      <w:r>
        <w:br/>
      </w:r>
      <w:r>
        <w:rPr>
          <w:rFonts w:ascii="Times New Roman"/>
          <w:b w:val="false"/>
          <w:i w:val="false"/>
          <w:color w:val="000000"/>
          <w:sz w:val="28"/>
        </w:rPr>
        <w:t xml:space="preserve">
        для летных испытаний с помощью станций воздушных судов </w:t>
      </w:r>
      <w:r>
        <w:br/>
      </w:r>
      <w:r>
        <w:rPr>
          <w:rFonts w:ascii="Times New Roman"/>
          <w:b w:val="false"/>
          <w:i w:val="false"/>
          <w:color w:val="000000"/>
          <w:sz w:val="28"/>
        </w:rPr>
        <w:t xml:space="preserve">
        (см.п.1.83). Такое использование должно соответствовать </w:t>
      </w:r>
      <w:r>
        <w:br/>
      </w:r>
      <w:r>
        <w:rPr>
          <w:rFonts w:ascii="Times New Roman"/>
          <w:b w:val="false"/>
          <w:i w:val="false"/>
          <w:color w:val="000000"/>
          <w:sz w:val="28"/>
        </w:rPr>
        <w:t xml:space="preserve">
        Резолюции 416. (ВКР-07) и не должно создавать вредных помех </w:t>
      </w:r>
      <w:r>
        <w:br/>
      </w:r>
      <w:r>
        <w:rPr>
          <w:rFonts w:ascii="Times New Roman"/>
          <w:b w:val="false"/>
          <w:i w:val="false"/>
          <w:color w:val="000000"/>
          <w:sz w:val="28"/>
        </w:rPr>
        <w:t xml:space="preserve">
        фиксированной спутниковой и фиксированной службам или </w:t>
      </w:r>
      <w:r>
        <w:br/>
      </w:r>
      <w:r>
        <w:rPr>
          <w:rFonts w:ascii="Times New Roman"/>
          <w:b w:val="false"/>
          <w:i w:val="false"/>
          <w:color w:val="000000"/>
          <w:sz w:val="28"/>
        </w:rPr>
        <w:t xml:space="preserve">
        требовать защиты от них. Любое такое использование не </w:t>
      </w:r>
      <w:r>
        <w:br/>
      </w:r>
      <w:r>
        <w:rPr>
          <w:rFonts w:ascii="Times New Roman"/>
          <w:b w:val="false"/>
          <w:i w:val="false"/>
          <w:color w:val="000000"/>
          <w:sz w:val="28"/>
        </w:rPr>
        <w:t xml:space="preserve">
        исключает использования этих полос частот другими </w:t>
      </w:r>
      <w:r>
        <w:br/>
      </w:r>
      <w:r>
        <w:rPr>
          <w:rFonts w:ascii="Times New Roman"/>
          <w:b w:val="false"/>
          <w:i w:val="false"/>
          <w:color w:val="000000"/>
          <w:sz w:val="28"/>
        </w:rPr>
        <w:t xml:space="preserve">
        применениями подвижной службы или другими службами, которым </w:t>
      </w:r>
      <w:r>
        <w:br/>
      </w:r>
      <w:r>
        <w:rPr>
          <w:rFonts w:ascii="Times New Roman"/>
          <w:b w:val="false"/>
          <w:i w:val="false"/>
          <w:color w:val="000000"/>
          <w:sz w:val="28"/>
        </w:rPr>
        <w:t xml:space="preserve">
        эти полосы частот распределены на равной первичной основе, и </w:t>
      </w:r>
      <w:r>
        <w:br/>
      </w:r>
      <w:r>
        <w:rPr>
          <w:rFonts w:ascii="Times New Roman"/>
          <w:b w:val="false"/>
          <w:i w:val="false"/>
          <w:color w:val="000000"/>
          <w:sz w:val="28"/>
        </w:rPr>
        <w:t xml:space="preserve">
        не устанавливает приоритета в Регламенте радиосвязи. (ВКР-07) </w:t>
      </w:r>
      <w:r>
        <w:br/>
      </w:r>
      <w:r>
        <w:rPr>
          <w:rFonts w:ascii="Times New Roman"/>
          <w:b w:val="false"/>
          <w:i w:val="false"/>
          <w:color w:val="000000"/>
          <w:sz w:val="28"/>
        </w:rPr>
        <w:t xml:space="preserve">
5.441   Полосы 4500-4800 МГц (космос-Земля) и 6725-7025 МГц (Земля- </w:t>
      </w:r>
      <w:r>
        <w:br/>
      </w:r>
      <w:r>
        <w:rPr>
          <w:rFonts w:ascii="Times New Roman"/>
          <w:b w:val="false"/>
          <w:i w:val="false"/>
          <w:color w:val="000000"/>
          <w:sz w:val="28"/>
        </w:rPr>
        <w:t xml:space="preserve">
        космос) должны использоваться фиксированной спутниковой </w:t>
      </w:r>
      <w:r>
        <w:br/>
      </w:r>
      <w:r>
        <w:rPr>
          <w:rFonts w:ascii="Times New Roman"/>
          <w:b w:val="false"/>
          <w:i w:val="false"/>
          <w:color w:val="000000"/>
          <w:sz w:val="28"/>
        </w:rPr>
        <w:t xml:space="preserve">
        службой в соответствии с положениями Приложения 30В. Полосы </w:t>
      </w:r>
      <w:r>
        <w:br/>
      </w:r>
      <w:r>
        <w:rPr>
          <w:rFonts w:ascii="Times New Roman"/>
          <w:b w:val="false"/>
          <w:i w:val="false"/>
          <w:color w:val="000000"/>
          <w:sz w:val="28"/>
        </w:rPr>
        <w:t xml:space="preserve">
        10,7-10,95 ГГц (космос-Земля), 11,2-11,45 ГГц (космос-Земля) </w:t>
      </w:r>
      <w:r>
        <w:br/>
      </w:r>
      <w:r>
        <w:rPr>
          <w:rFonts w:ascii="Times New Roman"/>
          <w:b w:val="false"/>
          <w:i w:val="false"/>
          <w:color w:val="000000"/>
          <w:sz w:val="28"/>
        </w:rPr>
        <w:t xml:space="preserve">
        и 12,75-13,25 ГГц (Земля-космос) должны использоваться </w:t>
      </w:r>
      <w:r>
        <w:br/>
      </w:r>
      <w:r>
        <w:rPr>
          <w:rFonts w:ascii="Times New Roman"/>
          <w:b w:val="false"/>
          <w:i w:val="false"/>
          <w:color w:val="000000"/>
          <w:sz w:val="28"/>
        </w:rPr>
        <w:t xml:space="preserve">
        геостационарными спутниковыми системами фиксированной </w:t>
      </w:r>
      <w:r>
        <w:br/>
      </w:r>
      <w:r>
        <w:rPr>
          <w:rFonts w:ascii="Times New Roman"/>
          <w:b w:val="false"/>
          <w:i w:val="false"/>
          <w:color w:val="000000"/>
          <w:sz w:val="28"/>
        </w:rPr>
        <w:t xml:space="preserve">
        спутниковой службы в соответствии с положениями Приложения </w:t>
      </w:r>
      <w:r>
        <w:br/>
      </w:r>
      <w:r>
        <w:rPr>
          <w:rFonts w:ascii="Times New Roman"/>
          <w:b w:val="false"/>
          <w:i w:val="false"/>
          <w:color w:val="000000"/>
          <w:sz w:val="28"/>
        </w:rPr>
        <w:t xml:space="preserve">
        30В. Полосы 10,7-10,95 ГГц (космос-Земля), 11,2-11,45 ГГц </w:t>
      </w:r>
      <w:r>
        <w:br/>
      </w:r>
      <w:r>
        <w:rPr>
          <w:rFonts w:ascii="Times New Roman"/>
          <w:b w:val="false"/>
          <w:i w:val="false"/>
          <w:color w:val="000000"/>
          <w:sz w:val="28"/>
        </w:rPr>
        <w:t xml:space="preserve">
        (космос-Земля) и 12,75-13,25 ГГц (Земля-космос) должны </w:t>
      </w:r>
      <w:r>
        <w:br/>
      </w:r>
      <w:r>
        <w:rPr>
          <w:rFonts w:ascii="Times New Roman"/>
          <w:b w:val="false"/>
          <w:i w:val="false"/>
          <w:color w:val="000000"/>
          <w:sz w:val="28"/>
        </w:rPr>
        <w:t xml:space="preserve">
        использоваться негеостационарной спутниковой системой </w:t>
      </w:r>
      <w:r>
        <w:br/>
      </w:r>
      <w:r>
        <w:rPr>
          <w:rFonts w:ascii="Times New Roman"/>
          <w:b w:val="false"/>
          <w:i w:val="false"/>
          <w:color w:val="000000"/>
          <w:sz w:val="28"/>
        </w:rPr>
        <w:t xml:space="preserve">
        фиксированной спутниковой службы в соответствии с положениями </w:t>
      </w:r>
      <w:r>
        <w:br/>
      </w:r>
      <w:r>
        <w:rPr>
          <w:rFonts w:ascii="Times New Roman"/>
          <w:b w:val="false"/>
          <w:i w:val="false"/>
          <w:color w:val="000000"/>
          <w:sz w:val="28"/>
        </w:rPr>
        <w:t xml:space="preserve">
        п.9.12 для координации с другими негеостационарными системами </w:t>
      </w:r>
      <w:r>
        <w:br/>
      </w:r>
      <w:r>
        <w:rPr>
          <w:rFonts w:ascii="Times New Roman"/>
          <w:b w:val="false"/>
          <w:i w:val="false"/>
          <w:color w:val="000000"/>
          <w:sz w:val="28"/>
        </w:rPr>
        <w:t xml:space="preserve">
        фиксированной спутниковой службы. Негеостационарные </w:t>
      </w:r>
      <w:r>
        <w:br/>
      </w:r>
      <w:r>
        <w:rPr>
          <w:rFonts w:ascii="Times New Roman"/>
          <w:b w:val="false"/>
          <w:i w:val="false"/>
          <w:color w:val="000000"/>
          <w:sz w:val="28"/>
        </w:rPr>
        <w:t xml:space="preserve">
        спутниковые системы в фиксированной спутниковой службе не </w:t>
      </w:r>
      <w:r>
        <w:br/>
      </w:r>
      <w:r>
        <w:rPr>
          <w:rFonts w:ascii="Times New Roman"/>
          <w:b w:val="false"/>
          <w:i w:val="false"/>
          <w:color w:val="000000"/>
          <w:sz w:val="28"/>
        </w:rPr>
        <w:t xml:space="preserve">
        должны требовать защиты от геостационарных спутниковых систем </w:t>
      </w:r>
      <w:r>
        <w:br/>
      </w:r>
      <w:r>
        <w:rPr>
          <w:rFonts w:ascii="Times New Roman"/>
          <w:b w:val="false"/>
          <w:i w:val="false"/>
          <w:color w:val="000000"/>
          <w:sz w:val="28"/>
        </w:rPr>
        <w:t xml:space="preserve">
        фиксированной спутниковой службы, работающих в соответствии с </w:t>
      </w:r>
      <w:r>
        <w:br/>
      </w:r>
      <w:r>
        <w:rPr>
          <w:rFonts w:ascii="Times New Roman"/>
          <w:b w:val="false"/>
          <w:i w:val="false"/>
          <w:color w:val="000000"/>
          <w:sz w:val="28"/>
        </w:rPr>
        <w:t xml:space="preserve">
        Регламентом радиосвязи, независимо от даты получения Бюро </w:t>
      </w:r>
      <w:r>
        <w:br/>
      </w:r>
      <w:r>
        <w:rPr>
          <w:rFonts w:ascii="Times New Roman"/>
          <w:b w:val="false"/>
          <w:i w:val="false"/>
          <w:color w:val="000000"/>
          <w:sz w:val="28"/>
        </w:rPr>
        <w:t xml:space="preserve">
        полной информации для координации или заявления, в </w:t>
      </w:r>
      <w:r>
        <w:br/>
      </w:r>
      <w:r>
        <w:rPr>
          <w:rFonts w:ascii="Times New Roman"/>
          <w:b w:val="false"/>
          <w:i w:val="false"/>
          <w:color w:val="000000"/>
          <w:sz w:val="28"/>
        </w:rPr>
        <w:t xml:space="preserve">
        зависимости от случая, для негеостационарных спутниковых </w:t>
      </w:r>
      <w:r>
        <w:br/>
      </w:r>
      <w:r>
        <w:rPr>
          <w:rFonts w:ascii="Times New Roman"/>
          <w:b w:val="false"/>
          <w:i w:val="false"/>
          <w:color w:val="000000"/>
          <w:sz w:val="28"/>
        </w:rPr>
        <w:t xml:space="preserve">
        систем фиксированной спутниковой службы, а также полной </w:t>
      </w:r>
      <w:r>
        <w:br/>
      </w:r>
      <w:r>
        <w:rPr>
          <w:rFonts w:ascii="Times New Roman"/>
          <w:b w:val="false"/>
          <w:i w:val="false"/>
          <w:color w:val="000000"/>
          <w:sz w:val="28"/>
        </w:rPr>
        <w:t xml:space="preserve">
        информации для координации или заявления, в зависимости от </w:t>
      </w:r>
      <w:r>
        <w:br/>
      </w:r>
      <w:r>
        <w:rPr>
          <w:rFonts w:ascii="Times New Roman"/>
          <w:b w:val="false"/>
          <w:i w:val="false"/>
          <w:color w:val="000000"/>
          <w:sz w:val="28"/>
        </w:rPr>
        <w:t xml:space="preserve">
        случая, для геостационарных спутниковых сетей, при этом </w:t>
      </w:r>
      <w:r>
        <w:br/>
      </w:r>
      <w:r>
        <w:rPr>
          <w:rFonts w:ascii="Times New Roman"/>
          <w:b w:val="false"/>
          <w:i w:val="false"/>
          <w:color w:val="000000"/>
          <w:sz w:val="28"/>
        </w:rPr>
        <w:t xml:space="preserve">
        п.5.43А не применяется. Негеостационарные спутниковые </w:t>
      </w:r>
      <w:r>
        <w:br/>
      </w:r>
      <w:r>
        <w:rPr>
          <w:rFonts w:ascii="Times New Roman"/>
          <w:b w:val="false"/>
          <w:i w:val="false"/>
          <w:color w:val="000000"/>
          <w:sz w:val="28"/>
        </w:rPr>
        <w:t xml:space="preserve">
        системы фиксированной спутниковой службы в вышеуказанных </w:t>
      </w:r>
      <w:r>
        <w:br/>
      </w:r>
      <w:r>
        <w:rPr>
          <w:rFonts w:ascii="Times New Roman"/>
          <w:b w:val="false"/>
          <w:i w:val="false"/>
          <w:color w:val="000000"/>
          <w:sz w:val="28"/>
        </w:rPr>
        <w:t xml:space="preserve">
        полосах должны эксплуатироваться таким образом, чтобы при </w:t>
      </w:r>
      <w:r>
        <w:br/>
      </w:r>
      <w:r>
        <w:rPr>
          <w:rFonts w:ascii="Times New Roman"/>
          <w:b w:val="false"/>
          <w:i w:val="false"/>
          <w:color w:val="000000"/>
          <w:sz w:val="28"/>
        </w:rPr>
        <w:t xml:space="preserve">
        возникновении любой неприемлемой помехи во время их работы </w:t>
      </w:r>
      <w:r>
        <w:br/>
      </w:r>
      <w:r>
        <w:rPr>
          <w:rFonts w:ascii="Times New Roman"/>
          <w:b w:val="false"/>
          <w:i w:val="false"/>
          <w:color w:val="000000"/>
          <w:sz w:val="28"/>
        </w:rPr>
        <w:t xml:space="preserve">
        она была быстро устранена. (ВКР-2000). </w:t>
      </w:r>
      <w:r>
        <w:br/>
      </w:r>
      <w:r>
        <w:rPr>
          <w:rFonts w:ascii="Times New Roman"/>
          <w:b w:val="false"/>
          <w:i w:val="false"/>
          <w:color w:val="000000"/>
          <w:sz w:val="28"/>
        </w:rPr>
        <w:t xml:space="preserve">
5.442   В полосах 4825-4835 МГц и 4950-4990 МГц распределение </w:t>
      </w:r>
      <w:r>
        <w:br/>
      </w:r>
      <w:r>
        <w:rPr>
          <w:rFonts w:ascii="Times New Roman"/>
          <w:b w:val="false"/>
          <w:i w:val="false"/>
          <w:color w:val="000000"/>
          <w:sz w:val="28"/>
        </w:rPr>
        <w:t xml:space="preserve">
        подвижной службе ограничено подвижной, за Исключением </w:t>
      </w:r>
      <w:r>
        <w:br/>
      </w:r>
      <w:r>
        <w:rPr>
          <w:rFonts w:ascii="Times New Roman"/>
          <w:b w:val="false"/>
          <w:i w:val="false"/>
          <w:color w:val="000000"/>
          <w:sz w:val="28"/>
        </w:rPr>
        <w:t xml:space="preserve">
        воздушной подвижной, службой. В Районе 2 (за Исключением </w:t>
      </w:r>
      <w:r>
        <w:br/>
      </w:r>
      <w:r>
        <w:rPr>
          <w:rFonts w:ascii="Times New Roman"/>
          <w:b w:val="false"/>
          <w:i w:val="false"/>
          <w:color w:val="000000"/>
          <w:sz w:val="28"/>
        </w:rPr>
        <w:t xml:space="preserve">
        Бразилии, Кубы, Гватемалы, Парагвая, Уругвая и Венесуэлы) и в </w:t>
      </w:r>
      <w:r>
        <w:br/>
      </w:r>
      <w:r>
        <w:rPr>
          <w:rFonts w:ascii="Times New Roman"/>
          <w:b w:val="false"/>
          <w:i w:val="false"/>
          <w:color w:val="000000"/>
          <w:sz w:val="28"/>
        </w:rPr>
        <w:t xml:space="preserve">
        Австралии полоса частот 4825-4835 МГц распределена также </w:t>
      </w:r>
      <w:r>
        <w:br/>
      </w:r>
      <w:r>
        <w:rPr>
          <w:rFonts w:ascii="Times New Roman"/>
          <w:b w:val="false"/>
          <w:i w:val="false"/>
          <w:color w:val="000000"/>
          <w:sz w:val="28"/>
        </w:rPr>
        <w:t xml:space="preserve">
        воздушной подвижной службе, ограниченной воздушной подвижной </w:t>
      </w:r>
      <w:r>
        <w:br/>
      </w:r>
      <w:r>
        <w:rPr>
          <w:rFonts w:ascii="Times New Roman"/>
          <w:b w:val="false"/>
          <w:i w:val="false"/>
          <w:color w:val="000000"/>
          <w:sz w:val="28"/>
        </w:rPr>
        <w:t xml:space="preserve">
        телеметрией для летных испытаний с помощью станций воздушных </w:t>
      </w:r>
      <w:r>
        <w:br/>
      </w:r>
      <w:r>
        <w:rPr>
          <w:rFonts w:ascii="Times New Roman"/>
          <w:b w:val="false"/>
          <w:i w:val="false"/>
          <w:color w:val="000000"/>
          <w:sz w:val="28"/>
        </w:rPr>
        <w:t xml:space="preserve">
        судов. Такое использование должно соответствовать Резолюции </w:t>
      </w:r>
      <w:r>
        <w:br/>
      </w:r>
      <w:r>
        <w:rPr>
          <w:rFonts w:ascii="Times New Roman"/>
          <w:b w:val="false"/>
          <w:i w:val="false"/>
          <w:color w:val="000000"/>
          <w:sz w:val="28"/>
        </w:rPr>
        <w:t xml:space="preserve">
        416 (ВКР-07) и не должно создавать вредных помех </w:t>
      </w:r>
      <w:r>
        <w:br/>
      </w:r>
      <w:r>
        <w:rPr>
          <w:rFonts w:ascii="Times New Roman"/>
          <w:b w:val="false"/>
          <w:i w:val="false"/>
          <w:color w:val="000000"/>
          <w:sz w:val="28"/>
        </w:rPr>
        <w:t xml:space="preserve">
        фиксированной службе. (ВКР-07) </w:t>
      </w:r>
      <w:r>
        <w:br/>
      </w:r>
      <w:r>
        <w:rPr>
          <w:rFonts w:ascii="Times New Roman"/>
          <w:b w:val="false"/>
          <w:i w:val="false"/>
          <w:color w:val="000000"/>
          <w:sz w:val="28"/>
        </w:rPr>
        <w:t xml:space="preserve">
5.443   Другая категория службы: в Аргентине, Австралии и Канаде </w:t>
      </w:r>
      <w:r>
        <w:br/>
      </w:r>
      <w:r>
        <w:rPr>
          <w:rFonts w:ascii="Times New Roman"/>
          <w:b w:val="false"/>
          <w:i w:val="false"/>
          <w:color w:val="000000"/>
          <w:sz w:val="28"/>
        </w:rPr>
        <w:t xml:space="preserve">
        распределение радиоастрономической службе в полосах 4825-4835 </w:t>
      </w:r>
      <w:r>
        <w:br/>
      </w:r>
      <w:r>
        <w:rPr>
          <w:rFonts w:ascii="Times New Roman"/>
          <w:b w:val="false"/>
          <w:i w:val="false"/>
          <w:color w:val="000000"/>
          <w:sz w:val="28"/>
        </w:rPr>
        <w:t xml:space="preserve">
        МГц и 4950-4990 МГц произведено на первичной основе </w:t>
      </w:r>
      <w:r>
        <w:br/>
      </w:r>
      <w:r>
        <w:rPr>
          <w:rFonts w:ascii="Times New Roman"/>
          <w:b w:val="false"/>
          <w:i w:val="false"/>
          <w:color w:val="000000"/>
          <w:sz w:val="28"/>
        </w:rPr>
        <w:t xml:space="preserve">
        (см.п.5.33). </w:t>
      </w:r>
      <w:r>
        <w:br/>
      </w:r>
      <w:r>
        <w:rPr>
          <w:rFonts w:ascii="Times New Roman"/>
          <w:b w:val="false"/>
          <w:i w:val="false"/>
          <w:color w:val="000000"/>
          <w:sz w:val="28"/>
        </w:rPr>
        <w:t xml:space="preserve">
5.443А  (ИСКЛ ВКР-03) </w:t>
      </w:r>
      <w:r>
        <w:br/>
      </w:r>
      <w:r>
        <w:rPr>
          <w:rFonts w:ascii="Times New Roman"/>
          <w:b w:val="false"/>
          <w:i w:val="false"/>
          <w:color w:val="000000"/>
          <w:sz w:val="28"/>
        </w:rPr>
        <w:t xml:space="preserve">
5.443В  Для того чтобы не создавать вредных помех микроволновой </w:t>
      </w:r>
      <w:r>
        <w:br/>
      </w:r>
      <w:r>
        <w:rPr>
          <w:rFonts w:ascii="Times New Roman"/>
          <w:b w:val="false"/>
          <w:i w:val="false"/>
          <w:color w:val="000000"/>
          <w:sz w:val="28"/>
        </w:rPr>
        <w:t xml:space="preserve">
        системе посадки, работающей на частотах выше 5030 МГц, </w:t>
      </w:r>
      <w:r>
        <w:br/>
      </w:r>
      <w:r>
        <w:rPr>
          <w:rFonts w:ascii="Times New Roman"/>
          <w:b w:val="false"/>
          <w:i w:val="false"/>
          <w:color w:val="000000"/>
          <w:sz w:val="28"/>
        </w:rPr>
        <w:t xml:space="preserve">
        суммарная плотность потока мощности, создаваемого у </w:t>
      </w:r>
      <w:r>
        <w:br/>
      </w:r>
      <w:r>
        <w:rPr>
          <w:rFonts w:ascii="Times New Roman"/>
          <w:b w:val="false"/>
          <w:i w:val="false"/>
          <w:color w:val="000000"/>
          <w:sz w:val="28"/>
        </w:rPr>
        <w:t xml:space="preserve">
        поверхности Земли в полосе 5030-5150 МГц всеми космическими </w:t>
      </w:r>
      <w:r>
        <w:br/>
      </w:r>
      <w:r>
        <w:rPr>
          <w:rFonts w:ascii="Times New Roman"/>
          <w:b w:val="false"/>
          <w:i w:val="false"/>
          <w:color w:val="000000"/>
          <w:sz w:val="28"/>
        </w:rPr>
        <w:t xml:space="preserve">
        станциями любой системы радионавигационной спутниковой службы </w:t>
      </w:r>
      <w:r>
        <w:br/>
      </w:r>
      <w:r>
        <w:rPr>
          <w:rFonts w:ascii="Times New Roman"/>
          <w:b w:val="false"/>
          <w:i w:val="false"/>
          <w:color w:val="000000"/>
          <w:sz w:val="28"/>
        </w:rPr>
        <w:t xml:space="preserve">
        (космос-Земля), работающими в полосе 5010-5030 МГц, не должна </w:t>
      </w:r>
      <w:r>
        <w:br/>
      </w:r>
      <w:r>
        <w:rPr>
          <w:rFonts w:ascii="Times New Roman"/>
          <w:b w:val="false"/>
          <w:i w:val="false"/>
          <w:color w:val="000000"/>
          <w:sz w:val="28"/>
        </w:rPr>
        <w:t xml:space="preserve">
        превышать -124,5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полосе шириной 150 кГц. Для </w:t>
      </w:r>
      <w:r>
        <w:br/>
      </w:r>
      <w:r>
        <w:rPr>
          <w:rFonts w:ascii="Times New Roman"/>
          <w:b w:val="false"/>
          <w:i w:val="false"/>
          <w:color w:val="000000"/>
          <w:sz w:val="28"/>
        </w:rPr>
        <w:t xml:space="preserve">
        того чтобы не создавать вредных помех радиоастрономической </w:t>
      </w:r>
      <w:r>
        <w:br/>
      </w:r>
      <w:r>
        <w:rPr>
          <w:rFonts w:ascii="Times New Roman"/>
          <w:b w:val="false"/>
          <w:i w:val="false"/>
          <w:color w:val="000000"/>
          <w:sz w:val="28"/>
        </w:rPr>
        <w:t xml:space="preserve">
        службе в полосе 4990-5000 МГц, системы радионавигационной </w:t>
      </w:r>
      <w:r>
        <w:br/>
      </w:r>
      <w:r>
        <w:rPr>
          <w:rFonts w:ascii="Times New Roman"/>
          <w:b w:val="false"/>
          <w:i w:val="false"/>
          <w:color w:val="000000"/>
          <w:sz w:val="28"/>
        </w:rPr>
        <w:t xml:space="preserve">
        спутниковой службы, работающие в полосе 5010-5030 МГц, должны </w:t>
      </w:r>
      <w:r>
        <w:br/>
      </w:r>
      <w:r>
        <w:rPr>
          <w:rFonts w:ascii="Times New Roman"/>
          <w:b w:val="false"/>
          <w:i w:val="false"/>
          <w:color w:val="000000"/>
          <w:sz w:val="28"/>
        </w:rPr>
        <w:t xml:space="preserve">
        соблюдать ограничения в полосе 4990-5000 МГц, определенные в </w:t>
      </w:r>
      <w:r>
        <w:br/>
      </w:r>
      <w:r>
        <w:rPr>
          <w:rFonts w:ascii="Times New Roman"/>
          <w:b w:val="false"/>
          <w:i w:val="false"/>
          <w:color w:val="000000"/>
          <w:sz w:val="28"/>
        </w:rPr>
        <w:t xml:space="preserve">
        Резолюции 741. (ВКР-03). (ВКР-03) </w:t>
      </w:r>
      <w:r>
        <w:br/>
      </w:r>
      <w:r>
        <w:rPr>
          <w:rFonts w:ascii="Times New Roman"/>
          <w:b w:val="false"/>
          <w:i w:val="false"/>
          <w:color w:val="000000"/>
          <w:sz w:val="28"/>
        </w:rPr>
        <w:t xml:space="preserve">
5.444   Полоса 5030-5150 МГц должна использоваться международной </w:t>
      </w:r>
      <w:r>
        <w:br/>
      </w:r>
      <w:r>
        <w:rPr>
          <w:rFonts w:ascii="Times New Roman"/>
          <w:b w:val="false"/>
          <w:i w:val="false"/>
          <w:color w:val="000000"/>
          <w:sz w:val="28"/>
        </w:rPr>
        <w:t xml:space="preserve">
        стандартной системой (микроволновая система посадки) для </w:t>
      </w:r>
      <w:r>
        <w:br/>
      </w:r>
      <w:r>
        <w:rPr>
          <w:rFonts w:ascii="Times New Roman"/>
          <w:b w:val="false"/>
          <w:i w:val="false"/>
          <w:color w:val="000000"/>
          <w:sz w:val="28"/>
        </w:rPr>
        <w:t xml:space="preserve">
        точного захода и посадки самолетов. В полосе 5030-5091 МГц </w:t>
      </w:r>
      <w:r>
        <w:br/>
      </w:r>
      <w:r>
        <w:rPr>
          <w:rFonts w:ascii="Times New Roman"/>
          <w:b w:val="false"/>
          <w:i w:val="false"/>
          <w:color w:val="000000"/>
          <w:sz w:val="28"/>
        </w:rPr>
        <w:t xml:space="preserve">
        потребности данной системы должны иметь преимущество перед </w:t>
      </w:r>
      <w:r>
        <w:br/>
      </w:r>
      <w:r>
        <w:rPr>
          <w:rFonts w:ascii="Times New Roman"/>
          <w:b w:val="false"/>
          <w:i w:val="false"/>
          <w:color w:val="000000"/>
          <w:sz w:val="28"/>
        </w:rPr>
        <w:t xml:space="preserve">
        другими видами использования этой полосы. В отношении </w:t>
      </w:r>
      <w:r>
        <w:br/>
      </w:r>
      <w:r>
        <w:rPr>
          <w:rFonts w:ascii="Times New Roman"/>
          <w:b w:val="false"/>
          <w:i w:val="false"/>
          <w:color w:val="000000"/>
          <w:sz w:val="28"/>
        </w:rPr>
        <w:t xml:space="preserve">
        использования 5091-5150 МГц применяются п.5.444А и Резолюция </w:t>
      </w:r>
      <w:r>
        <w:br/>
      </w:r>
      <w:r>
        <w:rPr>
          <w:rFonts w:ascii="Times New Roman"/>
          <w:b w:val="false"/>
          <w:i w:val="false"/>
          <w:color w:val="000000"/>
          <w:sz w:val="28"/>
        </w:rPr>
        <w:t xml:space="preserve">
        114 (Пересм. ВКР-03). (ВКР-03) </w:t>
      </w:r>
      <w:r>
        <w:br/>
      </w:r>
      <w:r>
        <w:rPr>
          <w:rFonts w:ascii="Times New Roman"/>
          <w:b w:val="false"/>
          <w:i w:val="false"/>
          <w:color w:val="000000"/>
          <w:sz w:val="28"/>
        </w:rPr>
        <w:t xml:space="preserve">
5.444А  Дополнительное распределение: полоса 5091-5150 МГц </w:t>
      </w:r>
      <w:r>
        <w:br/>
      </w:r>
      <w:r>
        <w:rPr>
          <w:rFonts w:ascii="Times New Roman"/>
          <w:b w:val="false"/>
          <w:i w:val="false"/>
          <w:color w:val="000000"/>
          <w:sz w:val="28"/>
        </w:rPr>
        <w:t xml:space="preserve">
        распределена также фиксированной спутниковой службе </w:t>
      </w:r>
      <w:r>
        <w:br/>
      </w:r>
      <w:r>
        <w:rPr>
          <w:rFonts w:ascii="Times New Roman"/>
          <w:b w:val="false"/>
          <w:i w:val="false"/>
          <w:color w:val="000000"/>
          <w:sz w:val="28"/>
        </w:rPr>
        <w:t xml:space="preserve">
        (Земля-космос) на первичной основе. Это распределение </w:t>
      </w:r>
      <w:r>
        <w:br/>
      </w:r>
      <w:r>
        <w:rPr>
          <w:rFonts w:ascii="Times New Roman"/>
          <w:b w:val="false"/>
          <w:i w:val="false"/>
          <w:color w:val="000000"/>
          <w:sz w:val="28"/>
        </w:rPr>
        <w:t xml:space="preserve">
        ограничено фидерными линиями негеостационарных подвижных </w:t>
      </w:r>
      <w:r>
        <w:br/>
      </w:r>
      <w:r>
        <w:rPr>
          <w:rFonts w:ascii="Times New Roman"/>
          <w:b w:val="false"/>
          <w:i w:val="false"/>
          <w:color w:val="000000"/>
          <w:sz w:val="28"/>
        </w:rPr>
        <w:t xml:space="preserve">
        спутниковых систем подвижной спутниковой службы и подлежит </w:t>
      </w:r>
      <w:r>
        <w:br/>
      </w:r>
      <w:r>
        <w:rPr>
          <w:rFonts w:ascii="Times New Roman"/>
          <w:b w:val="false"/>
          <w:i w:val="false"/>
          <w:color w:val="000000"/>
          <w:sz w:val="28"/>
        </w:rPr>
        <w:t xml:space="preserve">
        координации в соответствии с п.9.11А. </w:t>
      </w:r>
      <w:r>
        <w:br/>
      </w:r>
      <w:r>
        <w:rPr>
          <w:rFonts w:ascii="Times New Roman"/>
          <w:b w:val="false"/>
          <w:i w:val="false"/>
          <w:color w:val="000000"/>
          <w:sz w:val="28"/>
        </w:rPr>
        <w:t xml:space="preserve">
        К полосе 5091-5150 МГц применяются также следующие условия: </w:t>
      </w:r>
      <w:r>
        <w:br/>
      </w:r>
      <w:r>
        <w:rPr>
          <w:rFonts w:ascii="Times New Roman"/>
          <w:b w:val="false"/>
          <w:i w:val="false"/>
          <w:color w:val="000000"/>
          <w:sz w:val="28"/>
        </w:rPr>
        <w:t xml:space="preserve">
        - до 1 января 2018 года использование полосы 5091-5150 МГц </w:t>
      </w:r>
      <w:r>
        <w:br/>
      </w:r>
      <w:r>
        <w:rPr>
          <w:rFonts w:ascii="Times New Roman"/>
          <w:b w:val="false"/>
          <w:i w:val="false"/>
          <w:color w:val="000000"/>
          <w:sz w:val="28"/>
        </w:rPr>
        <w:t xml:space="preserve">
        фидерными линиями негеостационарных спутниковых систем в </w:t>
      </w:r>
      <w:r>
        <w:br/>
      </w:r>
      <w:r>
        <w:rPr>
          <w:rFonts w:ascii="Times New Roman"/>
          <w:b w:val="false"/>
          <w:i w:val="false"/>
          <w:color w:val="000000"/>
          <w:sz w:val="28"/>
        </w:rPr>
        <w:t xml:space="preserve">
        подвижной спутниковой службе должно осуществляться в </w:t>
      </w:r>
      <w:r>
        <w:br/>
      </w:r>
      <w:r>
        <w:rPr>
          <w:rFonts w:ascii="Times New Roman"/>
          <w:b w:val="false"/>
          <w:i w:val="false"/>
          <w:color w:val="000000"/>
          <w:sz w:val="28"/>
        </w:rPr>
        <w:t xml:space="preserve">
        соответствии с Резолюцией 114 (Пересм. ВКР-03); </w:t>
      </w:r>
      <w:r>
        <w:br/>
      </w:r>
      <w:r>
        <w:rPr>
          <w:rFonts w:ascii="Times New Roman"/>
          <w:b w:val="false"/>
          <w:i w:val="false"/>
          <w:color w:val="000000"/>
          <w:sz w:val="28"/>
        </w:rPr>
        <w:t xml:space="preserve">
        - после 1 января 2016 года не должны производиться новые </w:t>
      </w:r>
      <w:r>
        <w:br/>
      </w:r>
      <w:r>
        <w:rPr>
          <w:rFonts w:ascii="Times New Roman"/>
          <w:b w:val="false"/>
          <w:i w:val="false"/>
          <w:color w:val="000000"/>
          <w:sz w:val="28"/>
        </w:rPr>
        <w:t xml:space="preserve">
        присвоения частот земным станциям, обеспечивающим фидерные </w:t>
      </w:r>
      <w:r>
        <w:br/>
      </w:r>
      <w:r>
        <w:rPr>
          <w:rFonts w:ascii="Times New Roman"/>
          <w:b w:val="false"/>
          <w:i w:val="false"/>
          <w:color w:val="000000"/>
          <w:sz w:val="28"/>
        </w:rPr>
        <w:t xml:space="preserve">
        линии негеостационарных спутниковых систем подвижной </w:t>
      </w:r>
      <w:r>
        <w:br/>
      </w:r>
      <w:r>
        <w:rPr>
          <w:rFonts w:ascii="Times New Roman"/>
          <w:b w:val="false"/>
          <w:i w:val="false"/>
          <w:color w:val="000000"/>
          <w:sz w:val="28"/>
        </w:rPr>
        <w:t xml:space="preserve">
        спутниковой службы; </w:t>
      </w:r>
      <w:r>
        <w:br/>
      </w:r>
      <w:r>
        <w:rPr>
          <w:rFonts w:ascii="Times New Roman"/>
          <w:b w:val="false"/>
          <w:i w:val="false"/>
          <w:color w:val="000000"/>
          <w:sz w:val="28"/>
        </w:rPr>
        <w:t xml:space="preserve">
        - после 1 января 2018 года фиксированная спутниковая служба </w:t>
      </w:r>
      <w:r>
        <w:br/>
      </w:r>
      <w:r>
        <w:rPr>
          <w:rFonts w:ascii="Times New Roman"/>
          <w:b w:val="false"/>
          <w:i w:val="false"/>
          <w:color w:val="000000"/>
          <w:sz w:val="28"/>
        </w:rPr>
        <w:t xml:space="preserve">
        станет вторичной по отношению к воздушной радионавигационной </w:t>
      </w:r>
      <w:r>
        <w:br/>
      </w:r>
      <w:r>
        <w:rPr>
          <w:rFonts w:ascii="Times New Roman"/>
          <w:b w:val="false"/>
          <w:i w:val="false"/>
          <w:color w:val="000000"/>
          <w:sz w:val="28"/>
        </w:rPr>
        <w:t xml:space="preserve">
        службе. (ВКР-07) </w:t>
      </w:r>
      <w:r>
        <w:br/>
      </w:r>
      <w:r>
        <w:rPr>
          <w:rFonts w:ascii="Times New Roman"/>
          <w:b w:val="false"/>
          <w:i w:val="false"/>
          <w:color w:val="000000"/>
          <w:sz w:val="28"/>
        </w:rPr>
        <w:t xml:space="preserve">
5.444В  Использование полосы 5091-5150 МГц воздушной подвижной </w:t>
      </w:r>
      <w:r>
        <w:br/>
      </w:r>
      <w:r>
        <w:rPr>
          <w:rFonts w:ascii="Times New Roman"/>
          <w:b w:val="false"/>
          <w:i w:val="false"/>
          <w:color w:val="000000"/>
          <w:sz w:val="28"/>
        </w:rPr>
        <w:t xml:space="preserve">
        службой ограничивается: </w:t>
      </w:r>
      <w:r>
        <w:br/>
      </w:r>
      <w:r>
        <w:rPr>
          <w:rFonts w:ascii="Times New Roman"/>
          <w:b w:val="false"/>
          <w:i w:val="false"/>
          <w:color w:val="000000"/>
          <w:sz w:val="28"/>
        </w:rPr>
        <w:t xml:space="preserve">
        - системами, работающими в воздушной подвижной (R) службе и </w:t>
      </w:r>
      <w:r>
        <w:br/>
      </w:r>
      <w:r>
        <w:rPr>
          <w:rFonts w:ascii="Times New Roman"/>
          <w:b w:val="false"/>
          <w:i w:val="false"/>
          <w:color w:val="000000"/>
          <w:sz w:val="28"/>
        </w:rPr>
        <w:t xml:space="preserve">
        в соответствии с международными авиационными стандартами, </w:t>
      </w:r>
      <w:r>
        <w:br/>
      </w:r>
      <w:r>
        <w:rPr>
          <w:rFonts w:ascii="Times New Roman"/>
          <w:b w:val="false"/>
          <w:i w:val="false"/>
          <w:color w:val="000000"/>
          <w:sz w:val="28"/>
        </w:rPr>
        <w:t xml:space="preserve">
        которые ограничены наземными применениями в аэропортах. </w:t>
      </w:r>
      <w:r>
        <w:br/>
      </w:r>
      <w:r>
        <w:rPr>
          <w:rFonts w:ascii="Times New Roman"/>
          <w:b w:val="false"/>
          <w:i w:val="false"/>
          <w:color w:val="000000"/>
          <w:sz w:val="28"/>
        </w:rPr>
        <w:t xml:space="preserve">
        Такое использование должно соответствовать Резолюции 748. </w:t>
      </w:r>
      <w:r>
        <w:br/>
      </w:r>
      <w:r>
        <w:rPr>
          <w:rFonts w:ascii="Times New Roman"/>
          <w:b w:val="false"/>
          <w:i w:val="false"/>
          <w:color w:val="000000"/>
          <w:sz w:val="28"/>
        </w:rPr>
        <w:t xml:space="preserve">
        (ВКР-07); </w:t>
      </w:r>
      <w:r>
        <w:br/>
      </w:r>
      <w:r>
        <w:rPr>
          <w:rFonts w:ascii="Times New Roman"/>
          <w:b w:val="false"/>
          <w:i w:val="false"/>
          <w:color w:val="000000"/>
          <w:sz w:val="28"/>
        </w:rPr>
        <w:t xml:space="preserve">
        - передачами воздушной телеметрии со станций воздушных </w:t>
      </w:r>
      <w:r>
        <w:br/>
      </w:r>
      <w:r>
        <w:rPr>
          <w:rFonts w:ascii="Times New Roman"/>
          <w:b w:val="false"/>
          <w:i w:val="false"/>
          <w:color w:val="000000"/>
          <w:sz w:val="28"/>
        </w:rPr>
        <w:t xml:space="preserve">
        судов (см.п.1.83) в соответствии с Резолюцией 418. (ВКР-07); </w:t>
      </w:r>
      <w:r>
        <w:br/>
      </w:r>
      <w:r>
        <w:rPr>
          <w:rFonts w:ascii="Times New Roman"/>
          <w:b w:val="false"/>
          <w:i w:val="false"/>
          <w:color w:val="000000"/>
          <w:sz w:val="28"/>
        </w:rPr>
        <w:t xml:space="preserve">
        - передачами для обеспечения безопасности полетов. Такое </w:t>
      </w:r>
      <w:r>
        <w:br/>
      </w:r>
      <w:r>
        <w:rPr>
          <w:rFonts w:ascii="Times New Roman"/>
          <w:b w:val="false"/>
          <w:i w:val="false"/>
          <w:color w:val="000000"/>
          <w:sz w:val="28"/>
        </w:rPr>
        <w:t xml:space="preserve">
        использование должно соответствовать Резолюции 419. (ВКР-07) </w:t>
      </w:r>
      <w:r>
        <w:br/>
      </w:r>
      <w:r>
        <w:rPr>
          <w:rFonts w:ascii="Times New Roman"/>
          <w:b w:val="false"/>
          <w:i w:val="false"/>
          <w:color w:val="000000"/>
          <w:sz w:val="28"/>
        </w:rPr>
        <w:t xml:space="preserve">
5.445   Не использован. </w:t>
      </w:r>
      <w:r>
        <w:br/>
      </w:r>
      <w:r>
        <w:rPr>
          <w:rFonts w:ascii="Times New Roman"/>
          <w:b w:val="false"/>
          <w:i w:val="false"/>
          <w:color w:val="000000"/>
          <w:sz w:val="28"/>
        </w:rPr>
        <w:t xml:space="preserve">
5.446   Дополнительное распределение: в странах, перечисленных в </w:t>
      </w:r>
      <w:r>
        <w:br/>
      </w:r>
      <w:r>
        <w:rPr>
          <w:rFonts w:ascii="Times New Roman"/>
          <w:b w:val="false"/>
          <w:i w:val="false"/>
          <w:color w:val="000000"/>
          <w:sz w:val="28"/>
        </w:rPr>
        <w:t xml:space="preserve">
        пп.5.369 и 5.400, при условии получения согласия в </w:t>
      </w:r>
      <w:r>
        <w:br/>
      </w:r>
      <w:r>
        <w:rPr>
          <w:rFonts w:ascii="Times New Roman"/>
          <w:b w:val="false"/>
          <w:i w:val="false"/>
          <w:color w:val="000000"/>
          <w:sz w:val="28"/>
        </w:rPr>
        <w:t xml:space="preserve">
        соответствии с п.9.21, полоса 5150-5216 МГц распределена </w:t>
      </w:r>
      <w:r>
        <w:br/>
      </w:r>
      <w:r>
        <w:rPr>
          <w:rFonts w:ascii="Times New Roman"/>
          <w:b w:val="false"/>
          <w:i w:val="false"/>
          <w:color w:val="000000"/>
          <w:sz w:val="28"/>
        </w:rPr>
        <w:t xml:space="preserve">
        также спутниковой службе радиоопределения (космос-Земля) на </w:t>
      </w:r>
      <w:r>
        <w:br/>
      </w:r>
      <w:r>
        <w:rPr>
          <w:rFonts w:ascii="Times New Roman"/>
          <w:b w:val="false"/>
          <w:i w:val="false"/>
          <w:color w:val="000000"/>
          <w:sz w:val="28"/>
        </w:rPr>
        <w:t xml:space="preserve">
        первичной основе. В Районе 2 эта полоса распределена также </w:t>
      </w:r>
      <w:r>
        <w:br/>
      </w:r>
      <w:r>
        <w:rPr>
          <w:rFonts w:ascii="Times New Roman"/>
          <w:b w:val="false"/>
          <w:i w:val="false"/>
          <w:color w:val="000000"/>
          <w:sz w:val="28"/>
        </w:rPr>
        <w:t xml:space="preserve">
        спутниковой службе радиоопределения (космос-Земля) на </w:t>
      </w:r>
      <w:r>
        <w:br/>
      </w:r>
      <w:r>
        <w:rPr>
          <w:rFonts w:ascii="Times New Roman"/>
          <w:b w:val="false"/>
          <w:i w:val="false"/>
          <w:color w:val="000000"/>
          <w:sz w:val="28"/>
        </w:rPr>
        <w:t xml:space="preserve">
        первичной основе. В Районах 1 и 3, за Исключением стран, </w:t>
      </w:r>
      <w:r>
        <w:br/>
      </w:r>
      <w:r>
        <w:rPr>
          <w:rFonts w:ascii="Times New Roman"/>
          <w:b w:val="false"/>
          <w:i w:val="false"/>
          <w:color w:val="000000"/>
          <w:sz w:val="28"/>
        </w:rPr>
        <w:t xml:space="preserve">
        перечисленных в пп.5.369 и 5.400, эта полоса распределена </w:t>
      </w:r>
      <w:r>
        <w:br/>
      </w:r>
      <w:r>
        <w:rPr>
          <w:rFonts w:ascii="Times New Roman"/>
          <w:b w:val="false"/>
          <w:i w:val="false"/>
          <w:color w:val="000000"/>
          <w:sz w:val="28"/>
        </w:rPr>
        <w:t xml:space="preserve">
        также спутниковой службе радиоопределения (космос-Земля) на </w:t>
      </w:r>
      <w:r>
        <w:br/>
      </w:r>
      <w:r>
        <w:rPr>
          <w:rFonts w:ascii="Times New Roman"/>
          <w:b w:val="false"/>
          <w:i w:val="false"/>
          <w:color w:val="000000"/>
          <w:sz w:val="28"/>
        </w:rPr>
        <w:t xml:space="preserve">
        вторичной основе. Использование ее спутниковой службой </w:t>
      </w:r>
      <w:r>
        <w:br/>
      </w:r>
      <w:r>
        <w:rPr>
          <w:rFonts w:ascii="Times New Roman"/>
          <w:b w:val="false"/>
          <w:i w:val="false"/>
          <w:color w:val="000000"/>
          <w:sz w:val="28"/>
        </w:rPr>
        <w:t xml:space="preserve">
        радиоопределения ограничивается фидерными линиями совместно </w:t>
      </w:r>
      <w:r>
        <w:br/>
      </w:r>
      <w:r>
        <w:rPr>
          <w:rFonts w:ascii="Times New Roman"/>
          <w:b w:val="false"/>
          <w:i w:val="false"/>
          <w:color w:val="000000"/>
          <w:sz w:val="28"/>
        </w:rPr>
        <w:t xml:space="preserve">
        со спутниковой службой радиоопределения, работающей в полосах </w:t>
      </w:r>
      <w:r>
        <w:br/>
      </w:r>
      <w:r>
        <w:rPr>
          <w:rFonts w:ascii="Times New Roman"/>
          <w:b w:val="false"/>
          <w:i w:val="false"/>
          <w:color w:val="000000"/>
          <w:sz w:val="28"/>
        </w:rPr>
        <w:t xml:space="preserve">
        1610-1626,5 МГц и/или 2483,5-2500 Мгц. Общая плотность потока </w:t>
      </w:r>
      <w:r>
        <w:br/>
      </w:r>
      <w:r>
        <w:rPr>
          <w:rFonts w:ascii="Times New Roman"/>
          <w:b w:val="false"/>
          <w:i w:val="false"/>
          <w:color w:val="000000"/>
          <w:sz w:val="28"/>
        </w:rPr>
        <w:t xml:space="preserve">
        мощности, создаваемого у поверхности Земли, ни в коем случае </w:t>
      </w:r>
      <w:r>
        <w:br/>
      </w:r>
      <w:r>
        <w:rPr>
          <w:rFonts w:ascii="Times New Roman"/>
          <w:b w:val="false"/>
          <w:i w:val="false"/>
          <w:color w:val="000000"/>
          <w:sz w:val="28"/>
        </w:rPr>
        <w:t xml:space="preserve">
        не должна превышать -159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шириной </w:t>
      </w:r>
      <w:r>
        <w:br/>
      </w:r>
      <w:r>
        <w:rPr>
          <w:rFonts w:ascii="Times New Roman"/>
          <w:b w:val="false"/>
          <w:i w:val="false"/>
          <w:color w:val="000000"/>
          <w:sz w:val="28"/>
        </w:rPr>
        <w:t xml:space="preserve">
        4 кГц для всех углов прихода. </w:t>
      </w:r>
      <w:r>
        <w:br/>
      </w:r>
      <w:r>
        <w:rPr>
          <w:rFonts w:ascii="Times New Roman"/>
          <w:b w:val="false"/>
          <w:i w:val="false"/>
          <w:color w:val="000000"/>
          <w:sz w:val="28"/>
        </w:rPr>
        <w:t xml:space="preserve">
5.446А  Использование полос 5150-5350 МГц и 5470-5725 МГц станциями </w:t>
      </w:r>
      <w:r>
        <w:br/>
      </w:r>
      <w:r>
        <w:rPr>
          <w:rFonts w:ascii="Times New Roman"/>
          <w:b w:val="false"/>
          <w:i w:val="false"/>
          <w:color w:val="000000"/>
          <w:sz w:val="28"/>
        </w:rPr>
        <w:t xml:space="preserve">
        подвижной, за Исключением воздушной подвижной, службы должно </w:t>
      </w:r>
      <w:r>
        <w:br/>
      </w:r>
      <w:r>
        <w:rPr>
          <w:rFonts w:ascii="Times New Roman"/>
          <w:b w:val="false"/>
          <w:i w:val="false"/>
          <w:color w:val="000000"/>
          <w:sz w:val="28"/>
        </w:rPr>
        <w:t xml:space="preserve">
        осуществляться в соответствии с Резолюцией 229. (ВКР-03).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5.446В  В полосе 5150-5250 МГц станции подвижной службы не должны </w:t>
      </w:r>
      <w:r>
        <w:br/>
      </w:r>
      <w:r>
        <w:rPr>
          <w:rFonts w:ascii="Times New Roman"/>
          <w:b w:val="false"/>
          <w:i w:val="false"/>
          <w:color w:val="000000"/>
          <w:sz w:val="28"/>
        </w:rPr>
        <w:t xml:space="preserve">
        требовать защиты от земных станций фиксированной спутниковой </w:t>
      </w:r>
      <w:r>
        <w:br/>
      </w:r>
      <w:r>
        <w:rPr>
          <w:rFonts w:ascii="Times New Roman"/>
          <w:b w:val="false"/>
          <w:i w:val="false"/>
          <w:color w:val="000000"/>
          <w:sz w:val="28"/>
        </w:rPr>
        <w:t xml:space="preserve">
        службы. Положения п.5.43А не применяются к подвижной службе в </w:t>
      </w:r>
      <w:r>
        <w:br/>
      </w:r>
      <w:r>
        <w:rPr>
          <w:rFonts w:ascii="Times New Roman"/>
          <w:b w:val="false"/>
          <w:i w:val="false"/>
          <w:color w:val="000000"/>
          <w:sz w:val="28"/>
        </w:rPr>
        <w:t xml:space="preserve">
        отношении земных станций фиксированной спутниковой службы.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5.446С  Дополнительное распределение: в Районе 1 (за Исключением </w:t>
      </w:r>
      <w:r>
        <w:br/>
      </w:r>
      <w:r>
        <w:rPr>
          <w:rFonts w:ascii="Times New Roman"/>
          <w:b w:val="false"/>
          <w:i w:val="false"/>
          <w:color w:val="000000"/>
          <w:sz w:val="28"/>
        </w:rPr>
        <w:t xml:space="preserve">
        Алжира, Саудовской Аравии, Бахрейна, Египта, Объединенных </w:t>
      </w:r>
      <w:r>
        <w:br/>
      </w:r>
      <w:r>
        <w:rPr>
          <w:rFonts w:ascii="Times New Roman"/>
          <w:b w:val="false"/>
          <w:i w:val="false"/>
          <w:color w:val="000000"/>
          <w:sz w:val="28"/>
        </w:rPr>
        <w:t xml:space="preserve">
        Арабских Эмиратов, Иордании, Кувейта, Ливана, Марокко, Омана, </w:t>
      </w:r>
      <w:r>
        <w:br/>
      </w:r>
      <w:r>
        <w:rPr>
          <w:rFonts w:ascii="Times New Roman"/>
          <w:b w:val="false"/>
          <w:i w:val="false"/>
          <w:color w:val="000000"/>
          <w:sz w:val="28"/>
        </w:rPr>
        <w:t xml:space="preserve">
        Катара, Сирийской Арабской Республики, Судана и Туниса) и в </w:t>
      </w:r>
      <w:r>
        <w:br/>
      </w:r>
      <w:r>
        <w:rPr>
          <w:rFonts w:ascii="Times New Roman"/>
          <w:b w:val="false"/>
          <w:i w:val="false"/>
          <w:color w:val="000000"/>
          <w:sz w:val="28"/>
        </w:rPr>
        <w:t xml:space="preserve">
        Бразилии полоса 5150-5250 МГц распределена также воздушной </w:t>
      </w:r>
      <w:r>
        <w:br/>
      </w:r>
      <w:r>
        <w:rPr>
          <w:rFonts w:ascii="Times New Roman"/>
          <w:b w:val="false"/>
          <w:i w:val="false"/>
          <w:color w:val="000000"/>
          <w:sz w:val="28"/>
        </w:rPr>
        <w:t xml:space="preserve">
        подвижной службе на первичной основе, ограниченной передачами </w:t>
      </w:r>
      <w:r>
        <w:br/>
      </w:r>
      <w:r>
        <w:rPr>
          <w:rFonts w:ascii="Times New Roman"/>
          <w:b w:val="false"/>
          <w:i w:val="false"/>
          <w:color w:val="000000"/>
          <w:sz w:val="28"/>
        </w:rPr>
        <w:t xml:space="preserve">
        воздушной телеметрии со станций воздушных судов (см.п.1.83) в </w:t>
      </w:r>
      <w:r>
        <w:br/>
      </w:r>
      <w:r>
        <w:rPr>
          <w:rFonts w:ascii="Times New Roman"/>
          <w:b w:val="false"/>
          <w:i w:val="false"/>
          <w:color w:val="000000"/>
          <w:sz w:val="28"/>
        </w:rPr>
        <w:t xml:space="preserve">
        соответствии с Резолюцией 418. (ВКР-07) Эти станции не </w:t>
      </w:r>
      <w:r>
        <w:br/>
      </w:r>
      <w:r>
        <w:rPr>
          <w:rFonts w:ascii="Times New Roman"/>
          <w:b w:val="false"/>
          <w:i w:val="false"/>
          <w:color w:val="000000"/>
          <w:sz w:val="28"/>
        </w:rPr>
        <w:t xml:space="preserve">
        должны требовать защиты от других станций, работающих в </w:t>
      </w:r>
      <w:r>
        <w:br/>
      </w:r>
      <w:r>
        <w:rPr>
          <w:rFonts w:ascii="Times New Roman"/>
          <w:b w:val="false"/>
          <w:i w:val="false"/>
          <w:color w:val="000000"/>
          <w:sz w:val="28"/>
        </w:rPr>
        <w:t xml:space="preserve">
        соответствии со Статьей 5. Пункт 5.43А не применяется.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5.447   Дополнительное распределение: в Кот-д'Ивуаре, Израиле, </w:t>
      </w:r>
      <w:r>
        <w:br/>
      </w:r>
      <w:r>
        <w:rPr>
          <w:rFonts w:ascii="Times New Roman"/>
          <w:b w:val="false"/>
          <w:i w:val="false"/>
          <w:color w:val="000000"/>
          <w:sz w:val="28"/>
        </w:rPr>
        <w:t xml:space="preserve">
        Ливане, Пакистане, Сирийской Арабской Республике и Тунисе </w:t>
      </w:r>
      <w:r>
        <w:br/>
      </w:r>
      <w:r>
        <w:rPr>
          <w:rFonts w:ascii="Times New Roman"/>
          <w:b w:val="false"/>
          <w:i w:val="false"/>
          <w:color w:val="000000"/>
          <w:sz w:val="28"/>
        </w:rPr>
        <w:t xml:space="preserve">
        полоса 5150-5250 МГц распределена также подвижной службе на </w:t>
      </w:r>
      <w:r>
        <w:br/>
      </w:r>
      <w:r>
        <w:rPr>
          <w:rFonts w:ascii="Times New Roman"/>
          <w:b w:val="false"/>
          <w:i w:val="false"/>
          <w:color w:val="000000"/>
          <w:sz w:val="28"/>
        </w:rPr>
        <w:t xml:space="preserve">
        первичной основе при условии получения согласия в </w:t>
      </w:r>
      <w:r>
        <w:br/>
      </w:r>
      <w:r>
        <w:rPr>
          <w:rFonts w:ascii="Times New Roman"/>
          <w:b w:val="false"/>
          <w:i w:val="false"/>
          <w:color w:val="000000"/>
          <w:sz w:val="28"/>
        </w:rPr>
        <w:t xml:space="preserve">
        соответствии с п.9.21. В этом случае положения Резолюции 229. </w:t>
      </w:r>
      <w:r>
        <w:br/>
      </w:r>
      <w:r>
        <w:rPr>
          <w:rFonts w:ascii="Times New Roman"/>
          <w:b w:val="false"/>
          <w:i w:val="false"/>
          <w:color w:val="000000"/>
          <w:sz w:val="28"/>
        </w:rPr>
        <w:t xml:space="preserve">
        (ВКР-03) не применяются. (ВКР-07) </w:t>
      </w:r>
      <w:r>
        <w:br/>
      </w:r>
      <w:r>
        <w:rPr>
          <w:rFonts w:ascii="Times New Roman"/>
          <w:b w:val="false"/>
          <w:i w:val="false"/>
          <w:color w:val="000000"/>
          <w:sz w:val="28"/>
        </w:rPr>
        <w:t xml:space="preserve">
5.447А  Распределение фиксированной спутниковой службе (Земля-космос) </w:t>
      </w:r>
      <w:r>
        <w:br/>
      </w:r>
      <w:r>
        <w:rPr>
          <w:rFonts w:ascii="Times New Roman"/>
          <w:b w:val="false"/>
          <w:i w:val="false"/>
          <w:color w:val="000000"/>
          <w:sz w:val="28"/>
        </w:rPr>
        <w:t xml:space="preserve">
        ограничено фидерными линиями негеостационарных спутниковых </w:t>
      </w:r>
      <w:r>
        <w:br/>
      </w:r>
      <w:r>
        <w:rPr>
          <w:rFonts w:ascii="Times New Roman"/>
          <w:b w:val="false"/>
          <w:i w:val="false"/>
          <w:color w:val="000000"/>
          <w:sz w:val="28"/>
        </w:rPr>
        <w:t xml:space="preserve">
        систем подвижной спутниковой службы и должно осуществляться </w:t>
      </w:r>
      <w:r>
        <w:br/>
      </w:r>
      <w:r>
        <w:rPr>
          <w:rFonts w:ascii="Times New Roman"/>
          <w:b w:val="false"/>
          <w:i w:val="false"/>
          <w:color w:val="000000"/>
          <w:sz w:val="28"/>
        </w:rPr>
        <w:t xml:space="preserve">
        при координации в соответствии с п.9.11А. </w:t>
      </w:r>
      <w:r>
        <w:br/>
      </w:r>
      <w:r>
        <w:rPr>
          <w:rFonts w:ascii="Times New Roman"/>
          <w:b w:val="false"/>
          <w:i w:val="false"/>
          <w:color w:val="000000"/>
          <w:sz w:val="28"/>
        </w:rPr>
        <w:t xml:space="preserve">
5.447В  Дополнительное распределение: полоса 5150-5216 МГц </w:t>
      </w:r>
      <w:r>
        <w:br/>
      </w:r>
      <w:r>
        <w:rPr>
          <w:rFonts w:ascii="Times New Roman"/>
          <w:b w:val="false"/>
          <w:i w:val="false"/>
          <w:color w:val="000000"/>
          <w:sz w:val="28"/>
        </w:rPr>
        <w:t xml:space="preserve">
        распределена также фиксированной спутниковой службе </w:t>
      </w:r>
      <w:r>
        <w:br/>
      </w:r>
      <w:r>
        <w:rPr>
          <w:rFonts w:ascii="Times New Roman"/>
          <w:b w:val="false"/>
          <w:i w:val="false"/>
          <w:color w:val="000000"/>
          <w:sz w:val="28"/>
        </w:rPr>
        <w:t xml:space="preserve">
        (космос-Земля) на первичной основе. Это распределение </w:t>
      </w:r>
      <w:r>
        <w:br/>
      </w:r>
      <w:r>
        <w:rPr>
          <w:rFonts w:ascii="Times New Roman"/>
          <w:b w:val="false"/>
          <w:i w:val="false"/>
          <w:color w:val="000000"/>
          <w:sz w:val="28"/>
        </w:rPr>
        <w:t xml:space="preserve">
        ограничено фидерными линиями негеостационарных спутниковых </w:t>
      </w:r>
      <w:r>
        <w:br/>
      </w:r>
      <w:r>
        <w:rPr>
          <w:rFonts w:ascii="Times New Roman"/>
          <w:b w:val="false"/>
          <w:i w:val="false"/>
          <w:color w:val="000000"/>
          <w:sz w:val="28"/>
        </w:rPr>
        <w:t xml:space="preserve">
        систем подвижной спутниковой службы и должно осуществляться </w:t>
      </w:r>
      <w:r>
        <w:br/>
      </w:r>
      <w:r>
        <w:rPr>
          <w:rFonts w:ascii="Times New Roman"/>
          <w:b w:val="false"/>
          <w:i w:val="false"/>
          <w:color w:val="000000"/>
          <w:sz w:val="28"/>
        </w:rPr>
        <w:t xml:space="preserve">
        при координации в соответствии с п.9.11А. Плотность потока </w:t>
      </w:r>
      <w:r>
        <w:br/>
      </w:r>
      <w:r>
        <w:rPr>
          <w:rFonts w:ascii="Times New Roman"/>
          <w:b w:val="false"/>
          <w:i w:val="false"/>
          <w:color w:val="000000"/>
          <w:sz w:val="28"/>
        </w:rPr>
        <w:t xml:space="preserve">
        мощности у поверхности Земли, создаваемого космическими </w:t>
      </w:r>
      <w:r>
        <w:br/>
      </w:r>
      <w:r>
        <w:rPr>
          <w:rFonts w:ascii="Times New Roman"/>
          <w:b w:val="false"/>
          <w:i w:val="false"/>
          <w:color w:val="000000"/>
          <w:sz w:val="28"/>
        </w:rPr>
        <w:t xml:space="preserve">
        станциями фиксированной спутниковой службы, работающими в </w:t>
      </w:r>
      <w:r>
        <w:br/>
      </w:r>
      <w:r>
        <w:rPr>
          <w:rFonts w:ascii="Times New Roman"/>
          <w:b w:val="false"/>
          <w:i w:val="false"/>
          <w:color w:val="000000"/>
          <w:sz w:val="28"/>
        </w:rPr>
        <w:t xml:space="preserve">
        направлении космос-Земля в полосе 5150-5216 МГц, ни в коем </w:t>
      </w:r>
      <w:r>
        <w:br/>
      </w:r>
      <w:r>
        <w:rPr>
          <w:rFonts w:ascii="Times New Roman"/>
          <w:b w:val="false"/>
          <w:i w:val="false"/>
          <w:color w:val="000000"/>
          <w:sz w:val="28"/>
        </w:rPr>
        <w:t xml:space="preserve">
        случае не должна превышать -164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w:t>
      </w:r>
      <w:r>
        <w:br/>
      </w:r>
      <w:r>
        <w:rPr>
          <w:rFonts w:ascii="Times New Roman"/>
          <w:b w:val="false"/>
          <w:i w:val="false"/>
          <w:color w:val="000000"/>
          <w:sz w:val="28"/>
        </w:rPr>
        <w:t xml:space="preserve">
        шириной 4 кГц для всех углов прихода. </w:t>
      </w:r>
      <w:r>
        <w:br/>
      </w:r>
      <w:r>
        <w:rPr>
          <w:rFonts w:ascii="Times New Roman"/>
          <w:b w:val="false"/>
          <w:i w:val="false"/>
          <w:color w:val="000000"/>
          <w:sz w:val="28"/>
        </w:rPr>
        <w:t xml:space="preserve">
5.447С  Администрации, ответственные за сети фиксированной </w:t>
      </w:r>
      <w:r>
        <w:br/>
      </w:r>
      <w:r>
        <w:rPr>
          <w:rFonts w:ascii="Times New Roman"/>
          <w:b w:val="false"/>
          <w:i w:val="false"/>
          <w:color w:val="000000"/>
          <w:sz w:val="28"/>
        </w:rPr>
        <w:t xml:space="preserve">
        спутниковой службы в полосе 5150-5250 МГц, работающие в </w:t>
      </w:r>
      <w:r>
        <w:br/>
      </w:r>
      <w:r>
        <w:rPr>
          <w:rFonts w:ascii="Times New Roman"/>
          <w:b w:val="false"/>
          <w:i w:val="false"/>
          <w:color w:val="000000"/>
          <w:sz w:val="28"/>
        </w:rPr>
        <w:t xml:space="preserve">
        соответствии с пп.5.447А и 5.447В, должны координироваться на </w:t>
      </w:r>
      <w:r>
        <w:br/>
      </w:r>
      <w:r>
        <w:rPr>
          <w:rFonts w:ascii="Times New Roman"/>
          <w:b w:val="false"/>
          <w:i w:val="false"/>
          <w:color w:val="000000"/>
          <w:sz w:val="28"/>
        </w:rPr>
        <w:t xml:space="preserve">
        равной основе в соответствии с п.9.11А с администрациями, </w:t>
      </w:r>
      <w:r>
        <w:br/>
      </w:r>
      <w:r>
        <w:rPr>
          <w:rFonts w:ascii="Times New Roman"/>
          <w:b w:val="false"/>
          <w:i w:val="false"/>
          <w:color w:val="000000"/>
          <w:sz w:val="28"/>
        </w:rPr>
        <w:t xml:space="preserve">
        ответственными за негеостационарные спутниковые сети, </w:t>
      </w:r>
      <w:r>
        <w:br/>
      </w:r>
      <w:r>
        <w:rPr>
          <w:rFonts w:ascii="Times New Roman"/>
          <w:b w:val="false"/>
          <w:i w:val="false"/>
          <w:color w:val="000000"/>
          <w:sz w:val="28"/>
        </w:rPr>
        <w:t xml:space="preserve">
        работающие в соответствии с п.5.446 и введенные в </w:t>
      </w:r>
      <w:r>
        <w:br/>
      </w:r>
      <w:r>
        <w:rPr>
          <w:rFonts w:ascii="Times New Roman"/>
          <w:b w:val="false"/>
          <w:i w:val="false"/>
          <w:color w:val="000000"/>
          <w:sz w:val="28"/>
        </w:rPr>
        <w:t xml:space="preserve">
        эксплуатацию до 17 ноября 1995 г. Спутниковые сети, </w:t>
      </w:r>
      <w:r>
        <w:br/>
      </w:r>
      <w:r>
        <w:rPr>
          <w:rFonts w:ascii="Times New Roman"/>
          <w:b w:val="false"/>
          <w:i w:val="false"/>
          <w:color w:val="000000"/>
          <w:sz w:val="28"/>
        </w:rPr>
        <w:t xml:space="preserve">
        работающие в соответствии с п.5.446, введенные в эксплуатацию </w:t>
      </w:r>
      <w:r>
        <w:br/>
      </w:r>
      <w:r>
        <w:rPr>
          <w:rFonts w:ascii="Times New Roman"/>
          <w:b w:val="false"/>
          <w:i w:val="false"/>
          <w:color w:val="000000"/>
          <w:sz w:val="28"/>
        </w:rPr>
        <w:t xml:space="preserve">
        после 17 ноября 1995 г. не должны требовать защиты и не </w:t>
      </w:r>
      <w:r>
        <w:br/>
      </w:r>
      <w:r>
        <w:rPr>
          <w:rFonts w:ascii="Times New Roman"/>
          <w:b w:val="false"/>
          <w:i w:val="false"/>
          <w:color w:val="000000"/>
          <w:sz w:val="28"/>
        </w:rPr>
        <w:t xml:space="preserve">
        должны создавать вредных помех станциям фиксированной </w:t>
      </w:r>
      <w:r>
        <w:br/>
      </w:r>
      <w:r>
        <w:rPr>
          <w:rFonts w:ascii="Times New Roman"/>
          <w:b w:val="false"/>
          <w:i w:val="false"/>
          <w:color w:val="000000"/>
          <w:sz w:val="28"/>
        </w:rPr>
        <w:t xml:space="preserve">
        спутниковой службы, работающим в соответствии с пп.5.447А и </w:t>
      </w:r>
      <w:r>
        <w:br/>
      </w:r>
      <w:r>
        <w:rPr>
          <w:rFonts w:ascii="Times New Roman"/>
          <w:b w:val="false"/>
          <w:i w:val="false"/>
          <w:color w:val="000000"/>
          <w:sz w:val="28"/>
        </w:rPr>
        <w:t xml:space="preserve">
        5.447В. </w:t>
      </w:r>
      <w:r>
        <w:br/>
      </w:r>
      <w:r>
        <w:rPr>
          <w:rFonts w:ascii="Times New Roman"/>
          <w:b w:val="false"/>
          <w:i w:val="false"/>
          <w:color w:val="000000"/>
          <w:sz w:val="28"/>
        </w:rPr>
        <w:t xml:space="preserve">
5.447D  Распределение полосы 5250-5255 МГц службе космических </w:t>
      </w:r>
      <w:r>
        <w:br/>
      </w:r>
      <w:r>
        <w:rPr>
          <w:rFonts w:ascii="Times New Roman"/>
          <w:b w:val="false"/>
          <w:i w:val="false"/>
          <w:color w:val="000000"/>
          <w:sz w:val="28"/>
        </w:rPr>
        <w:t xml:space="preserve">
        исследований на первичной основе ограничено активными </w:t>
      </w:r>
      <w:r>
        <w:br/>
      </w:r>
      <w:r>
        <w:rPr>
          <w:rFonts w:ascii="Times New Roman"/>
          <w:b w:val="false"/>
          <w:i w:val="false"/>
          <w:color w:val="000000"/>
          <w:sz w:val="28"/>
        </w:rPr>
        <w:t xml:space="preserve">
        датчиками, находящимися на борту космических кораблей. Другие </w:t>
      </w:r>
      <w:r>
        <w:br/>
      </w:r>
      <w:r>
        <w:rPr>
          <w:rFonts w:ascii="Times New Roman"/>
          <w:b w:val="false"/>
          <w:i w:val="false"/>
          <w:color w:val="000000"/>
          <w:sz w:val="28"/>
        </w:rPr>
        <w:t xml:space="preserve">
        системы службы космических исследований используют эту полосу </w:t>
      </w:r>
      <w:r>
        <w:br/>
      </w:r>
      <w:r>
        <w:rPr>
          <w:rFonts w:ascii="Times New Roman"/>
          <w:b w:val="false"/>
          <w:i w:val="false"/>
          <w:color w:val="000000"/>
          <w:sz w:val="28"/>
        </w:rPr>
        <w:t xml:space="preserve">
        на вторичной основе. (ВКР-97) </w:t>
      </w:r>
      <w:r>
        <w:br/>
      </w:r>
      <w:r>
        <w:rPr>
          <w:rFonts w:ascii="Times New Roman"/>
          <w:b w:val="false"/>
          <w:i w:val="false"/>
          <w:color w:val="000000"/>
          <w:sz w:val="28"/>
        </w:rPr>
        <w:t xml:space="preserve">
5.447Е  Дополнительное распределение: полоса 5250-5350 МГц </w:t>
      </w:r>
      <w:r>
        <w:br/>
      </w:r>
      <w:r>
        <w:rPr>
          <w:rFonts w:ascii="Times New Roman"/>
          <w:b w:val="false"/>
          <w:i w:val="false"/>
          <w:color w:val="000000"/>
          <w:sz w:val="28"/>
        </w:rPr>
        <w:t xml:space="preserve">
        распределена также фиксированной службе на первичной основе в </w:t>
      </w:r>
      <w:r>
        <w:br/>
      </w:r>
      <w:r>
        <w:rPr>
          <w:rFonts w:ascii="Times New Roman"/>
          <w:b w:val="false"/>
          <w:i w:val="false"/>
          <w:color w:val="000000"/>
          <w:sz w:val="28"/>
        </w:rPr>
        <w:t xml:space="preserve">
        следующих странах Района 3: Австралии, Республике Корея, </w:t>
      </w:r>
      <w:r>
        <w:br/>
      </w:r>
      <w:r>
        <w:rPr>
          <w:rFonts w:ascii="Times New Roman"/>
          <w:b w:val="false"/>
          <w:i w:val="false"/>
          <w:color w:val="000000"/>
          <w:sz w:val="28"/>
        </w:rPr>
        <w:t xml:space="preserve">
        Индии, Индонезии, Исламской Республике Иран, Японии, </w:t>
      </w:r>
      <w:r>
        <w:br/>
      </w:r>
      <w:r>
        <w:rPr>
          <w:rFonts w:ascii="Times New Roman"/>
          <w:b w:val="false"/>
          <w:i w:val="false"/>
          <w:color w:val="000000"/>
          <w:sz w:val="28"/>
        </w:rPr>
        <w:t xml:space="preserve">
        Малайзии, Папуа-Новой Гвинее, Филиппинах, Корейской </w:t>
      </w:r>
      <w:r>
        <w:br/>
      </w:r>
      <w:r>
        <w:rPr>
          <w:rFonts w:ascii="Times New Roman"/>
          <w:b w:val="false"/>
          <w:i w:val="false"/>
          <w:color w:val="000000"/>
          <w:sz w:val="28"/>
        </w:rPr>
        <w:t xml:space="preserve">
        Народно-Демократической Республике, Шри-Ланке, Таиланде и </w:t>
      </w:r>
      <w:r>
        <w:br/>
      </w:r>
      <w:r>
        <w:rPr>
          <w:rFonts w:ascii="Times New Roman"/>
          <w:b w:val="false"/>
          <w:i w:val="false"/>
          <w:color w:val="000000"/>
          <w:sz w:val="28"/>
        </w:rPr>
        <w:t xml:space="preserve">
        Вьетнаме. Использование этой полосы фиксированной службой </w:t>
      </w:r>
      <w:r>
        <w:br/>
      </w:r>
      <w:r>
        <w:rPr>
          <w:rFonts w:ascii="Times New Roman"/>
          <w:b w:val="false"/>
          <w:i w:val="false"/>
          <w:color w:val="000000"/>
          <w:sz w:val="28"/>
        </w:rPr>
        <w:t xml:space="preserve">
        предназначено для внедрения систем фиксированного </w:t>
      </w:r>
      <w:r>
        <w:br/>
      </w:r>
      <w:r>
        <w:rPr>
          <w:rFonts w:ascii="Times New Roman"/>
          <w:b w:val="false"/>
          <w:i w:val="false"/>
          <w:color w:val="000000"/>
          <w:sz w:val="28"/>
        </w:rPr>
        <w:t xml:space="preserve">
        беспроводного доступа и должно осуществляться в соответствии </w:t>
      </w:r>
      <w:r>
        <w:br/>
      </w:r>
      <w:r>
        <w:rPr>
          <w:rFonts w:ascii="Times New Roman"/>
          <w:b w:val="false"/>
          <w:i w:val="false"/>
          <w:color w:val="000000"/>
          <w:sz w:val="28"/>
        </w:rPr>
        <w:t xml:space="preserve">
        с Рекомендацией МСЭ-R F.1613. Кроме того, фиксированная </w:t>
      </w:r>
      <w:r>
        <w:br/>
      </w:r>
      <w:r>
        <w:rPr>
          <w:rFonts w:ascii="Times New Roman"/>
          <w:b w:val="false"/>
          <w:i w:val="false"/>
          <w:color w:val="000000"/>
          <w:sz w:val="28"/>
        </w:rPr>
        <w:t xml:space="preserve">
        служба не должна требовать защиты от служб радиоопределения, </w:t>
      </w:r>
      <w:r>
        <w:br/>
      </w:r>
      <w:r>
        <w:rPr>
          <w:rFonts w:ascii="Times New Roman"/>
          <w:b w:val="false"/>
          <w:i w:val="false"/>
          <w:color w:val="000000"/>
          <w:sz w:val="28"/>
        </w:rPr>
        <w:t xml:space="preserve">
        спутниковой службы исследования Земли (активной) и службы </w:t>
      </w:r>
      <w:r>
        <w:br/>
      </w:r>
      <w:r>
        <w:rPr>
          <w:rFonts w:ascii="Times New Roman"/>
          <w:b w:val="false"/>
          <w:i w:val="false"/>
          <w:color w:val="000000"/>
          <w:sz w:val="28"/>
        </w:rPr>
        <w:t xml:space="preserve">
        космических исследований (активной), но положения п.5.43А не </w:t>
      </w:r>
      <w:r>
        <w:br/>
      </w:r>
      <w:r>
        <w:rPr>
          <w:rFonts w:ascii="Times New Roman"/>
          <w:b w:val="false"/>
          <w:i w:val="false"/>
          <w:color w:val="000000"/>
          <w:sz w:val="28"/>
        </w:rPr>
        <w:t xml:space="preserve">
        применяются к фиксированной службе в отношении спутниковой </w:t>
      </w:r>
      <w:r>
        <w:br/>
      </w:r>
      <w:r>
        <w:rPr>
          <w:rFonts w:ascii="Times New Roman"/>
          <w:b w:val="false"/>
          <w:i w:val="false"/>
          <w:color w:val="000000"/>
          <w:sz w:val="28"/>
        </w:rPr>
        <w:t xml:space="preserve">
        службы исследования Земли (активной) и службы космических </w:t>
      </w:r>
      <w:r>
        <w:br/>
      </w:r>
      <w:r>
        <w:rPr>
          <w:rFonts w:ascii="Times New Roman"/>
          <w:b w:val="false"/>
          <w:i w:val="false"/>
          <w:color w:val="000000"/>
          <w:sz w:val="28"/>
        </w:rPr>
        <w:t xml:space="preserve">
        исследований (активной). После внедрения систем беспроводного </w:t>
      </w:r>
      <w:r>
        <w:br/>
      </w:r>
      <w:r>
        <w:rPr>
          <w:rFonts w:ascii="Times New Roman"/>
          <w:b w:val="false"/>
          <w:i w:val="false"/>
          <w:color w:val="000000"/>
          <w:sz w:val="28"/>
        </w:rPr>
        <w:t xml:space="preserve">
        фиксированного доступа в фиксированной службе с обеспечением </w:t>
      </w:r>
      <w:r>
        <w:br/>
      </w:r>
      <w:r>
        <w:rPr>
          <w:rFonts w:ascii="Times New Roman"/>
          <w:b w:val="false"/>
          <w:i w:val="false"/>
          <w:color w:val="000000"/>
          <w:sz w:val="28"/>
        </w:rPr>
        <w:t xml:space="preserve">
        защиты существующих систем радиоопределения будущие </w:t>
      </w:r>
      <w:r>
        <w:br/>
      </w:r>
      <w:r>
        <w:rPr>
          <w:rFonts w:ascii="Times New Roman"/>
          <w:b w:val="false"/>
          <w:i w:val="false"/>
          <w:color w:val="000000"/>
          <w:sz w:val="28"/>
        </w:rPr>
        <w:t xml:space="preserve">
        реализации систем радиоопределения не должны налагать более </w:t>
      </w:r>
      <w:r>
        <w:br/>
      </w:r>
      <w:r>
        <w:rPr>
          <w:rFonts w:ascii="Times New Roman"/>
          <w:b w:val="false"/>
          <w:i w:val="false"/>
          <w:color w:val="000000"/>
          <w:sz w:val="28"/>
        </w:rPr>
        <w:t xml:space="preserve">
        жесткие ограничения на системы беспроводного фиксированного </w:t>
      </w:r>
      <w:r>
        <w:br/>
      </w:r>
      <w:r>
        <w:rPr>
          <w:rFonts w:ascii="Times New Roman"/>
          <w:b w:val="false"/>
          <w:i w:val="false"/>
          <w:color w:val="000000"/>
          <w:sz w:val="28"/>
        </w:rPr>
        <w:t xml:space="preserve">
        доступа. (ВКР-07) </w:t>
      </w:r>
      <w:r>
        <w:br/>
      </w:r>
      <w:r>
        <w:rPr>
          <w:rFonts w:ascii="Times New Roman"/>
          <w:b w:val="false"/>
          <w:i w:val="false"/>
          <w:color w:val="000000"/>
          <w:sz w:val="28"/>
        </w:rPr>
        <w:t xml:space="preserve">
5.447F  В полосе 5250-5350 МГц станции подвижной службы не должны </w:t>
      </w:r>
      <w:r>
        <w:br/>
      </w:r>
      <w:r>
        <w:rPr>
          <w:rFonts w:ascii="Times New Roman"/>
          <w:b w:val="false"/>
          <w:i w:val="false"/>
          <w:color w:val="000000"/>
          <w:sz w:val="28"/>
        </w:rPr>
        <w:t xml:space="preserve">
        требовать защиты от радиолокационной службы, спутниковой </w:t>
      </w:r>
      <w:r>
        <w:br/>
      </w:r>
      <w:r>
        <w:rPr>
          <w:rFonts w:ascii="Times New Roman"/>
          <w:b w:val="false"/>
          <w:i w:val="false"/>
          <w:color w:val="000000"/>
          <w:sz w:val="28"/>
        </w:rPr>
        <w:t xml:space="preserve">
        службы исследования Земли (активной) и службы космических </w:t>
      </w:r>
      <w:r>
        <w:br/>
      </w:r>
      <w:r>
        <w:rPr>
          <w:rFonts w:ascii="Times New Roman"/>
          <w:b w:val="false"/>
          <w:i w:val="false"/>
          <w:color w:val="000000"/>
          <w:sz w:val="28"/>
        </w:rPr>
        <w:t xml:space="preserve">
        исследований (активной). Эти службы не должны устанавливать </w:t>
      </w:r>
      <w:r>
        <w:br/>
      </w:r>
      <w:r>
        <w:rPr>
          <w:rFonts w:ascii="Times New Roman"/>
          <w:b w:val="false"/>
          <w:i w:val="false"/>
          <w:color w:val="000000"/>
          <w:sz w:val="28"/>
        </w:rPr>
        <w:t xml:space="preserve">
        для подвижной службы более строгие критерии защиты, </w:t>
      </w:r>
      <w:r>
        <w:br/>
      </w:r>
      <w:r>
        <w:rPr>
          <w:rFonts w:ascii="Times New Roman"/>
          <w:b w:val="false"/>
          <w:i w:val="false"/>
          <w:color w:val="000000"/>
          <w:sz w:val="28"/>
        </w:rPr>
        <w:t xml:space="preserve">
        основанные на характеристиках систем и критериях помех, чем </w:t>
      </w:r>
      <w:r>
        <w:br/>
      </w:r>
      <w:r>
        <w:rPr>
          <w:rFonts w:ascii="Times New Roman"/>
          <w:b w:val="false"/>
          <w:i w:val="false"/>
          <w:color w:val="000000"/>
          <w:sz w:val="28"/>
        </w:rPr>
        <w:t xml:space="preserve">
        те, что определены в Рекомендациях МСЭ-R М. 1638 и МСЭ-R </w:t>
      </w:r>
      <w:r>
        <w:br/>
      </w:r>
      <w:r>
        <w:rPr>
          <w:rFonts w:ascii="Times New Roman"/>
          <w:b w:val="false"/>
          <w:i w:val="false"/>
          <w:color w:val="000000"/>
          <w:sz w:val="28"/>
        </w:rPr>
        <w:t xml:space="preserve">
        SA. 1632. (ВКР-03) </w:t>
      </w:r>
      <w:r>
        <w:br/>
      </w:r>
      <w:r>
        <w:rPr>
          <w:rFonts w:ascii="Times New Roman"/>
          <w:b w:val="false"/>
          <w:i w:val="false"/>
          <w:color w:val="000000"/>
          <w:sz w:val="28"/>
        </w:rPr>
        <w:t xml:space="preserve">
5.448   Дополнительное распределение: в Азербайджане, Ливийской </w:t>
      </w:r>
      <w:r>
        <w:br/>
      </w:r>
      <w:r>
        <w:rPr>
          <w:rFonts w:ascii="Times New Roman"/>
          <w:b w:val="false"/>
          <w:i w:val="false"/>
          <w:color w:val="000000"/>
          <w:sz w:val="28"/>
        </w:rPr>
        <w:t xml:space="preserve">
        Арабской Джамахирии, Монголии, Кыргызстане, Словакии, Румынии </w:t>
      </w:r>
      <w:r>
        <w:br/>
      </w:r>
      <w:r>
        <w:rPr>
          <w:rFonts w:ascii="Times New Roman"/>
          <w:b w:val="false"/>
          <w:i w:val="false"/>
          <w:color w:val="000000"/>
          <w:sz w:val="28"/>
        </w:rPr>
        <w:t xml:space="preserve">
        и Туркменистане полоса 5250-5350 МГц распределена также </w:t>
      </w:r>
      <w:r>
        <w:br/>
      </w:r>
      <w:r>
        <w:rPr>
          <w:rFonts w:ascii="Times New Roman"/>
          <w:b w:val="false"/>
          <w:i w:val="false"/>
          <w:color w:val="000000"/>
          <w:sz w:val="28"/>
        </w:rPr>
        <w:t xml:space="preserve">
        радионавигационной службе на первичной основе. (ВКР-03) </w:t>
      </w:r>
      <w:r>
        <w:br/>
      </w:r>
      <w:r>
        <w:rPr>
          <w:rFonts w:ascii="Times New Roman"/>
          <w:b w:val="false"/>
          <w:i w:val="false"/>
          <w:color w:val="000000"/>
          <w:sz w:val="28"/>
        </w:rPr>
        <w:t xml:space="preserve">
5.448А  Спутниковая служба исследования Земли (активная) и служба </w:t>
      </w:r>
      <w:r>
        <w:br/>
      </w:r>
      <w:r>
        <w:rPr>
          <w:rFonts w:ascii="Times New Roman"/>
          <w:b w:val="false"/>
          <w:i w:val="false"/>
          <w:color w:val="000000"/>
          <w:sz w:val="28"/>
        </w:rPr>
        <w:t xml:space="preserve">
        космических исследований (активная) в полосе частот 5250-5350 </w:t>
      </w:r>
      <w:r>
        <w:br/>
      </w:r>
      <w:r>
        <w:rPr>
          <w:rFonts w:ascii="Times New Roman"/>
          <w:b w:val="false"/>
          <w:i w:val="false"/>
          <w:color w:val="000000"/>
          <w:sz w:val="28"/>
        </w:rPr>
        <w:t xml:space="preserve">
        МГц не должны требовать защиты от радиолокационной службы. </w:t>
      </w:r>
      <w:r>
        <w:br/>
      </w:r>
      <w:r>
        <w:rPr>
          <w:rFonts w:ascii="Times New Roman"/>
          <w:b w:val="false"/>
          <w:i w:val="false"/>
          <w:color w:val="000000"/>
          <w:sz w:val="28"/>
        </w:rPr>
        <w:t xml:space="preserve">
        Положения п.5.43А не применяются. (ВКР-03) </w:t>
      </w:r>
      <w:r>
        <w:br/>
      </w:r>
      <w:r>
        <w:rPr>
          <w:rFonts w:ascii="Times New Roman"/>
          <w:b w:val="false"/>
          <w:i w:val="false"/>
          <w:color w:val="000000"/>
          <w:sz w:val="28"/>
        </w:rPr>
        <w:t xml:space="preserve">
5.448В  Спутниковая служба исследования Земли (активная), работающая </w:t>
      </w:r>
      <w:r>
        <w:br/>
      </w:r>
      <w:r>
        <w:rPr>
          <w:rFonts w:ascii="Times New Roman"/>
          <w:b w:val="false"/>
          <w:i w:val="false"/>
          <w:color w:val="000000"/>
          <w:sz w:val="28"/>
        </w:rPr>
        <w:t xml:space="preserve">
        в полосе 5350-5570 МГц, и служба космических исследований </w:t>
      </w:r>
      <w:r>
        <w:br/>
      </w:r>
      <w:r>
        <w:rPr>
          <w:rFonts w:ascii="Times New Roman"/>
          <w:b w:val="false"/>
          <w:i w:val="false"/>
          <w:color w:val="000000"/>
          <w:sz w:val="28"/>
        </w:rPr>
        <w:t xml:space="preserve">
        (активная), работающая в полосе 5460-5570 МГц, не должны </w:t>
      </w:r>
      <w:r>
        <w:br/>
      </w:r>
      <w:r>
        <w:rPr>
          <w:rFonts w:ascii="Times New Roman"/>
          <w:b w:val="false"/>
          <w:i w:val="false"/>
          <w:color w:val="000000"/>
          <w:sz w:val="28"/>
        </w:rPr>
        <w:t xml:space="preserve">
        создавать вредных помех воздушной радионавигационной службе в </w:t>
      </w:r>
      <w:r>
        <w:br/>
      </w:r>
      <w:r>
        <w:rPr>
          <w:rFonts w:ascii="Times New Roman"/>
          <w:b w:val="false"/>
          <w:i w:val="false"/>
          <w:color w:val="000000"/>
          <w:sz w:val="28"/>
        </w:rPr>
        <w:t xml:space="preserve">
        полосе 5350-5460 МГц, радионавигационной службе в полосе </w:t>
      </w:r>
      <w:r>
        <w:br/>
      </w:r>
      <w:r>
        <w:rPr>
          <w:rFonts w:ascii="Times New Roman"/>
          <w:b w:val="false"/>
          <w:i w:val="false"/>
          <w:color w:val="000000"/>
          <w:sz w:val="28"/>
        </w:rPr>
        <w:t xml:space="preserve">
        5460-5470 МГц и морской радионавигационной службе в полосе </w:t>
      </w:r>
      <w:r>
        <w:br/>
      </w:r>
      <w:r>
        <w:rPr>
          <w:rFonts w:ascii="Times New Roman"/>
          <w:b w:val="false"/>
          <w:i w:val="false"/>
          <w:color w:val="000000"/>
          <w:sz w:val="28"/>
        </w:rPr>
        <w:t xml:space="preserve">
        5470-5570 МГц. (ВКР-03) </w:t>
      </w:r>
      <w:r>
        <w:br/>
      </w:r>
      <w:r>
        <w:rPr>
          <w:rFonts w:ascii="Times New Roman"/>
          <w:b w:val="false"/>
          <w:i w:val="false"/>
          <w:color w:val="000000"/>
          <w:sz w:val="28"/>
        </w:rPr>
        <w:t xml:space="preserve">
5.448С  Служба космических исследований (активная), работающая в </w:t>
      </w:r>
      <w:r>
        <w:br/>
      </w:r>
      <w:r>
        <w:rPr>
          <w:rFonts w:ascii="Times New Roman"/>
          <w:b w:val="false"/>
          <w:i w:val="false"/>
          <w:color w:val="000000"/>
          <w:sz w:val="28"/>
        </w:rPr>
        <w:t xml:space="preserve">
        полосе 5350-5460 МГц, не должна создавать вредных помех </w:t>
      </w:r>
      <w:r>
        <w:br/>
      </w:r>
      <w:r>
        <w:rPr>
          <w:rFonts w:ascii="Times New Roman"/>
          <w:b w:val="false"/>
          <w:i w:val="false"/>
          <w:color w:val="000000"/>
          <w:sz w:val="28"/>
        </w:rPr>
        <w:t xml:space="preserve">
        другим службам, которым распределена эта полоса, или </w:t>
      </w:r>
      <w:r>
        <w:br/>
      </w:r>
      <w:r>
        <w:rPr>
          <w:rFonts w:ascii="Times New Roman"/>
          <w:b w:val="false"/>
          <w:i w:val="false"/>
          <w:color w:val="000000"/>
          <w:sz w:val="28"/>
        </w:rPr>
        <w:t xml:space="preserve">
        требовать защиты от них. (ВКР-03) </w:t>
      </w:r>
      <w:r>
        <w:br/>
      </w:r>
      <w:r>
        <w:rPr>
          <w:rFonts w:ascii="Times New Roman"/>
          <w:b w:val="false"/>
          <w:i w:val="false"/>
          <w:color w:val="000000"/>
          <w:sz w:val="28"/>
        </w:rPr>
        <w:t xml:space="preserve">
5.448D  В полосе частот 5350-5470 МГц станции радиолокационной службы </w:t>
      </w:r>
      <w:r>
        <w:br/>
      </w:r>
      <w:r>
        <w:rPr>
          <w:rFonts w:ascii="Times New Roman"/>
          <w:b w:val="false"/>
          <w:i w:val="false"/>
          <w:color w:val="000000"/>
          <w:sz w:val="28"/>
        </w:rPr>
        <w:t xml:space="preserve">
        не должны создавать вредных помех радарным системам воздушной </w:t>
      </w:r>
      <w:r>
        <w:br/>
      </w:r>
      <w:r>
        <w:rPr>
          <w:rFonts w:ascii="Times New Roman"/>
          <w:b w:val="false"/>
          <w:i w:val="false"/>
          <w:color w:val="000000"/>
          <w:sz w:val="28"/>
        </w:rPr>
        <w:t xml:space="preserve">
        радионавигационной службы, работающим в соответствии с </w:t>
      </w:r>
      <w:r>
        <w:br/>
      </w:r>
      <w:r>
        <w:rPr>
          <w:rFonts w:ascii="Times New Roman"/>
          <w:b w:val="false"/>
          <w:i w:val="false"/>
          <w:color w:val="000000"/>
          <w:sz w:val="28"/>
        </w:rPr>
        <w:t xml:space="preserve">
        п.5.449, или требовать защиты от них. (ВКР-03) </w:t>
      </w:r>
      <w:r>
        <w:br/>
      </w:r>
      <w:r>
        <w:rPr>
          <w:rFonts w:ascii="Times New Roman"/>
          <w:b w:val="false"/>
          <w:i w:val="false"/>
          <w:color w:val="000000"/>
          <w:sz w:val="28"/>
        </w:rPr>
        <w:t xml:space="preserve">
5.449   Использование полосы 5350-5470 МГц воздушной </w:t>
      </w:r>
      <w:r>
        <w:br/>
      </w:r>
      <w:r>
        <w:rPr>
          <w:rFonts w:ascii="Times New Roman"/>
          <w:b w:val="false"/>
          <w:i w:val="false"/>
          <w:color w:val="000000"/>
          <w:sz w:val="28"/>
        </w:rPr>
        <w:t xml:space="preserve">
        радионавигационной службой ограничено радарами на борту </w:t>
      </w:r>
      <w:r>
        <w:br/>
      </w:r>
      <w:r>
        <w:rPr>
          <w:rFonts w:ascii="Times New Roman"/>
          <w:b w:val="false"/>
          <w:i w:val="false"/>
          <w:color w:val="000000"/>
          <w:sz w:val="28"/>
        </w:rPr>
        <w:t xml:space="preserve">
        воздушных судов и связанными с ними радиомаяками на борту </w:t>
      </w:r>
      <w:r>
        <w:br/>
      </w:r>
      <w:r>
        <w:rPr>
          <w:rFonts w:ascii="Times New Roman"/>
          <w:b w:val="false"/>
          <w:i w:val="false"/>
          <w:color w:val="000000"/>
          <w:sz w:val="28"/>
        </w:rPr>
        <w:t xml:space="preserve">
        воздушных судов. </w:t>
      </w:r>
      <w:r>
        <w:br/>
      </w:r>
      <w:r>
        <w:rPr>
          <w:rFonts w:ascii="Times New Roman"/>
          <w:b w:val="false"/>
          <w:i w:val="false"/>
          <w:color w:val="000000"/>
          <w:sz w:val="28"/>
        </w:rPr>
        <w:t xml:space="preserve">
5.450   Дополнительное распределение: в Австрии, Азербайджане, </w:t>
      </w:r>
      <w:r>
        <w:br/>
      </w:r>
      <w:r>
        <w:rPr>
          <w:rFonts w:ascii="Times New Roman"/>
          <w:b w:val="false"/>
          <w:i w:val="false"/>
          <w:color w:val="000000"/>
          <w:sz w:val="28"/>
        </w:rPr>
        <w:t xml:space="preserve">
        Исламской Республике Иран, Монголии, Кыргызстане, Румынии, </w:t>
      </w:r>
      <w:r>
        <w:br/>
      </w:r>
      <w:r>
        <w:rPr>
          <w:rFonts w:ascii="Times New Roman"/>
          <w:b w:val="false"/>
          <w:i w:val="false"/>
          <w:color w:val="000000"/>
          <w:sz w:val="28"/>
        </w:rPr>
        <w:t xml:space="preserve">
        Туркменистане и Украине полоса 5470-5650 МГц распределена </w:t>
      </w:r>
      <w:r>
        <w:br/>
      </w:r>
      <w:r>
        <w:rPr>
          <w:rFonts w:ascii="Times New Roman"/>
          <w:b w:val="false"/>
          <w:i w:val="false"/>
          <w:color w:val="000000"/>
          <w:sz w:val="28"/>
        </w:rPr>
        <w:t xml:space="preserve">
        также воздушной радионавигационной службе на первичной </w:t>
      </w:r>
      <w:r>
        <w:br/>
      </w:r>
      <w:r>
        <w:rPr>
          <w:rFonts w:ascii="Times New Roman"/>
          <w:b w:val="false"/>
          <w:i w:val="false"/>
          <w:color w:val="000000"/>
          <w:sz w:val="28"/>
        </w:rPr>
        <w:t xml:space="preserve">
        основе. (ВКР-03) </w:t>
      </w:r>
      <w:r>
        <w:br/>
      </w:r>
      <w:r>
        <w:rPr>
          <w:rFonts w:ascii="Times New Roman"/>
          <w:b w:val="false"/>
          <w:i w:val="false"/>
          <w:color w:val="000000"/>
          <w:sz w:val="28"/>
        </w:rPr>
        <w:t xml:space="preserve">
5.450А  В полосе 5470-5725 МГц станции подвижной службы не должны </w:t>
      </w:r>
      <w:r>
        <w:br/>
      </w:r>
      <w:r>
        <w:rPr>
          <w:rFonts w:ascii="Times New Roman"/>
          <w:b w:val="false"/>
          <w:i w:val="false"/>
          <w:color w:val="000000"/>
          <w:sz w:val="28"/>
        </w:rPr>
        <w:t xml:space="preserve">
        требовать защиты от служб радиоопределения. Службы </w:t>
      </w:r>
      <w:r>
        <w:br/>
      </w:r>
      <w:r>
        <w:rPr>
          <w:rFonts w:ascii="Times New Roman"/>
          <w:b w:val="false"/>
          <w:i w:val="false"/>
          <w:color w:val="000000"/>
          <w:sz w:val="28"/>
        </w:rPr>
        <w:t xml:space="preserve">
        радиоопределения не должны устанавливать для подвижной службы </w:t>
      </w:r>
      <w:r>
        <w:br/>
      </w:r>
      <w:r>
        <w:rPr>
          <w:rFonts w:ascii="Times New Roman"/>
          <w:b w:val="false"/>
          <w:i w:val="false"/>
          <w:color w:val="000000"/>
          <w:sz w:val="28"/>
        </w:rPr>
        <w:t xml:space="preserve">
        более строгие критерии защиты, основанные на характеристиках </w:t>
      </w:r>
      <w:r>
        <w:br/>
      </w:r>
      <w:r>
        <w:rPr>
          <w:rFonts w:ascii="Times New Roman"/>
          <w:b w:val="false"/>
          <w:i w:val="false"/>
          <w:color w:val="000000"/>
          <w:sz w:val="28"/>
        </w:rPr>
        <w:t xml:space="preserve">
        систем и критериях помех, чем те, что определены в </w:t>
      </w:r>
      <w:r>
        <w:br/>
      </w:r>
      <w:r>
        <w:rPr>
          <w:rFonts w:ascii="Times New Roman"/>
          <w:b w:val="false"/>
          <w:i w:val="false"/>
          <w:color w:val="000000"/>
          <w:sz w:val="28"/>
        </w:rPr>
        <w:t xml:space="preserve">
        Рекомендации MCЭ-R M.1638. (ВКР-03) </w:t>
      </w:r>
      <w:r>
        <w:br/>
      </w:r>
      <w:r>
        <w:rPr>
          <w:rFonts w:ascii="Times New Roman"/>
          <w:b w:val="false"/>
          <w:i w:val="false"/>
          <w:color w:val="000000"/>
          <w:sz w:val="28"/>
        </w:rPr>
        <w:t xml:space="preserve">
5.450В  В полосе частот 5470-5650 МГц станции радиолокационной </w:t>
      </w:r>
      <w:r>
        <w:br/>
      </w:r>
      <w:r>
        <w:rPr>
          <w:rFonts w:ascii="Times New Roman"/>
          <w:b w:val="false"/>
          <w:i w:val="false"/>
          <w:color w:val="000000"/>
          <w:sz w:val="28"/>
        </w:rPr>
        <w:t xml:space="preserve">
        службы, за Исключением наземных радаров, используемых для </w:t>
      </w:r>
      <w:r>
        <w:br/>
      </w:r>
      <w:r>
        <w:rPr>
          <w:rFonts w:ascii="Times New Roman"/>
          <w:b w:val="false"/>
          <w:i w:val="false"/>
          <w:color w:val="000000"/>
          <w:sz w:val="28"/>
        </w:rPr>
        <w:t xml:space="preserve">
        метеорологических целей в полосе 5600-5650 МГц, не должны </w:t>
      </w:r>
      <w:r>
        <w:br/>
      </w:r>
      <w:r>
        <w:rPr>
          <w:rFonts w:ascii="Times New Roman"/>
          <w:b w:val="false"/>
          <w:i w:val="false"/>
          <w:color w:val="000000"/>
          <w:sz w:val="28"/>
        </w:rPr>
        <w:t xml:space="preserve">
        создавать вредных помех радарным системам морской </w:t>
      </w:r>
      <w:r>
        <w:br/>
      </w:r>
      <w:r>
        <w:rPr>
          <w:rFonts w:ascii="Times New Roman"/>
          <w:b w:val="false"/>
          <w:i w:val="false"/>
          <w:color w:val="000000"/>
          <w:sz w:val="28"/>
        </w:rPr>
        <w:t xml:space="preserve">
        радионавигационной службы или требовать защиты от них.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5.451   Дополнительное распределение: в Соединенном Королевстве </w:t>
      </w:r>
      <w:r>
        <w:br/>
      </w:r>
      <w:r>
        <w:rPr>
          <w:rFonts w:ascii="Times New Roman"/>
          <w:b w:val="false"/>
          <w:i w:val="false"/>
          <w:color w:val="000000"/>
          <w:sz w:val="28"/>
        </w:rPr>
        <w:t xml:space="preserve">
        полоса 5470-5850 МГц распределена также сухопутной подвижной </w:t>
      </w:r>
      <w:r>
        <w:br/>
      </w:r>
      <w:r>
        <w:rPr>
          <w:rFonts w:ascii="Times New Roman"/>
          <w:b w:val="false"/>
          <w:i w:val="false"/>
          <w:color w:val="000000"/>
          <w:sz w:val="28"/>
        </w:rPr>
        <w:t xml:space="preserve">
        службе на вторичной основе. В полосе 5725-5850 МГц должны </w:t>
      </w:r>
      <w:r>
        <w:br/>
      </w:r>
      <w:r>
        <w:rPr>
          <w:rFonts w:ascii="Times New Roman"/>
          <w:b w:val="false"/>
          <w:i w:val="false"/>
          <w:color w:val="000000"/>
          <w:sz w:val="28"/>
        </w:rPr>
        <w:t xml:space="preserve">
        применяться ограничения мощности, указанные в пп.21.2, 21.3, </w:t>
      </w:r>
      <w:r>
        <w:br/>
      </w:r>
      <w:r>
        <w:rPr>
          <w:rFonts w:ascii="Times New Roman"/>
          <w:b w:val="false"/>
          <w:i w:val="false"/>
          <w:color w:val="000000"/>
          <w:sz w:val="28"/>
        </w:rPr>
        <w:t xml:space="preserve">
        21.4 и 21.5. </w:t>
      </w:r>
      <w:r>
        <w:br/>
      </w:r>
      <w:r>
        <w:rPr>
          <w:rFonts w:ascii="Times New Roman"/>
          <w:b w:val="false"/>
          <w:i w:val="false"/>
          <w:color w:val="000000"/>
          <w:sz w:val="28"/>
        </w:rPr>
        <w:t xml:space="preserve">
5.452   Наземным радарам, используемым для метеорологических целей, </w:t>
      </w:r>
      <w:r>
        <w:br/>
      </w:r>
      <w:r>
        <w:rPr>
          <w:rFonts w:ascii="Times New Roman"/>
          <w:b w:val="false"/>
          <w:i w:val="false"/>
          <w:color w:val="000000"/>
          <w:sz w:val="28"/>
        </w:rPr>
        <w:t xml:space="preserve">
        разрешено работать на равных основаниях со станциями морской </w:t>
      </w:r>
      <w:r>
        <w:br/>
      </w:r>
      <w:r>
        <w:rPr>
          <w:rFonts w:ascii="Times New Roman"/>
          <w:b w:val="false"/>
          <w:i w:val="false"/>
          <w:color w:val="000000"/>
          <w:sz w:val="28"/>
        </w:rPr>
        <w:t xml:space="preserve">
        радионавигационной службы на частотах между 5600 МГц и 5650 </w:t>
      </w:r>
      <w:r>
        <w:br/>
      </w:r>
      <w:r>
        <w:rPr>
          <w:rFonts w:ascii="Times New Roman"/>
          <w:b w:val="false"/>
          <w:i w:val="false"/>
          <w:color w:val="000000"/>
          <w:sz w:val="28"/>
        </w:rPr>
        <w:t xml:space="preserve">
        МГц. </w:t>
      </w:r>
      <w:r>
        <w:br/>
      </w:r>
      <w:r>
        <w:rPr>
          <w:rFonts w:ascii="Times New Roman"/>
          <w:b w:val="false"/>
          <w:i w:val="false"/>
          <w:color w:val="000000"/>
          <w:sz w:val="28"/>
        </w:rPr>
        <w:t xml:space="preserve">
5.453   Дополнительное распределение: в Саудовской Аравии, Бахрейне, </w:t>
      </w:r>
      <w:r>
        <w:br/>
      </w:r>
      <w:r>
        <w:rPr>
          <w:rFonts w:ascii="Times New Roman"/>
          <w:b w:val="false"/>
          <w:i w:val="false"/>
          <w:color w:val="000000"/>
          <w:sz w:val="28"/>
        </w:rPr>
        <w:t xml:space="preserve">
        Бангладеш, Бруней-Даруссаламе, Камеруне, Китае, Республике </w:t>
      </w:r>
      <w:r>
        <w:br/>
      </w:r>
      <w:r>
        <w:rPr>
          <w:rFonts w:ascii="Times New Roman"/>
          <w:b w:val="false"/>
          <w:i w:val="false"/>
          <w:color w:val="000000"/>
          <w:sz w:val="28"/>
        </w:rPr>
        <w:t xml:space="preserve">
        Конго, Республике Корея, Кот-д'Ивуаре, Египте, Объединенных </w:t>
      </w:r>
      <w:r>
        <w:br/>
      </w:r>
      <w:r>
        <w:rPr>
          <w:rFonts w:ascii="Times New Roman"/>
          <w:b w:val="false"/>
          <w:i w:val="false"/>
          <w:color w:val="000000"/>
          <w:sz w:val="28"/>
        </w:rPr>
        <w:t xml:space="preserve">
        Арабских Эмиратах, Габоне, Гвинее, Экваториальной Гвинее, </w:t>
      </w:r>
      <w:r>
        <w:br/>
      </w:r>
      <w:r>
        <w:rPr>
          <w:rFonts w:ascii="Times New Roman"/>
          <w:b w:val="false"/>
          <w:i w:val="false"/>
          <w:color w:val="000000"/>
          <w:sz w:val="28"/>
        </w:rPr>
        <w:t xml:space="preserve">
        Индии, Индонезии, Исламской Республике Иран, Ираке, Израиле, </w:t>
      </w:r>
      <w:r>
        <w:br/>
      </w:r>
      <w:r>
        <w:rPr>
          <w:rFonts w:ascii="Times New Roman"/>
          <w:b w:val="false"/>
          <w:i w:val="false"/>
          <w:color w:val="000000"/>
          <w:sz w:val="28"/>
        </w:rPr>
        <w:t xml:space="preserve">
        Ливийской Арабской Джамахирии, Японии, Иордании, Кении, </w:t>
      </w:r>
      <w:r>
        <w:br/>
      </w:r>
      <w:r>
        <w:rPr>
          <w:rFonts w:ascii="Times New Roman"/>
          <w:b w:val="false"/>
          <w:i w:val="false"/>
          <w:color w:val="000000"/>
          <w:sz w:val="28"/>
        </w:rPr>
        <w:t xml:space="preserve">
        Кувейте, Ливане, Мадагаскаре, Малайзии, Нигерии, Омане, </w:t>
      </w:r>
      <w:r>
        <w:br/>
      </w:r>
      <w:r>
        <w:rPr>
          <w:rFonts w:ascii="Times New Roman"/>
          <w:b w:val="false"/>
          <w:i w:val="false"/>
          <w:color w:val="000000"/>
          <w:sz w:val="28"/>
        </w:rPr>
        <w:t xml:space="preserve">
        Пакистане, Филиппинах, Катаре, Сирийской Арабской Республике, </w:t>
      </w:r>
      <w:r>
        <w:br/>
      </w:r>
      <w:r>
        <w:rPr>
          <w:rFonts w:ascii="Times New Roman"/>
          <w:b w:val="false"/>
          <w:i w:val="false"/>
          <w:color w:val="000000"/>
          <w:sz w:val="28"/>
        </w:rPr>
        <w:t xml:space="preserve">
        Корейской Народно-Демократической Республике, Сингапуре, </w:t>
      </w:r>
      <w:r>
        <w:br/>
      </w:r>
      <w:r>
        <w:rPr>
          <w:rFonts w:ascii="Times New Roman"/>
          <w:b w:val="false"/>
          <w:i w:val="false"/>
          <w:color w:val="000000"/>
          <w:sz w:val="28"/>
        </w:rPr>
        <w:t xml:space="preserve">
        Шри-Ланке, Свазиленде, Танзании, Чаде, Таиланде, Того, </w:t>
      </w:r>
      <w:r>
        <w:br/>
      </w:r>
      <w:r>
        <w:rPr>
          <w:rFonts w:ascii="Times New Roman"/>
          <w:b w:val="false"/>
          <w:i w:val="false"/>
          <w:color w:val="000000"/>
          <w:sz w:val="28"/>
        </w:rPr>
        <w:t xml:space="preserve">
        Вьетнаме и Йемене полоса 5650-5850 МГц распределена также </w:t>
      </w:r>
      <w:r>
        <w:br/>
      </w:r>
      <w:r>
        <w:rPr>
          <w:rFonts w:ascii="Times New Roman"/>
          <w:b w:val="false"/>
          <w:i w:val="false"/>
          <w:color w:val="000000"/>
          <w:sz w:val="28"/>
        </w:rPr>
        <w:t xml:space="preserve">
        фиксированной и подвижной службам на первичной основе. В этом </w:t>
      </w:r>
      <w:r>
        <w:br/>
      </w:r>
      <w:r>
        <w:rPr>
          <w:rFonts w:ascii="Times New Roman"/>
          <w:b w:val="false"/>
          <w:i w:val="false"/>
          <w:color w:val="000000"/>
          <w:sz w:val="28"/>
        </w:rPr>
        <w:t xml:space="preserve">
        случае положения Резолюции 229 (ВКР-03) не применяются.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5.454   Другая категория службы: в Азербайджане, Российской </w:t>
      </w:r>
      <w:r>
        <w:br/>
      </w:r>
      <w:r>
        <w:rPr>
          <w:rFonts w:ascii="Times New Roman"/>
          <w:b w:val="false"/>
          <w:i w:val="false"/>
          <w:color w:val="000000"/>
          <w:sz w:val="28"/>
        </w:rPr>
        <w:t xml:space="preserve">
        Федерации, Грузии, Монголии, Кыргызстане, Таджикистане и </w:t>
      </w:r>
      <w:r>
        <w:br/>
      </w:r>
      <w:r>
        <w:rPr>
          <w:rFonts w:ascii="Times New Roman"/>
          <w:b w:val="false"/>
          <w:i w:val="false"/>
          <w:color w:val="000000"/>
          <w:sz w:val="28"/>
        </w:rPr>
        <w:t xml:space="preserve">
        Туркменистане распределение полосы 5670-5725 МГц службе </w:t>
      </w:r>
      <w:r>
        <w:br/>
      </w:r>
      <w:r>
        <w:rPr>
          <w:rFonts w:ascii="Times New Roman"/>
          <w:b w:val="false"/>
          <w:i w:val="false"/>
          <w:color w:val="000000"/>
          <w:sz w:val="28"/>
        </w:rPr>
        <w:t xml:space="preserve">
        космических исследований произведено на первичной основе </w:t>
      </w:r>
      <w:r>
        <w:br/>
      </w:r>
      <w:r>
        <w:rPr>
          <w:rFonts w:ascii="Times New Roman"/>
          <w:b w:val="false"/>
          <w:i w:val="false"/>
          <w:color w:val="000000"/>
          <w:sz w:val="28"/>
        </w:rPr>
        <w:t xml:space="preserve">
        (см.п.5.33). (ВКР-07) </w:t>
      </w:r>
      <w:r>
        <w:br/>
      </w:r>
      <w:r>
        <w:rPr>
          <w:rFonts w:ascii="Times New Roman"/>
          <w:b w:val="false"/>
          <w:i w:val="false"/>
          <w:color w:val="000000"/>
          <w:sz w:val="28"/>
        </w:rPr>
        <w:t xml:space="preserve">
5.455   Дополнительное распределение: в Армении, Азербайджане, </w:t>
      </w:r>
      <w:r>
        <w:br/>
      </w:r>
      <w:r>
        <w:rPr>
          <w:rFonts w:ascii="Times New Roman"/>
          <w:b w:val="false"/>
          <w:i w:val="false"/>
          <w:color w:val="000000"/>
          <w:sz w:val="28"/>
        </w:rPr>
        <w:t xml:space="preserve">
        Беларуси, Кубе, Российской Федерации, Грузии, Венгрии, </w:t>
      </w:r>
      <w:r>
        <w:br/>
      </w:r>
      <w:r>
        <w:rPr>
          <w:rFonts w:ascii="Times New Roman"/>
          <w:b w:val="false"/>
          <w:i w:val="false"/>
          <w:color w:val="000000"/>
          <w:sz w:val="28"/>
        </w:rPr>
        <w:t xml:space="preserve">
        Казахстане, Молдове, Монголии, Узбекистане, Кыргызстане, </w:t>
      </w:r>
      <w:r>
        <w:br/>
      </w:r>
      <w:r>
        <w:rPr>
          <w:rFonts w:ascii="Times New Roman"/>
          <w:b w:val="false"/>
          <w:i w:val="false"/>
          <w:color w:val="000000"/>
          <w:sz w:val="28"/>
        </w:rPr>
        <w:t xml:space="preserve">
        Таджикистане, Туркменистане и Украине полоса 5670-5850 МГц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5.456   Дополнительное распределение: в Камеруне полоса 5755-5850 МГц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5.457   Не использован. </w:t>
      </w:r>
      <w:r>
        <w:br/>
      </w:r>
      <w:r>
        <w:rPr>
          <w:rFonts w:ascii="Times New Roman"/>
          <w:b w:val="false"/>
          <w:i w:val="false"/>
          <w:color w:val="000000"/>
          <w:sz w:val="28"/>
        </w:rPr>
        <w:t xml:space="preserve">
5.457А  В полосах 5925-6425 МГц и 14-14,5 ГГц земные станции на борту </w:t>
      </w:r>
      <w:r>
        <w:br/>
      </w:r>
      <w:r>
        <w:rPr>
          <w:rFonts w:ascii="Times New Roman"/>
          <w:b w:val="false"/>
          <w:i w:val="false"/>
          <w:color w:val="000000"/>
          <w:sz w:val="28"/>
        </w:rPr>
        <w:t xml:space="preserve">
        судов могут поддерживать связь с космическими станциями </w:t>
      </w:r>
      <w:r>
        <w:br/>
      </w:r>
      <w:r>
        <w:rPr>
          <w:rFonts w:ascii="Times New Roman"/>
          <w:b w:val="false"/>
          <w:i w:val="false"/>
          <w:color w:val="000000"/>
          <w:sz w:val="28"/>
        </w:rPr>
        <w:t xml:space="preserve">
        фиксированной спутниковой службы. Такое использование должно </w:t>
      </w:r>
      <w:r>
        <w:br/>
      </w:r>
      <w:r>
        <w:rPr>
          <w:rFonts w:ascii="Times New Roman"/>
          <w:b w:val="false"/>
          <w:i w:val="false"/>
          <w:color w:val="000000"/>
          <w:sz w:val="28"/>
        </w:rPr>
        <w:t xml:space="preserve">
        осуществляться в соответствии с Резолюцией 902 (ВКР-03).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5.457В  В Алжире, Саудовской Аравии, Бахрейне, Коморских Островах, </w:t>
      </w:r>
      <w:r>
        <w:br/>
      </w:r>
      <w:r>
        <w:rPr>
          <w:rFonts w:ascii="Times New Roman"/>
          <w:b w:val="false"/>
          <w:i w:val="false"/>
          <w:color w:val="000000"/>
          <w:sz w:val="28"/>
        </w:rPr>
        <w:t xml:space="preserve">
        Джибути, Египте, Объединенных Арабских Эмиратах, Ливийской </w:t>
      </w:r>
      <w:r>
        <w:br/>
      </w:r>
      <w:r>
        <w:rPr>
          <w:rFonts w:ascii="Times New Roman"/>
          <w:b w:val="false"/>
          <w:i w:val="false"/>
          <w:color w:val="000000"/>
          <w:sz w:val="28"/>
        </w:rPr>
        <w:t xml:space="preserve">
        Арабской Джамахирии, Иордании, Кувейте, Марокко, Мавритании, </w:t>
      </w:r>
      <w:r>
        <w:br/>
      </w:r>
      <w:r>
        <w:rPr>
          <w:rFonts w:ascii="Times New Roman"/>
          <w:b w:val="false"/>
          <w:i w:val="false"/>
          <w:color w:val="000000"/>
          <w:sz w:val="28"/>
        </w:rPr>
        <w:t xml:space="preserve">
        Омане, Катаре, Сирийской Арабской Республике, Судане, Тунисе </w:t>
      </w:r>
      <w:r>
        <w:br/>
      </w:r>
      <w:r>
        <w:rPr>
          <w:rFonts w:ascii="Times New Roman"/>
          <w:b w:val="false"/>
          <w:i w:val="false"/>
          <w:color w:val="000000"/>
          <w:sz w:val="28"/>
        </w:rPr>
        <w:t xml:space="preserve">
        и Йемене в полосах 5925-6425 МГц и 14-14,5 ГГц земные станции </w:t>
      </w:r>
      <w:r>
        <w:br/>
      </w:r>
      <w:r>
        <w:rPr>
          <w:rFonts w:ascii="Times New Roman"/>
          <w:b w:val="false"/>
          <w:i w:val="false"/>
          <w:color w:val="000000"/>
          <w:sz w:val="28"/>
        </w:rPr>
        <w:t xml:space="preserve">
        на борту судов могут работать с характеристиками и при </w:t>
      </w:r>
      <w:r>
        <w:br/>
      </w:r>
      <w:r>
        <w:rPr>
          <w:rFonts w:ascii="Times New Roman"/>
          <w:b w:val="false"/>
          <w:i w:val="false"/>
          <w:color w:val="000000"/>
          <w:sz w:val="28"/>
        </w:rPr>
        <w:t xml:space="preserve">
        условиях, которые указаны в Резолюции 902 (ВКР-03), в морской </w:t>
      </w:r>
      <w:r>
        <w:br/>
      </w:r>
      <w:r>
        <w:rPr>
          <w:rFonts w:ascii="Times New Roman"/>
          <w:b w:val="false"/>
          <w:i w:val="false"/>
          <w:color w:val="000000"/>
          <w:sz w:val="28"/>
        </w:rPr>
        <w:t xml:space="preserve">
        подвижной спутниковой службе на вторичной основе. Такое </w:t>
      </w:r>
      <w:r>
        <w:br/>
      </w:r>
      <w:r>
        <w:rPr>
          <w:rFonts w:ascii="Times New Roman"/>
          <w:b w:val="false"/>
          <w:i w:val="false"/>
          <w:color w:val="000000"/>
          <w:sz w:val="28"/>
        </w:rPr>
        <w:t xml:space="preserve">
        использование должно осуществляться в соответствии с </w:t>
      </w:r>
      <w:r>
        <w:br/>
      </w:r>
      <w:r>
        <w:rPr>
          <w:rFonts w:ascii="Times New Roman"/>
          <w:b w:val="false"/>
          <w:i w:val="false"/>
          <w:color w:val="000000"/>
          <w:sz w:val="28"/>
        </w:rPr>
        <w:t xml:space="preserve">
        Резолюцией 902 (ВКР-03) (ВКР-03) </w:t>
      </w:r>
      <w:r>
        <w:br/>
      </w:r>
      <w:r>
        <w:rPr>
          <w:rFonts w:ascii="Times New Roman"/>
          <w:b w:val="false"/>
          <w:i w:val="false"/>
          <w:color w:val="000000"/>
          <w:sz w:val="28"/>
        </w:rPr>
        <w:t xml:space="preserve">
5.457С  В Районе 2 (за Исключением Бразилии, Кубы, Французские </w:t>
      </w:r>
      <w:r>
        <w:br/>
      </w:r>
      <w:r>
        <w:rPr>
          <w:rFonts w:ascii="Times New Roman"/>
          <w:b w:val="false"/>
          <w:i w:val="false"/>
          <w:color w:val="000000"/>
          <w:sz w:val="28"/>
        </w:rPr>
        <w:t xml:space="preserve">
        заморские департаменты и территории, Гватемалы, Парагвая, </w:t>
      </w:r>
      <w:r>
        <w:br/>
      </w:r>
      <w:r>
        <w:rPr>
          <w:rFonts w:ascii="Times New Roman"/>
          <w:b w:val="false"/>
          <w:i w:val="false"/>
          <w:color w:val="000000"/>
          <w:sz w:val="28"/>
        </w:rPr>
        <w:t xml:space="preserve">
        Уругвая и Венесуэлы) полоса частот 5925-6700 МГц может </w:t>
      </w:r>
      <w:r>
        <w:br/>
      </w:r>
      <w:r>
        <w:rPr>
          <w:rFonts w:ascii="Times New Roman"/>
          <w:b w:val="false"/>
          <w:i w:val="false"/>
          <w:color w:val="000000"/>
          <w:sz w:val="28"/>
        </w:rPr>
        <w:t xml:space="preserve">
        использоваться для воздушной подвижной телеметрии для летных </w:t>
      </w:r>
      <w:r>
        <w:br/>
      </w:r>
      <w:r>
        <w:rPr>
          <w:rFonts w:ascii="Times New Roman"/>
          <w:b w:val="false"/>
          <w:i w:val="false"/>
          <w:color w:val="000000"/>
          <w:sz w:val="28"/>
        </w:rPr>
        <w:t xml:space="preserve">
        испытаний с помощью станций воздушных судов (см.п.1.83). </w:t>
      </w:r>
      <w:r>
        <w:br/>
      </w:r>
      <w:r>
        <w:rPr>
          <w:rFonts w:ascii="Times New Roman"/>
          <w:b w:val="false"/>
          <w:i w:val="false"/>
          <w:color w:val="000000"/>
          <w:sz w:val="28"/>
        </w:rPr>
        <w:t xml:space="preserve">
        Такое использование должно соответствовать Резолюции 416 </w:t>
      </w:r>
      <w:r>
        <w:br/>
      </w:r>
      <w:r>
        <w:rPr>
          <w:rFonts w:ascii="Times New Roman"/>
          <w:b w:val="false"/>
          <w:i w:val="false"/>
          <w:color w:val="000000"/>
          <w:sz w:val="28"/>
        </w:rPr>
        <w:t xml:space="preserve">
        (ВКР-07) и не должно создавать вредных помех фиксированной </w:t>
      </w:r>
      <w:r>
        <w:br/>
      </w:r>
      <w:r>
        <w:rPr>
          <w:rFonts w:ascii="Times New Roman"/>
          <w:b w:val="false"/>
          <w:i w:val="false"/>
          <w:color w:val="000000"/>
          <w:sz w:val="28"/>
        </w:rPr>
        <w:t xml:space="preserve">
        спутниковой и фиксированной службам и требовать защиты от </w:t>
      </w:r>
      <w:r>
        <w:br/>
      </w:r>
      <w:r>
        <w:rPr>
          <w:rFonts w:ascii="Times New Roman"/>
          <w:b w:val="false"/>
          <w:i w:val="false"/>
          <w:color w:val="000000"/>
          <w:sz w:val="28"/>
        </w:rPr>
        <w:t xml:space="preserve">
        них. Любое такое использование не исключает использования </w:t>
      </w:r>
      <w:r>
        <w:br/>
      </w:r>
      <w:r>
        <w:rPr>
          <w:rFonts w:ascii="Times New Roman"/>
          <w:b w:val="false"/>
          <w:i w:val="false"/>
          <w:color w:val="000000"/>
          <w:sz w:val="28"/>
        </w:rPr>
        <w:t xml:space="preserve">
        этих полос частот другими применениями подвижной службы или </w:t>
      </w:r>
      <w:r>
        <w:br/>
      </w:r>
      <w:r>
        <w:rPr>
          <w:rFonts w:ascii="Times New Roman"/>
          <w:b w:val="false"/>
          <w:i w:val="false"/>
          <w:color w:val="000000"/>
          <w:sz w:val="28"/>
        </w:rPr>
        <w:t xml:space="preserve">
        другими службами, которым эти полосы распределены на равной </w:t>
      </w:r>
      <w:r>
        <w:br/>
      </w:r>
      <w:r>
        <w:rPr>
          <w:rFonts w:ascii="Times New Roman"/>
          <w:b w:val="false"/>
          <w:i w:val="false"/>
          <w:color w:val="000000"/>
          <w:sz w:val="28"/>
        </w:rPr>
        <w:t xml:space="preserve">
        первичной основе, и не устанавливает приоритета в Регламенте </w:t>
      </w:r>
      <w:r>
        <w:br/>
      </w:r>
      <w:r>
        <w:rPr>
          <w:rFonts w:ascii="Times New Roman"/>
          <w:b w:val="false"/>
          <w:i w:val="false"/>
          <w:color w:val="000000"/>
          <w:sz w:val="28"/>
        </w:rPr>
        <w:t xml:space="preserve">
        радиосвязи. (ВКР-07) </w:t>
      </w:r>
      <w:r>
        <w:br/>
      </w:r>
      <w:r>
        <w:rPr>
          <w:rFonts w:ascii="Times New Roman"/>
          <w:b w:val="false"/>
          <w:i w:val="false"/>
          <w:color w:val="000000"/>
          <w:sz w:val="28"/>
        </w:rPr>
        <w:t xml:space="preserve">
5.458   В полосе 6425-7075 МГц проводятся измерения над океанами с </w:t>
      </w:r>
      <w:r>
        <w:br/>
      </w:r>
      <w:r>
        <w:rPr>
          <w:rFonts w:ascii="Times New Roman"/>
          <w:b w:val="false"/>
          <w:i w:val="false"/>
          <w:color w:val="000000"/>
          <w:sz w:val="28"/>
        </w:rPr>
        <w:t xml:space="preserve">
        помощью пассивных микроволновых датчиков. В полосе 7075-7250 </w:t>
      </w:r>
      <w:r>
        <w:br/>
      </w:r>
      <w:r>
        <w:rPr>
          <w:rFonts w:ascii="Times New Roman"/>
          <w:b w:val="false"/>
          <w:i w:val="false"/>
          <w:color w:val="000000"/>
          <w:sz w:val="28"/>
        </w:rPr>
        <w:t xml:space="preserve">
        МГц проводятся измерения с помощью пассивных микроволновых </w:t>
      </w:r>
      <w:r>
        <w:br/>
      </w:r>
      <w:r>
        <w:rPr>
          <w:rFonts w:ascii="Times New Roman"/>
          <w:b w:val="false"/>
          <w:i w:val="false"/>
          <w:color w:val="000000"/>
          <w:sz w:val="28"/>
        </w:rPr>
        <w:t xml:space="preserve">
        датчиков. При планировании использования полос 6425-7025 МГц </w:t>
      </w:r>
      <w:r>
        <w:br/>
      </w:r>
      <w:r>
        <w:rPr>
          <w:rFonts w:ascii="Times New Roman"/>
          <w:b w:val="false"/>
          <w:i w:val="false"/>
          <w:color w:val="000000"/>
          <w:sz w:val="28"/>
        </w:rPr>
        <w:t xml:space="preserve">
        и 7075-7250 МГц в будущем администрации должны учитывать </w:t>
      </w:r>
      <w:r>
        <w:br/>
      </w:r>
      <w:r>
        <w:rPr>
          <w:rFonts w:ascii="Times New Roman"/>
          <w:b w:val="false"/>
          <w:i w:val="false"/>
          <w:color w:val="000000"/>
          <w:sz w:val="28"/>
        </w:rPr>
        <w:t xml:space="preserve">
        потребности спутниковой службы исследования Земли (пассивной) </w:t>
      </w:r>
      <w:r>
        <w:br/>
      </w:r>
      <w:r>
        <w:rPr>
          <w:rFonts w:ascii="Times New Roman"/>
          <w:b w:val="false"/>
          <w:i w:val="false"/>
          <w:color w:val="000000"/>
          <w:sz w:val="28"/>
        </w:rPr>
        <w:t xml:space="preserve">
        и службы космических исследований (пассивной). </w:t>
      </w:r>
      <w:r>
        <w:br/>
      </w:r>
      <w:r>
        <w:rPr>
          <w:rFonts w:ascii="Times New Roman"/>
          <w:b w:val="false"/>
          <w:i w:val="false"/>
          <w:color w:val="000000"/>
          <w:sz w:val="28"/>
        </w:rPr>
        <w:t xml:space="preserve">
5.458А  При осуществлении частотных присвоений космическим станциям </w:t>
      </w:r>
      <w:r>
        <w:br/>
      </w:r>
      <w:r>
        <w:rPr>
          <w:rFonts w:ascii="Times New Roman"/>
          <w:b w:val="false"/>
          <w:i w:val="false"/>
          <w:color w:val="000000"/>
          <w:sz w:val="28"/>
        </w:rPr>
        <w:t xml:space="preserve">
        фиксированной спутниковой службы в полосе 6700-7075 МГц </w:t>
      </w:r>
      <w:r>
        <w:br/>
      </w:r>
      <w:r>
        <w:rPr>
          <w:rFonts w:ascii="Times New Roman"/>
          <w:b w:val="false"/>
          <w:i w:val="false"/>
          <w:color w:val="000000"/>
          <w:sz w:val="28"/>
        </w:rPr>
        <w:t xml:space="preserve">
        администрации должны принимать все практически возможные меры </w:t>
      </w:r>
      <w:r>
        <w:br/>
      </w:r>
      <w:r>
        <w:rPr>
          <w:rFonts w:ascii="Times New Roman"/>
          <w:b w:val="false"/>
          <w:i w:val="false"/>
          <w:color w:val="000000"/>
          <w:sz w:val="28"/>
        </w:rPr>
        <w:t xml:space="preserve">
        для защиты наблюдений спектральных линий радиоастрономической </w:t>
      </w:r>
      <w:r>
        <w:br/>
      </w:r>
      <w:r>
        <w:rPr>
          <w:rFonts w:ascii="Times New Roman"/>
          <w:b w:val="false"/>
          <w:i w:val="false"/>
          <w:color w:val="000000"/>
          <w:sz w:val="28"/>
        </w:rPr>
        <w:t xml:space="preserve">
        службой в полосе 6650-6675,2 МГц от вредных помех со стороны </w:t>
      </w:r>
      <w:r>
        <w:br/>
      </w:r>
      <w:r>
        <w:rPr>
          <w:rFonts w:ascii="Times New Roman"/>
          <w:b w:val="false"/>
          <w:i w:val="false"/>
          <w:color w:val="000000"/>
          <w:sz w:val="28"/>
        </w:rPr>
        <w:t xml:space="preserve">
        нежелательных излучений. </w:t>
      </w:r>
      <w:r>
        <w:br/>
      </w:r>
      <w:r>
        <w:rPr>
          <w:rFonts w:ascii="Times New Roman"/>
          <w:b w:val="false"/>
          <w:i w:val="false"/>
          <w:color w:val="000000"/>
          <w:sz w:val="28"/>
        </w:rPr>
        <w:t xml:space="preserve">
5.458В  Распределение фиксированной спутниковой службе в полосе </w:t>
      </w:r>
      <w:r>
        <w:br/>
      </w:r>
      <w:r>
        <w:rPr>
          <w:rFonts w:ascii="Times New Roman"/>
          <w:b w:val="false"/>
          <w:i w:val="false"/>
          <w:color w:val="000000"/>
          <w:sz w:val="28"/>
        </w:rPr>
        <w:t xml:space="preserve">
        6700-7075 МГц для линий космос-Земля ограничено фидерными </w:t>
      </w:r>
      <w:r>
        <w:br/>
      </w:r>
      <w:r>
        <w:rPr>
          <w:rFonts w:ascii="Times New Roman"/>
          <w:b w:val="false"/>
          <w:i w:val="false"/>
          <w:color w:val="000000"/>
          <w:sz w:val="28"/>
        </w:rPr>
        <w:t xml:space="preserve">
        линиями негеостационарных спутниковых систем подвижной </w:t>
      </w:r>
      <w:r>
        <w:br/>
      </w:r>
      <w:r>
        <w:rPr>
          <w:rFonts w:ascii="Times New Roman"/>
          <w:b w:val="false"/>
          <w:i w:val="false"/>
          <w:color w:val="000000"/>
          <w:sz w:val="28"/>
        </w:rPr>
        <w:t xml:space="preserve">
        спутниковой службы и должно координироваться в соответствии с </w:t>
      </w:r>
      <w:r>
        <w:br/>
      </w:r>
      <w:r>
        <w:rPr>
          <w:rFonts w:ascii="Times New Roman"/>
          <w:b w:val="false"/>
          <w:i w:val="false"/>
          <w:color w:val="000000"/>
          <w:sz w:val="28"/>
        </w:rPr>
        <w:t xml:space="preserve">
        п.9.11А. На использование полосы 6700-7075 МГц </w:t>
      </w:r>
      <w:r>
        <w:br/>
      </w:r>
      <w:r>
        <w:rPr>
          <w:rFonts w:ascii="Times New Roman"/>
          <w:b w:val="false"/>
          <w:i w:val="false"/>
          <w:color w:val="000000"/>
          <w:sz w:val="28"/>
        </w:rPr>
        <w:t xml:space="preserve">
        (космос-Земля) фидерными линиями негеостационарных </w:t>
      </w:r>
      <w:r>
        <w:br/>
      </w:r>
      <w:r>
        <w:rPr>
          <w:rFonts w:ascii="Times New Roman"/>
          <w:b w:val="false"/>
          <w:i w:val="false"/>
          <w:color w:val="000000"/>
          <w:sz w:val="28"/>
        </w:rPr>
        <w:t xml:space="preserve">
        спутниковых систем подвижной спутниковой службы положения </w:t>
      </w:r>
      <w:r>
        <w:br/>
      </w:r>
      <w:r>
        <w:rPr>
          <w:rFonts w:ascii="Times New Roman"/>
          <w:b w:val="false"/>
          <w:i w:val="false"/>
          <w:color w:val="000000"/>
          <w:sz w:val="28"/>
        </w:rPr>
        <w:t xml:space="preserve">
        п.22.2 не распространяются. </w:t>
      </w:r>
      <w:r>
        <w:br/>
      </w:r>
      <w:r>
        <w:rPr>
          <w:rFonts w:ascii="Times New Roman"/>
          <w:b w:val="false"/>
          <w:i w:val="false"/>
          <w:color w:val="000000"/>
          <w:sz w:val="28"/>
        </w:rPr>
        <w:t xml:space="preserve">
5.458С  Администрации, заявляющие геостационарные спутниковые системы </w:t>
      </w:r>
      <w:r>
        <w:br/>
      </w:r>
      <w:r>
        <w:rPr>
          <w:rFonts w:ascii="Times New Roman"/>
          <w:b w:val="false"/>
          <w:i w:val="false"/>
          <w:color w:val="000000"/>
          <w:sz w:val="28"/>
        </w:rPr>
        <w:t xml:space="preserve">
        фиксированной спутниковой службы в полосе 7025-7075 МГц </w:t>
      </w:r>
      <w:r>
        <w:br/>
      </w:r>
      <w:r>
        <w:rPr>
          <w:rFonts w:ascii="Times New Roman"/>
          <w:b w:val="false"/>
          <w:i w:val="false"/>
          <w:color w:val="000000"/>
          <w:sz w:val="28"/>
        </w:rPr>
        <w:t xml:space="preserve">
        (Земля-космос) после 17 ноября 1995 г., должны на основе </w:t>
      </w:r>
      <w:r>
        <w:br/>
      </w:r>
      <w:r>
        <w:rPr>
          <w:rFonts w:ascii="Times New Roman"/>
          <w:b w:val="false"/>
          <w:i w:val="false"/>
          <w:color w:val="000000"/>
          <w:sz w:val="28"/>
        </w:rPr>
        <w:t xml:space="preserve">
        соответствующих Рекомендаций МСЭ-R консультироваться с </w:t>
      </w:r>
      <w:r>
        <w:br/>
      </w:r>
      <w:r>
        <w:rPr>
          <w:rFonts w:ascii="Times New Roman"/>
          <w:b w:val="false"/>
          <w:i w:val="false"/>
          <w:color w:val="000000"/>
          <w:sz w:val="28"/>
        </w:rPr>
        <w:t xml:space="preserve">
        администрациями, которые заявили и ввели в действие </w:t>
      </w:r>
      <w:r>
        <w:br/>
      </w:r>
      <w:r>
        <w:rPr>
          <w:rFonts w:ascii="Times New Roman"/>
          <w:b w:val="false"/>
          <w:i w:val="false"/>
          <w:color w:val="000000"/>
          <w:sz w:val="28"/>
        </w:rPr>
        <w:t xml:space="preserve">
        негеостационарные спутниковые системы в указанной полосе </w:t>
      </w:r>
      <w:r>
        <w:br/>
      </w:r>
      <w:r>
        <w:rPr>
          <w:rFonts w:ascii="Times New Roman"/>
          <w:b w:val="false"/>
          <w:i w:val="false"/>
          <w:color w:val="000000"/>
          <w:sz w:val="28"/>
        </w:rPr>
        <w:t xml:space="preserve">
        частот до 18 ноября 1995 г., по запросу этих администраций. </w:t>
      </w:r>
      <w:r>
        <w:br/>
      </w:r>
      <w:r>
        <w:rPr>
          <w:rFonts w:ascii="Times New Roman"/>
          <w:b w:val="false"/>
          <w:i w:val="false"/>
          <w:color w:val="000000"/>
          <w:sz w:val="28"/>
        </w:rPr>
        <w:t xml:space="preserve">
        Эти консультации должны иметь целью облегчение совместной </w:t>
      </w:r>
      <w:r>
        <w:br/>
      </w:r>
      <w:r>
        <w:rPr>
          <w:rFonts w:ascii="Times New Roman"/>
          <w:b w:val="false"/>
          <w:i w:val="false"/>
          <w:color w:val="000000"/>
          <w:sz w:val="28"/>
        </w:rPr>
        <w:t xml:space="preserve">
        работы в указанной полосе как геостационарных спутниковых </w:t>
      </w:r>
      <w:r>
        <w:br/>
      </w:r>
      <w:r>
        <w:rPr>
          <w:rFonts w:ascii="Times New Roman"/>
          <w:b w:val="false"/>
          <w:i w:val="false"/>
          <w:color w:val="000000"/>
          <w:sz w:val="28"/>
        </w:rPr>
        <w:t xml:space="preserve">
        систем фиксированной спутниковой службы, так и </w:t>
      </w:r>
      <w:r>
        <w:br/>
      </w:r>
      <w:r>
        <w:rPr>
          <w:rFonts w:ascii="Times New Roman"/>
          <w:b w:val="false"/>
          <w:i w:val="false"/>
          <w:color w:val="000000"/>
          <w:sz w:val="28"/>
        </w:rPr>
        <w:t xml:space="preserve">
        негеостационарных спутниковых систем. </w:t>
      </w:r>
      <w:r>
        <w:br/>
      </w:r>
      <w:r>
        <w:rPr>
          <w:rFonts w:ascii="Times New Roman"/>
          <w:b w:val="false"/>
          <w:i w:val="false"/>
          <w:color w:val="000000"/>
          <w:sz w:val="28"/>
        </w:rPr>
        <w:t xml:space="preserve">
5.459   Дополнительное распределение: в Российской Федерации, при </w:t>
      </w:r>
      <w:r>
        <w:br/>
      </w:r>
      <w:r>
        <w:rPr>
          <w:rFonts w:ascii="Times New Roman"/>
          <w:b w:val="false"/>
          <w:i w:val="false"/>
          <w:color w:val="000000"/>
          <w:sz w:val="28"/>
        </w:rPr>
        <w:t xml:space="preserve">
        условии получения согласия в соответствии с п.9.21, полосы </w:t>
      </w:r>
      <w:r>
        <w:br/>
      </w:r>
      <w:r>
        <w:rPr>
          <w:rFonts w:ascii="Times New Roman"/>
          <w:b w:val="false"/>
          <w:i w:val="false"/>
          <w:color w:val="000000"/>
          <w:sz w:val="28"/>
        </w:rPr>
        <w:t xml:space="preserve">
        7100-7155 МГц и 7190-7235 МГц распределены также службе </w:t>
      </w:r>
      <w:r>
        <w:br/>
      </w:r>
      <w:r>
        <w:rPr>
          <w:rFonts w:ascii="Times New Roman"/>
          <w:b w:val="false"/>
          <w:i w:val="false"/>
          <w:color w:val="000000"/>
          <w:sz w:val="28"/>
        </w:rPr>
        <w:t xml:space="preserve">
        космической эксплуатации (Земля-космос) на первичной основе. </w:t>
      </w:r>
      <w:r>
        <w:br/>
      </w:r>
      <w:r>
        <w:rPr>
          <w:rFonts w:ascii="Times New Roman"/>
          <w:b w:val="false"/>
          <w:i w:val="false"/>
          <w:color w:val="000000"/>
          <w:sz w:val="28"/>
        </w:rPr>
        <w:t xml:space="preserve">
        (ВКР-97) </w:t>
      </w:r>
      <w:r>
        <w:br/>
      </w:r>
      <w:r>
        <w:rPr>
          <w:rFonts w:ascii="Times New Roman"/>
          <w:b w:val="false"/>
          <w:i w:val="false"/>
          <w:color w:val="000000"/>
          <w:sz w:val="28"/>
        </w:rPr>
        <w:t xml:space="preserve">
5.460   Использование полосы 7145-7190 МГц службой космических </w:t>
      </w:r>
      <w:r>
        <w:br/>
      </w:r>
      <w:r>
        <w:rPr>
          <w:rFonts w:ascii="Times New Roman"/>
          <w:b w:val="false"/>
          <w:i w:val="false"/>
          <w:color w:val="000000"/>
          <w:sz w:val="28"/>
        </w:rPr>
        <w:t xml:space="preserve">
        исследований (Земля-космос) ограничено дальним космосом; в </w:t>
      </w:r>
      <w:r>
        <w:br/>
      </w:r>
      <w:r>
        <w:rPr>
          <w:rFonts w:ascii="Times New Roman"/>
          <w:b w:val="false"/>
          <w:i w:val="false"/>
          <w:color w:val="000000"/>
          <w:sz w:val="28"/>
        </w:rPr>
        <w:t xml:space="preserve">
        полосе 7190-7235 МГц не должно быть никаких излучений в </w:t>
      </w:r>
      <w:r>
        <w:br/>
      </w:r>
      <w:r>
        <w:rPr>
          <w:rFonts w:ascii="Times New Roman"/>
          <w:b w:val="false"/>
          <w:i w:val="false"/>
          <w:color w:val="000000"/>
          <w:sz w:val="28"/>
        </w:rPr>
        <w:t xml:space="preserve">
        дальний космос. Геостационарные спутники, работающие в службе </w:t>
      </w:r>
      <w:r>
        <w:br/>
      </w:r>
      <w:r>
        <w:rPr>
          <w:rFonts w:ascii="Times New Roman"/>
          <w:b w:val="false"/>
          <w:i w:val="false"/>
          <w:color w:val="000000"/>
          <w:sz w:val="28"/>
        </w:rPr>
        <w:t xml:space="preserve">
        космических исследований в полосе 7190-7235 МГц, не должны </w:t>
      </w:r>
      <w:r>
        <w:br/>
      </w:r>
      <w:r>
        <w:rPr>
          <w:rFonts w:ascii="Times New Roman"/>
          <w:b w:val="false"/>
          <w:i w:val="false"/>
          <w:color w:val="000000"/>
          <w:sz w:val="28"/>
        </w:rPr>
        <w:t xml:space="preserve">
        требовать защиты от действующих и будущих станций </w:t>
      </w:r>
      <w:r>
        <w:br/>
      </w:r>
      <w:r>
        <w:rPr>
          <w:rFonts w:ascii="Times New Roman"/>
          <w:b w:val="false"/>
          <w:i w:val="false"/>
          <w:color w:val="000000"/>
          <w:sz w:val="28"/>
        </w:rPr>
        <w:t xml:space="preserve">
        фиксированной и подвижной служб, при этом п.5.43А не </w:t>
      </w:r>
      <w:r>
        <w:br/>
      </w:r>
      <w:r>
        <w:rPr>
          <w:rFonts w:ascii="Times New Roman"/>
          <w:b w:val="false"/>
          <w:i w:val="false"/>
          <w:color w:val="000000"/>
          <w:sz w:val="28"/>
        </w:rPr>
        <w:t xml:space="preserve">
        применяется. (ВКР-03) </w:t>
      </w:r>
      <w:r>
        <w:br/>
      </w:r>
      <w:r>
        <w:rPr>
          <w:rFonts w:ascii="Times New Roman"/>
          <w:b w:val="false"/>
          <w:i w:val="false"/>
          <w:color w:val="000000"/>
          <w:sz w:val="28"/>
        </w:rPr>
        <w:t xml:space="preserve">
5.461   Дополнительное распределение: при согласии, получаемом по </w:t>
      </w:r>
      <w:r>
        <w:br/>
      </w:r>
      <w:r>
        <w:rPr>
          <w:rFonts w:ascii="Times New Roman"/>
          <w:b w:val="false"/>
          <w:i w:val="false"/>
          <w:color w:val="000000"/>
          <w:sz w:val="28"/>
        </w:rPr>
        <w:t xml:space="preserve">
        п.9.21, полосы 7250-7375 МГц (космос-Земля) и 7900-8025 МГц </w:t>
      </w:r>
      <w:r>
        <w:br/>
      </w:r>
      <w:r>
        <w:rPr>
          <w:rFonts w:ascii="Times New Roman"/>
          <w:b w:val="false"/>
          <w:i w:val="false"/>
          <w:color w:val="000000"/>
          <w:sz w:val="28"/>
        </w:rPr>
        <w:t xml:space="preserve">
        (Земля-космос) распределены также подвижной спутниковой </w:t>
      </w:r>
      <w:r>
        <w:br/>
      </w:r>
      <w:r>
        <w:rPr>
          <w:rFonts w:ascii="Times New Roman"/>
          <w:b w:val="false"/>
          <w:i w:val="false"/>
          <w:color w:val="000000"/>
          <w:sz w:val="28"/>
        </w:rPr>
        <w:t xml:space="preserve">
        службе на первичной основе. </w:t>
      </w:r>
      <w:r>
        <w:br/>
      </w:r>
      <w:r>
        <w:rPr>
          <w:rFonts w:ascii="Times New Roman"/>
          <w:b w:val="false"/>
          <w:i w:val="false"/>
          <w:color w:val="000000"/>
          <w:sz w:val="28"/>
        </w:rPr>
        <w:t xml:space="preserve">
5.461А  Использование полосы 7450-7550 МГц метеорологической </w:t>
      </w:r>
      <w:r>
        <w:br/>
      </w:r>
      <w:r>
        <w:rPr>
          <w:rFonts w:ascii="Times New Roman"/>
          <w:b w:val="false"/>
          <w:i w:val="false"/>
          <w:color w:val="000000"/>
          <w:sz w:val="28"/>
        </w:rPr>
        <w:t xml:space="preserve">
        спутниковой службой (космос-Земля) ограничено </w:t>
      </w:r>
      <w:r>
        <w:br/>
      </w:r>
      <w:r>
        <w:rPr>
          <w:rFonts w:ascii="Times New Roman"/>
          <w:b w:val="false"/>
          <w:i w:val="false"/>
          <w:color w:val="000000"/>
          <w:sz w:val="28"/>
        </w:rPr>
        <w:t xml:space="preserve">
        геостационарными спутниковыми системами. Негеостационарные </w:t>
      </w:r>
      <w:r>
        <w:br/>
      </w:r>
      <w:r>
        <w:rPr>
          <w:rFonts w:ascii="Times New Roman"/>
          <w:b w:val="false"/>
          <w:i w:val="false"/>
          <w:color w:val="000000"/>
          <w:sz w:val="28"/>
        </w:rPr>
        <w:t xml:space="preserve">
        метеорологические спутниковые системы, заявленные до </w:t>
      </w:r>
      <w:r>
        <w:br/>
      </w:r>
      <w:r>
        <w:rPr>
          <w:rFonts w:ascii="Times New Roman"/>
          <w:b w:val="false"/>
          <w:i w:val="false"/>
          <w:color w:val="000000"/>
          <w:sz w:val="28"/>
        </w:rPr>
        <w:t xml:space="preserve">
        30 ноября 1997 г., могут продолжать работать в этой полосе на </w:t>
      </w:r>
      <w:r>
        <w:br/>
      </w:r>
      <w:r>
        <w:rPr>
          <w:rFonts w:ascii="Times New Roman"/>
          <w:b w:val="false"/>
          <w:i w:val="false"/>
          <w:color w:val="000000"/>
          <w:sz w:val="28"/>
        </w:rPr>
        <w:t xml:space="preserve">
        первичной основе до конца их амортизационного срока. (ВКР-97) </w:t>
      </w:r>
      <w:r>
        <w:br/>
      </w:r>
      <w:r>
        <w:rPr>
          <w:rFonts w:ascii="Times New Roman"/>
          <w:b w:val="false"/>
          <w:i w:val="false"/>
          <w:color w:val="000000"/>
          <w:sz w:val="28"/>
        </w:rPr>
        <w:t xml:space="preserve">
5.461В  Использование полосы 7750-7850 МГц метеорологической </w:t>
      </w:r>
      <w:r>
        <w:br/>
      </w:r>
      <w:r>
        <w:rPr>
          <w:rFonts w:ascii="Times New Roman"/>
          <w:b w:val="false"/>
          <w:i w:val="false"/>
          <w:color w:val="000000"/>
          <w:sz w:val="28"/>
        </w:rPr>
        <w:t xml:space="preserve">
        спутниковой службой (космос-Земля) ограничено </w:t>
      </w:r>
      <w:r>
        <w:br/>
      </w:r>
      <w:r>
        <w:rPr>
          <w:rFonts w:ascii="Times New Roman"/>
          <w:b w:val="false"/>
          <w:i w:val="false"/>
          <w:color w:val="000000"/>
          <w:sz w:val="28"/>
        </w:rPr>
        <w:t xml:space="preserve">
        негеостационарными спутниковыми системами. (ВКР-97) </w:t>
      </w:r>
      <w:r>
        <w:br/>
      </w:r>
      <w:r>
        <w:rPr>
          <w:rFonts w:ascii="Times New Roman"/>
          <w:b w:val="false"/>
          <w:i w:val="false"/>
          <w:color w:val="000000"/>
          <w:sz w:val="28"/>
        </w:rPr>
        <w:t xml:space="preserve">
5.462   (ИСКЛ - ВКР-97) </w:t>
      </w:r>
      <w:r>
        <w:br/>
      </w:r>
      <w:r>
        <w:rPr>
          <w:rFonts w:ascii="Times New Roman"/>
          <w:b w:val="false"/>
          <w:i w:val="false"/>
          <w:color w:val="000000"/>
          <w:sz w:val="28"/>
        </w:rPr>
        <w:t xml:space="preserve">
5.462А  В Районах 1 и 3 (за Исключением Японии) в полосе 8025-8400 </w:t>
      </w:r>
      <w:r>
        <w:br/>
      </w:r>
      <w:r>
        <w:rPr>
          <w:rFonts w:ascii="Times New Roman"/>
          <w:b w:val="false"/>
          <w:i w:val="false"/>
          <w:color w:val="000000"/>
          <w:sz w:val="28"/>
        </w:rPr>
        <w:t xml:space="preserve">
        МГц спутниковая служба исследования Земли, использующая </w:t>
      </w:r>
      <w:r>
        <w:br/>
      </w:r>
      <w:r>
        <w:rPr>
          <w:rFonts w:ascii="Times New Roman"/>
          <w:b w:val="false"/>
          <w:i w:val="false"/>
          <w:color w:val="000000"/>
          <w:sz w:val="28"/>
        </w:rPr>
        <w:t xml:space="preserve">
        геостационарные спутники, не должна без согласия затронутых </w:t>
      </w:r>
      <w:r>
        <w:br/>
      </w:r>
      <w:r>
        <w:rPr>
          <w:rFonts w:ascii="Times New Roman"/>
          <w:b w:val="false"/>
          <w:i w:val="false"/>
          <w:color w:val="000000"/>
          <w:sz w:val="28"/>
        </w:rPr>
        <w:t xml:space="preserve">
        администраций создавать плотность потока мощности, </w:t>
      </w:r>
      <w:r>
        <w:br/>
      </w:r>
      <w:r>
        <w:rPr>
          <w:rFonts w:ascii="Times New Roman"/>
          <w:b w:val="false"/>
          <w:i w:val="false"/>
          <w:color w:val="000000"/>
          <w:sz w:val="28"/>
        </w:rPr>
        <w:t xml:space="preserve">
        превышающую следующие временные величины для углов прихода </w:t>
      </w:r>
      <w:r>
        <w:br/>
      </w:r>
      <w:r>
        <w:rPr>
          <w:rFonts w:ascii="Times New Roman"/>
          <w:b w:val="false"/>
          <w:i w:val="false"/>
          <w:color w:val="000000"/>
          <w:sz w:val="28"/>
        </w:rPr>
        <w:t xml:space="preserve">
        ( </w:t>
      </w:r>
      <w:r>
        <w:rPr>
          <w:rFonts w:ascii="Times New Roman"/>
          <w:b w:val="false"/>
          <w:i/>
          <w:color w:val="000000"/>
          <w:sz w:val="28"/>
        </w:rPr>
        <w:t xml:space="preserve">Ө </w:t>
      </w:r>
      <w:r>
        <w:rPr>
          <w:rFonts w:ascii="Times New Roman"/>
          <w:b w:val="false"/>
          <w:i w:val="false"/>
          <w:color w:val="000000"/>
          <w:sz w:val="28"/>
        </w:rPr>
        <w:t xml:space="preserve">): </w:t>
      </w:r>
      <w:r>
        <w:br/>
      </w:r>
      <w:r>
        <w:rPr>
          <w:rFonts w:ascii="Times New Roman"/>
          <w:b w:val="false"/>
          <w:i w:val="false"/>
          <w:color w:val="000000"/>
          <w:sz w:val="28"/>
        </w:rPr>
        <w:t xml:space="preserve">
        -174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4 кГц при 0 </w:t>
      </w:r>
      <w:r>
        <w:rPr>
          <w:rFonts w:ascii="Times New Roman"/>
          <w:b w:val="false"/>
          <w:i w:val="false"/>
          <w:color w:val="000000"/>
          <w:vertAlign w:val="superscript"/>
        </w:rPr>
        <w:t xml:space="preserve">0 </w:t>
      </w:r>
      <w:r>
        <w:rPr>
          <w:rFonts w:ascii="Times New Roman"/>
          <w:b w:val="false"/>
          <w:i w:val="false"/>
          <w:color w:val="000000"/>
          <w:sz w:val="28"/>
          <w:u w:val="single"/>
        </w:rPr>
        <w:t xml:space="preserve">&lt; </w:t>
      </w:r>
      <w:r>
        <w:rPr>
          <w:rFonts w:ascii="Times New Roman"/>
          <w:b w:val="false"/>
          <w:i/>
          <w:color w:val="000000"/>
          <w:sz w:val="28"/>
        </w:rPr>
        <w:t xml:space="preserve">Ө </w:t>
      </w:r>
      <w:r>
        <w:rPr>
          <w:rFonts w:ascii="Times New Roman"/>
          <w:b w:val="false"/>
          <w:i w:val="false"/>
          <w:color w:val="000000"/>
          <w:sz w:val="28"/>
        </w:rPr>
        <w:t xml:space="preserve">&lt; 5 </w:t>
      </w:r>
      <w:r>
        <w:rPr>
          <w:rFonts w:ascii="Times New Roman"/>
          <w:b w:val="false"/>
          <w:i w:val="false"/>
          <w:color w:val="000000"/>
          <w:vertAlign w:val="superscript"/>
        </w:rPr>
        <w:t xml:space="preserve">0 </w:t>
      </w:r>
      <w:r>
        <w:br/>
      </w:r>
      <w:r>
        <w:rPr>
          <w:rFonts w:ascii="Times New Roman"/>
          <w:b w:val="false"/>
          <w:i w:val="false"/>
          <w:color w:val="000000"/>
          <w:sz w:val="28"/>
        </w:rPr>
        <w:t xml:space="preserve">
        -174 + 0,5 ( </w:t>
      </w:r>
      <w:r>
        <w:rPr>
          <w:rFonts w:ascii="Times New Roman"/>
          <w:b w:val="false"/>
          <w:i/>
          <w:color w:val="000000"/>
          <w:sz w:val="28"/>
        </w:rPr>
        <w:t xml:space="preserve">Ө </w:t>
      </w:r>
      <w:r>
        <w:rPr>
          <w:rFonts w:ascii="Times New Roman"/>
          <w:b w:val="false"/>
          <w:i w:val="false"/>
          <w:color w:val="000000"/>
          <w:sz w:val="28"/>
        </w:rPr>
        <w:t xml:space="preserve">- 5)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4 кГц </w:t>
      </w:r>
      <w:r>
        <w:br/>
      </w:r>
      <w:r>
        <w:rPr>
          <w:rFonts w:ascii="Times New Roman"/>
          <w:b w:val="false"/>
          <w:i w:val="false"/>
          <w:color w:val="000000"/>
          <w:sz w:val="28"/>
        </w:rPr>
        <w:t xml:space="preserve">
        при 5 </w:t>
      </w:r>
      <w:r>
        <w:rPr>
          <w:rFonts w:ascii="Times New Roman"/>
          <w:b w:val="false"/>
          <w:i w:val="false"/>
          <w:color w:val="000000"/>
          <w:vertAlign w:val="superscript"/>
        </w:rPr>
        <w:t xml:space="preserve">0 </w:t>
      </w:r>
      <w:r>
        <w:rPr>
          <w:rFonts w:ascii="Times New Roman"/>
          <w:b w:val="false"/>
          <w:i w:val="false"/>
          <w:color w:val="000000"/>
          <w:sz w:val="28"/>
          <w:u w:val="single"/>
        </w:rPr>
        <w:t xml:space="preserve">&lt; </w:t>
      </w:r>
      <w:r>
        <w:rPr>
          <w:rFonts w:ascii="Times New Roman"/>
          <w:b w:val="false"/>
          <w:i/>
          <w:color w:val="000000"/>
          <w:sz w:val="28"/>
        </w:rPr>
        <w:t xml:space="preserve">Ө </w:t>
      </w:r>
      <w:r>
        <w:rPr>
          <w:rFonts w:ascii="Times New Roman"/>
          <w:b w:val="false"/>
          <w:i w:val="false"/>
          <w:color w:val="000000"/>
          <w:sz w:val="28"/>
        </w:rPr>
        <w:t xml:space="preserve">&lt; 25 </w:t>
      </w:r>
      <w:r>
        <w:rPr>
          <w:rFonts w:ascii="Times New Roman"/>
          <w:b w:val="false"/>
          <w:i w:val="false"/>
          <w:color w:val="000000"/>
          <w:vertAlign w:val="superscript"/>
        </w:rPr>
        <w:t xml:space="preserve">0 </w:t>
      </w:r>
      <w:r>
        <w:br/>
      </w:r>
      <w:r>
        <w:rPr>
          <w:rFonts w:ascii="Times New Roman"/>
          <w:b w:val="false"/>
          <w:i w:val="false"/>
          <w:color w:val="000000"/>
          <w:sz w:val="28"/>
        </w:rPr>
        <w:t xml:space="preserve">
        -164 дБ (Вт/м2) в любой полосе 4 кГц при 25 </w:t>
      </w:r>
      <w:r>
        <w:rPr>
          <w:rFonts w:ascii="Times New Roman"/>
          <w:b w:val="false"/>
          <w:i w:val="false"/>
          <w:color w:val="000000"/>
          <w:vertAlign w:val="superscript"/>
        </w:rPr>
        <w:t xml:space="preserve">0 </w:t>
      </w:r>
      <w:r>
        <w:rPr>
          <w:rFonts w:ascii="Times New Roman"/>
          <w:b w:val="false"/>
          <w:i w:val="false"/>
          <w:color w:val="000000"/>
          <w:sz w:val="28"/>
          <w:u w:val="single"/>
        </w:rPr>
        <w:t xml:space="preserve">&lt; </w:t>
      </w:r>
      <w:r>
        <w:rPr>
          <w:rFonts w:ascii="Times New Roman"/>
          <w:b w:val="false"/>
          <w:i/>
          <w:color w:val="000000"/>
          <w:sz w:val="28"/>
        </w:rPr>
        <w:t xml:space="preserve">Ө </w:t>
      </w:r>
      <w:r>
        <w:rPr>
          <w:rFonts w:ascii="Times New Roman"/>
          <w:b w:val="false"/>
          <w:i w:val="false"/>
          <w:color w:val="000000"/>
          <w:sz w:val="28"/>
          <w:u w:val="single"/>
        </w:rPr>
        <w:t xml:space="preserve">&lt; </w:t>
      </w:r>
      <w:r>
        <w:rPr>
          <w:rFonts w:ascii="Times New Roman"/>
          <w:b w:val="false"/>
          <w:i w:val="false"/>
          <w:color w:val="000000"/>
          <w:sz w:val="28"/>
        </w:rPr>
        <w:t xml:space="preserve">90 </w:t>
      </w:r>
      <w:r>
        <w:rPr>
          <w:rFonts w:ascii="Times New Roman"/>
          <w:b w:val="false"/>
          <w:i w:val="false"/>
          <w:color w:val="000000"/>
          <w:vertAlign w:val="superscript"/>
        </w:rPr>
        <w:t xml:space="preserve">0 </w:t>
      </w:r>
      <w:r>
        <w:br/>
      </w:r>
      <w:r>
        <w:rPr>
          <w:rFonts w:ascii="Times New Roman"/>
          <w:b w:val="false"/>
          <w:i w:val="false"/>
          <w:color w:val="000000"/>
          <w:sz w:val="28"/>
        </w:rPr>
        <w:t xml:space="preserve">
        Эти величины подлежат изучению в соответствии с Резолюцией </w:t>
      </w:r>
      <w:r>
        <w:br/>
      </w:r>
      <w:r>
        <w:rPr>
          <w:rFonts w:ascii="Times New Roman"/>
          <w:b w:val="false"/>
          <w:i w:val="false"/>
          <w:color w:val="000000"/>
          <w:sz w:val="28"/>
        </w:rPr>
        <w:t xml:space="preserve">
        124 (ВКР-97). (ВКР-97) </w:t>
      </w:r>
      <w:r>
        <w:br/>
      </w:r>
      <w:r>
        <w:rPr>
          <w:rFonts w:ascii="Times New Roman"/>
          <w:b w:val="false"/>
          <w:i w:val="false"/>
          <w:color w:val="000000"/>
          <w:sz w:val="28"/>
        </w:rPr>
        <w:t xml:space="preserve">
5.463   Станциям воздушных судов не разрешается вести передачи в </w:t>
      </w:r>
      <w:r>
        <w:br/>
      </w:r>
      <w:r>
        <w:rPr>
          <w:rFonts w:ascii="Times New Roman"/>
          <w:b w:val="false"/>
          <w:i w:val="false"/>
          <w:color w:val="000000"/>
          <w:sz w:val="28"/>
        </w:rPr>
        <w:t xml:space="preserve">
        полосе 8025-8400 МГц. (ВКР-97) </w:t>
      </w:r>
      <w:r>
        <w:br/>
      </w:r>
      <w:r>
        <w:rPr>
          <w:rFonts w:ascii="Times New Roman"/>
          <w:b w:val="false"/>
          <w:i w:val="false"/>
          <w:color w:val="000000"/>
          <w:sz w:val="28"/>
        </w:rPr>
        <w:t xml:space="preserve">
5.464   (ИСКЛ - ВКР-97) </w:t>
      </w:r>
      <w:r>
        <w:br/>
      </w:r>
      <w:r>
        <w:rPr>
          <w:rFonts w:ascii="Times New Roman"/>
          <w:b w:val="false"/>
          <w:i w:val="false"/>
          <w:color w:val="000000"/>
          <w:sz w:val="28"/>
        </w:rPr>
        <w:t xml:space="preserve">
5.465   В службе космических исследований использование полосы </w:t>
      </w:r>
      <w:r>
        <w:br/>
      </w:r>
      <w:r>
        <w:rPr>
          <w:rFonts w:ascii="Times New Roman"/>
          <w:b w:val="false"/>
          <w:i w:val="false"/>
          <w:color w:val="000000"/>
          <w:sz w:val="28"/>
        </w:rPr>
        <w:t xml:space="preserve">
        8400-8450 МГц ограничивается дальним космосом. </w:t>
      </w:r>
      <w:r>
        <w:br/>
      </w:r>
      <w:r>
        <w:rPr>
          <w:rFonts w:ascii="Times New Roman"/>
          <w:b w:val="false"/>
          <w:i w:val="false"/>
          <w:color w:val="000000"/>
          <w:sz w:val="28"/>
        </w:rPr>
        <w:t xml:space="preserve">
5.466   Другая категория службы: в Израиле, Сингапуре и Шри-Ланке </w:t>
      </w:r>
      <w:r>
        <w:br/>
      </w:r>
      <w:r>
        <w:rPr>
          <w:rFonts w:ascii="Times New Roman"/>
          <w:b w:val="false"/>
          <w:i w:val="false"/>
          <w:color w:val="000000"/>
          <w:sz w:val="28"/>
        </w:rPr>
        <w:t xml:space="preserve">
        распределение полосы 8400-8500 МГц службе космических </w:t>
      </w:r>
      <w:r>
        <w:br/>
      </w:r>
      <w:r>
        <w:rPr>
          <w:rFonts w:ascii="Times New Roman"/>
          <w:b w:val="false"/>
          <w:i w:val="false"/>
          <w:color w:val="000000"/>
          <w:sz w:val="28"/>
        </w:rPr>
        <w:t xml:space="preserve">
        исследований произведено на вторичной основе (см.п.5.32).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5.467   (ИСКЛ ВКР-03) </w:t>
      </w:r>
      <w:r>
        <w:br/>
      </w:r>
      <w:r>
        <w:rPr>
          <w:rFonts w:ascii="Times New Roman"/>
          <w:b w:val="false"/>
          <w:i w:val="false"/>
          <w:color w:val="000000"/>
          <w:sz w:val="28"/>
        </w:rPr>
        <w:t xml:space="preserve">
5.468   Дополнительное распределение: в Саудовской Аравии, Бахрейне, </w:t>
      </w:r>
      <w:r>
        <w:br/>
      </w:r>
      <w:r>
        <w:rPr>
          <w:rFonts w:ascii="Times New Roman"/>
          <w:b w:val="false"/>
          <w:i w:val="false"/>
          <w:color w:val="000000"/>
          <w:sz w:val="28"/>
        </w:rPr>
        <w:t xml:space="preserve">
        Бангладеш, Бруней-Даруссалам, Бурунди, Камеруне, Китае, </w:t>
      </w:r>
      <w:r>
        <w:br/>
      </w:r>
      <w:r>
        <w:rPr>
          <w:rFonts w:ascii="Times New Roman"/>
          <w:b w:val="false"/>
          <w:i w:val="false"/>
          <w:color w:val="000000"/>
          <w:sz w:val="28"/>
        </w:rPr>
        <w:t xml:space="preserve">
        Республике Конго, Коста-Рике, Египте, Объединенных Арабских </w:t>
      </w:r>
      <w:r>
        <w:br/>
      </w:r>
      <w:r>
        <w:rPr>
          <w:rFonts w:ascii="Times New Roman"/>
          <w:b w:val="false"/>
          <w:i w:val="false"/>
          <w:color w:val="000000"/>
          <w:sz w:val="28"/>
        </w:rPr>
        <w:t xml:space="preserve">
        Эмиратах, Габоне, Гайане, Индонезии, Исламской Республике </w:t>
      </w:r>
      <w:r>
        <w:br/>
      </w:r>
      <w:r>
        <w:rPr>
          <w:rFonts w:ascii="Times New Roman"/>
          <w:b w:val="false"/>
          <w:i w:val="false"/>
          <w:color w:val="000000"/>
          <w:sz w:val="28"/>
        </w:rPr>
        <w:t xml:space="preserve">
        Иран, Ираке, Ливийской Арабской Джамахирии, Ямайке, Иордании, </w:t>
      </w:r>
      <w:r>
        <w:br/>
      </w:r>
      <w:r>
        <w:rPr>
          <w:rFonts w:ascii="Times New Roman"/>
          <w:b w:val="false"/>
          <w:i w:val="false"/>
          <w:color w:val="000000"/>
          <w:sz w:val="28"/>
        </w:rPr>
        <w:t xml:space="preserve">
        Кении, Кувейте, Ливане, Малайзии, Мали, Марокко, Мавритании, </w:t>
      </w:r>
      <w:r>
        <w:br/>
      </w:r>
      <w:r>
        <w:rPr>
          <w:rFonts w:ascii="Times New Roman"/>
          <w:b w:val="false"/>
          <w:i w:val="false"/>
          <w:color w:val="000000"/>
          <w:sz w:val="28"/>
        </w:rPr>
        <w:t xml:space="preserve">
        Непале, Нигерии, Омане, Пакистане, Катаре, Сирийской Арабской </w:t>
      </w:r>
      <w:r>
        <w:br/>
      </w:r>
      <w:r>
        <w:rPr>
          <w:rFonts w:ascii="Times New Roman"/>
          <w:b w:val="false"/>
          <w:i w:val="false"/>
          <w:color w:val="000000"/>
          <w:sz w:val="28"/>
        </w:rPr>
        <w:t xml:space="preserve">
        Республике, Корейской Народно-Демократической Республике, </w:t>
      </w:r>
      <w:r>
        <w:br/>
      </w:r>
      <w:r>
        <w:rPr>
          <w:rFonts w:ascii="Times New Roman"/>
          <w:b w:val="false"/>
          <w:i w:val="false"/>
          <w:color w:val="000000"/>
          <w:sz w:val="28"/>
        </w:rPr>
        <w:t xml:space="preserve">
        Сенегале, Сингапуре, Сомали, Свазиленде, Танзании, Чаде, </w:t>
      </w:r>
      <w:r>
        <w:br/>
      </w:r>
      <w:r>
        <w:rPr>
          <w:rFonts w:ascii="Times New Roman"/>
          <w:b w:val="false"/>
          <w:i w:val="false"/>
          <w:color w:val="000000"/>
          <w:sz w:val="28"/>
        </w:rPr>
        <w:t xml:space="preserve">
        Того, Тунисе и Йемене полоса 8500-8750 МГц распределена также </w:t>
      </w:r>
      <w:r>
        <w:br/>
      </w:r>
      <w:r>
        <w:rPr>
          <w:rFonts w:ascii="Times New Roman"/>
          <w:b w:val="false"/>
          <w:i w:val="false"/>
          <w:color w:val="000000"/>
          <w:sz w:val="28"/>
        </w:rPr>
        <w:t xml:space="preserve">
        фиксированной и подвижной службам на первичной основе.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5.469   Дополнительное распределение: в Армении, Азербайджане, </w:t>
      </w:r>
      <w:r>
        <w:br/>
      </w:r>
      <w:r>
        <w:rPr>
          <w:rFonts w:ascii="Times New Roman"/>
          <w:b w:val="false"/>
          <w:i w:val="false"/>
          <w:color w:val="000000"/>
          <w:sz w:val="28"/>
        </w:rPr>
        <w:t xml:space="preserve">
        Беларуси, Российской Федерации, Грузии, Венгрии, Литве, </w:t>
      </w:r>
      <w:r>
        <w:br/>
      </w:r>
      <w:r>
        <w:rPr>
          <w:rFonts w:ascii="Times New Roman"/>
          <w:b w:val="false"/>
          <w:i w:val="false"/>
          <w:color w:val="000000"/>
          <w:sz w:val="28"/>
        </w:rPr>
        <w:t xml:space="preserve">
        Молдове, Монголии, Узбекистане, Польше, Кыргызстане, Чешской </w:t>
      </w:r>
      <w:r>
        <w:br/>
      </w:r>
      <w:r>
        <w:rPr>
          <w:rFonts w:ascii="Times New Roman"/>
          <w:b w:val="false"/>
          <w:i w:val="false"/>
          <w:color w:val="000000"/>
          <w:sz w:val="28"/>
        </w:rPr>
        <w:t xml:space="preserve">
        Республике, Румынии, Таджикистане, Туркменистане и Украине </w:t>
      </w:r>
      <w:r>
        <w:br/>
      </w:r>
      <w:r>
        <w:rPr>
          <w:rFonts w:ascii="Times New Roman"/>
          <w:b w:val="false"/>
          <w:i w:val="false"/>
          <w:color w:val="000000"/>
          <w:sz w:val="28"/>
        </w:rPr>
        <w:t xml:space="preserve">
        полоса 8500-8750 МГц распределена также сухопутной подвижной </w:t>
      </w:r>
      <w:r>
        <w:br/>
      </w:r>
      <w:r>
        <w:rPr>
          <w:rFonts w:ascii="Times New Roman"/>
          <w:b w:val="false"/>
          <w:i w:val="false"/>
          <w:color w:val="000000"/>
          <w:sz w:val="28"/>
        </w:rPr>
        <w:t xml:space="preserve">
        и радионавигационной службам на первичной основе. (ВКР-03) </w:t>
      </w:r>
      <w:r>
        <w:br/>
      </w:r>
      <w:r>
        <w:rPr>
          <w:rFonts w:ascii="Times New Roman"/>
          <w:b w:val="false"/>
          <w:i w:val="false"/>
          <w:color w:val="000000"/>
          <w:sz w:val="28"/>
        </w:rPr>
        <w:t xml:space="preserve">
5.469А  В полосе 8550-8650 МГц станции спутниковой службы </w:t>
      </w:r>
      <w:r>
        <w:br/>
      </w:r>
      <w:r>
        <w:rPr>
          <w:rFonts w:ascii="Times New Roman"/>
          <w:b w:val="false"/>
          <w:i w:val="false"/>
          <w:color w:val="000000"/>
          <w:sz w:val="28"/>
        </w:rPr>
        <w:t xml:space="preserve">
        исследования Земли (активной) и службы космических </w:t>
      </w:r>
      <w:r>
        <w:br/>
      </w:r>
      <w:r>
        <w:rPr>
          <w:rFonts w:ascii="Times New Roman"/>
          <w:b w:val="false"/>
          <w:i w:val="false"/>
          <w:color w:val="000000"/>
          <w:sz w:val="28"/>
        </w:rPr>
        <w:t xml:space="preserve">
        исследований (активной) не должны создавать вредных помех </w:t>
      </w:r>
      <w:r>
        <w:br/>
      </w:r>
      <w:r>
        <w:rPr>
          <w:rFonts w:ascii="Times New Roman"/>
          <w:b w:val="false"/>
          <w:i w:val="false"/>
          <w:color w:val="000000"/>
          <w:sz w:val="28"/>
        </w:rPr>
        <w:t xml:space="preserve">
        станциям радиолокационной службы или ограничивать их </w:t>
      </w:r>
      <w:r>
        <w:br/>
      </w:r>
      <w:r>
        <w:rPr>
          <w:rFonts w:ascii="Times New Roman"/>
          <w:b w:val="false"/>
          <w:i w:val="false"/>
          <w:color w:val="000000"/>
          <w:sz w:val="28"/>
        </w:rPr>
        <w:t xml:space="preserve">
        использование и развитие. (ВКР-97) </w:t>
      </w:r>
      <w:r>
        <w:br/>
      </w:r>
      <w:r>
        <w:rPr>
          <w:rFonts w:ascii="Times New Roman"/>
          <w:b w:val="false"/>
          <w:i w:val="false"/>
          <w:color w:val="000000"/>
          <w:sz w:val="28"/>
        </w:rPr>
        <w:t xml:space="preserve">
5.470   Использование полосы 8750-8850 МГц воздушной </w:t>
      </w:r>
      <w:r>
        <w:br/>
      </w:r>
      <w:r>
        <w:rPr>
          <w:rFonts w:ascii="Times New Roman"/>
          <w:b w:val="false"/>
          <w:i w:val="false"/>
          <w:color w:val="000000"/>
          <w:sz w:val="28"/>
        </w:rPr>
        <w:t xml:space="preserve">
        радионавигационной службой ограничено находящейся на борту </w:t>
      </w:r>
      <w:r>
        <w:br/>
      </w:r>
      <w:r>
        <w:rPr>
          <w:rFonts w:ascii="Times New Roman"/>
          <w:b w:val="false"/>
          <w:i w:val="false"/>
          <w:color w:val="000000"/>
          <w:sz w:val="28"/>
        </w:rPr>
        <w:t xml:space="preserve">
        воздушных судов навигационной аппаратурой, использующей </w:t>
      </w:r>
      <w:r>
        <w:br/>
      </w:r>
      <w:r>
        <w:rPr>
          <w:rFonts w:ascii="Times New Roman"/>
          <w:b w:val="false"/>
          <w:i w:val="false"/>
          <w:color w:val="000000"/>
          <w:sz w:val="28"/>
        </w:rPr>
        <w:t xml:space="preserve">
        эффект Доплера, на средней частоте 8800 МГц. </w:t>
      </w:r>
      <w:r>
        <w:br/>
      </w:r>
      <w:r>
        <w:rPr>
          <w:rFonts w:ascii="Times New Roman"/>
          <w:b w:val="false"/>
          <w:i w:val="false"/>
          <w:color w:val="000000"/>
          <w:sz w:val="28"/>
        </w:rPr>
        <w:t xml:space="preserve">
5.471   Дополнительное распределение: в Алжире, Германии, Бахрейне, </w:t>
      </w:r>
      <w:r>
        <w:br/>
      </w:r>
      <w:r>
        <w:rPr>
          <w:rFonts w:ascii="Times New Roman"/>
          <w:b w:val="false"/>
          <w:i w:val="false"/>
          <w:color w:val="000000"/>
          <w:sz w:val="28"/>
        </w:rPr>
        <w:t xml:space="preserve">
        Бельгии, Китае, Египте, Объединенных Арабских Эмиратах, </w:t>
      </w:r>
      <w:r>
        <w:br/>
      </w:r>
      <w:r>
        <w:rPr>
          <w:rFonts w:ascii="Times New Roman"/>
          <w:b w:val="false"/>
          <w:i w:val="false"/>
          <w:color w:val="000000"/>
          <w:sz w:val="28"/>
        </w:rPr>
        <w:t xml:space="preserve">
        Франции, Греции, Индонезии, Исламской Республике Иран, </w:t>
      </w:r>
      <w:r>
        <w:br/>
      </w:r>
      <w:r>
        <w:rPr>
          <w:rFonts w:ascii="Times New Roman"/>
          <w:b w:val="false"/>
          <w:i w:val="false"/>
          <w:color w:val="000000"/>
          <w:sz w:val="28"/>
        </w:rPr>
        <w:t xml:space="preserve">
        Ливийской Арабской Джамахирии, Нидерландах, Катаре и Судане </w:t>
      </w:r>
      <w:r>
        <w:br/>
      </w:r>
      <w:r>
        <w:rPr>
          <w:rFonts w:ascii="Times New Roman"/>
          <w:b w:val="false"/>
          <w:i w:val="false"/>
          <w:color w:val="000000"/>
          <w:sz w:val="28"/>
        </w:rPr>
        <w:t xml:space="preserve">
        полосы 8825-8850 МГц и 9000-9200 МГц распределены также </w:t>
      </w:r>
      <w:r>
        <w:br/>
      </w:r>
      <w:r>
        <w:rPr>
          <w:rFonts w:ascii="Times New Roman"/>
          <w:b w:val="false"/>
          <w:i w:val="false"/>
          <w:color w:val="000000"/>
          <w:sz w:val="28"/>
        </w:rPr>
        <w:t xml:space="preserve">
        морской радионавигационной службе на первичной основе только </w:t>
      </w:r>
      <w:r>
        <w:br/>
      </w:r>
      <w:r>
        <w:rPr>
          <w:rFonts w:ascii="Times New Roman"/>
          <w:b w:val="false"/>
          <w:i w:val="false"/>
          <w:color w:val="000000"/>
          <w:sz w:val="28"/>
        </w:rPr>
        <w:t xml:space="preserve">
        для использования береговыми радарами. (ВКР-07) </w:t>
      </w:r>
      <w:r>
        <w:br/>
      </w:r>
      <w:r>
        <w:rPr>
          <w:rFonts w:ascii="Times New Roman"/>
          <w:b w:val="false"/>
          <w:i w:val="false"/>
          <w:color w:val="000000"/>
          <w:sz w:val="28"/>
        </w:rPr>
        <w:t xml:space="preserve">
5.472   В полосах 8850-9000 МГц и 9200-9225 МГц морская </w:t>
      </w:r>
      <w:r>
        <w:br/>
      </w:r>
      <w:r>
        <w:rPr>
          <w:rFonts w:ascii="Times New Roman"/>
          <w:b w:val="false"/>
          <w:i w:val="false"/>
          <w:color w:val="000000"/>
          <w:sz w:val="28"/>
        </w:rPr>
        <w:t xml:space="preserve">
        радионавигационная служба ограничена использованием береговых </w:t>
      </w:r>
      <w:r>
        <w:br/>
      </w:r>
      <w:r>
        <w:rPr>
          <w:rFonts w:ascii="Times New Roman"/>
          <w:b w:val="false"/>
          <w:i w:val="false"/>
          <w:color w:val="000000"/>
          <w:sz w:val="28"/>
        </w:rPr>
        <w:t xml:space="preserve">
        радаров. </w:t>
      </w:r>
      <w:r>
        <w:br/>
      </w:r>
      <w:r>
        <w:rPr>
          <w:rFonts w:ascii="Times New Roman"/>
          <w:b w:val="false"/>
          <w:i w:val="false"/>
          <w:color w:val="000000"/>
          <w:sz w:val="28"/>
        </w:rPr>
        <w:t xml:space="preserve">
5.473   Дополнительное распределение: в Армении, Австрии, </w:t>
      </w:r>
      <w:r>
        <w:br/>
      </w:r>
      <w:r>
        <w:rPr>
          <w:rFonts w:ascii="Times New Roman"/>
          <w:b w:val="false"/>
          <w:i w:val="false"/>
          <w:color w:val="000000"/>
          <w:sz w:val="28"/>
        </w:rPr>
        <w:t xml:space="preserve">
        Азербайджане, Беларуси, Кубе, Российской Федерации, Грузии, </w:t>
      </w:r>
      <w:r>
        <w:br/>
      </w:r>
      <w:r>
        <w:rPr>
          <w:rFonts w:ascii="Times New Roman"/>
          <w:b w:val="false"/>
          <w:i w:val="false"/>
          <w:color w:val="000000"/>
          <w:sz w:val="28"/>
        </w:rPr>
        <w:t xml:space="preserve">
        Венгрии, Монголии, Узбекистане, Польше, Кыргызстане, Румынии, </w:t>
      </w:r>
      <w:r>
        <w:br/>
      </w:r>
      <w:r>
        <w:rPr>
          <w:rFonts w:ascii="Times New Roman"/>
          <w:b w:val="false"/>
          <w:i w:val="false"/>
          <w:color w:val="000000"/>
          <w:sz w:val="28"/>
        </w:rPr>
        <w:t xml:space="preserve">
        Таджикистане, Туркменистане и Украине полосы 8850-9000 МГц и </w:t>
      </w:r>
      <w:r>
        <w:br/>
      </w:r>
      <w:r>
        <w:rPr>
          <w:rFonts w:ascii="Times New Roman"/>
          <w:b w:val="false"/>
          <w:i w:val="false"/>
          <w:color w:val="000000"/>
          <w:sz w:val="28"/>
        </w:rPr>
        <w:t xml:space="preserve">
        9200-9300 МГц распределены также радионавигационной службе на </w:t>
      </w:r>
      <w:r>
        <w:br/>
      </w:r>
      <w:r>
        <w:rPr>
          <w:rFonts w:ascii="Times New Roman"/>
          <w:b w:val="false"/>
          <w:i w:val="false"/>
          <w:color w:val="000000"/>
          <w:sz w:val="28"/>
        </w:rPr>
        <w:t xml:space="preserve">
        первичной основе. (ВКР-07) </w:t>
      </w:r>
      <w:r>
        <w:br/>
      </w:r>
      <w:r>
        <w:rPr>
          <w:rFonts w:ascii="Times New Roman"/>
          <w:b w:val="false"/>
          <w:i w:val="false"/>
          <w:color w:val="000000"/>
          <w:sz w:val="28"/>
        </w:rPr>
        <w:t xml:space="preserve">
5.473А  Станции, работающие в радиолокационной службе в полосе </w:t>
      </w:r>
      <w:r>
        <w:br/>
      </w:r>
      <w:r>
        <w:rPr>
          <w:rFonts w:ascii="Times New Roman"/>
          <w:b w:val="false"/>
          <w:i w:val="false"/>
          <w:color w:val="000000"/>
          <w:sz w:val="28"/>
        </w:rPr>
        <w:t xml:space="preserve">
        9000-9200 МГц, не должны создавать вредных помех определенным </w:t>
      </w:r>
      <w:r>
        <w:br/>
      </w:r>
      <w:r>
        <w:rPr>
          <w:rFonts w:ascii="Times New Roman"/>
          <w:b w:val="false"/>
          <w:i w:val="false"/>
          <w:color w:val="000000"/>
          <w:sz w:val="28"/>
        </w:rPr>
        <w:t xml:space="preserve">
        в п.5.337 системам, работающим в воздушной радионавигационной </w:t>
      </w:r>
      <w:r>
        <w:br/>
      </w:r>
      <w:r>
        <w:rPr>
          <w:rFonts w:ascii="Times New Roman"/>
          <w:b w:val="false"/>
          <w:i w:val="false"/>
          <w:color w:val="000000"/>
          <w:sz w:val="28"/>
        </w:rPr>
        <w:t xml:space="preserve">
        службе, или радарам, работающим в морской радионавигационной </w:t>
      </w:r>
      <w:r>
        <w:br/>
      </w:r>
      <w:r>
        <w:rPr>
          <w:rFonts w:ascii="Times New Roman"/>
          <w:b w:val="false"/>
          <w:i w:val="false"/>
          <w:color w:val="000000"/>
          <w:sz w:val="28"/>
        </w:rPr>
        <w:t xml:space="preserve">
        службе в этой полосе на первичной основе в странах, </w:t>
      </w:r>
      <w:r>
        <w:br/>
      </w:r>
      <w:r>
        <w:rPr>
          <w:rFonts w:ascii="Times New Roman"/>
          <w:b w:val="false"/>
          <w:i w:val="false"/>
          <w:color w:val="000000"/>
          <w:sz w:val="28"/>
        </w:rPr>
        <w:t xml:space="preserve">
        перечисленных в п.5.471, или требовать защиты от этих систем.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5.474   В полосе 9200-9500 МГц могут использоваться ретрансляторы </w:t>
      </w:r>
      <w:r>
        <w:br/>
      </w:r>
      <w:r>
        <w:rPr>
          <w:rFonts w:ascii="Times New Roman"/>
          <w:b w:val="false"/>
          <w:i w:val="false"/>
          <w:color w:val="000000"/>
          <w:sz w:val="28"/>
        </w:rPr>
        <w:t xml:space="preserve">
        поиска и спасания (SART) с должным учетом соответствующей </w:t>
      </w:r>
      <w:r>
        <w:br/>
      </w:r>
      <w:r>
        <w:rPr>
          <w:rFonts w:ascii="Times New Roman"/>
          <w:b w:val="false"/>
          <w:i w:val="false"/>
          <w:color w:val="000000"/>
          <w:sz w:val="28"/>
        </w:rPr>
        <w:t xml:space="preserve">
        Рекомендации МСЭ-R (см. также Статью 31). </w:t>
      </w:r>
      <w:r>
        <w:br/>
      </w:r>
      <w:r>
        <w:rPr>
          <w:rFonts w:ascii="Times New Roman"/>
          <w:b w:val="false"/>
          <w:i w:val="false"/>
          <w:color w:val="000000"/>
          <w:sz w:val="28"/>
        </w:rPr>
        <w:t xml:space="preserve">
5.475   Использование полосы 9300-9500 МГц воздушной </w:t>
      </w:r>
      <w:r>
        <w:br/>
      </w:r>
      <w:r>
        <w:rPr>
          <w:rFonts w:ascii="Times New Roman"/>
          <w:b w:val="false"/>
          <w:i w:val="false"/>
          <w:color w:val="000000"/>
          <w:sz w:val="28"/>
        </w:rPr>
        <w:t xml:space="preserve">
        радионавигационной службой ограничивается находящимися на </w:t>
      </w:r>
      <w:r>
        <w:br/>
      </w:r>
      <w:r>
        <w:rPr>
          <w:rFonts w:ascii="Times New Roman"/>
          <w:b w:val="false"/>
          <w:i w:val="false"/>
          <w:color w:val="000000"/>
          <w:sz w:val="28"/>
        </w:rPr>
        <w:t xml:space="preserve">
        борту воздушных судов метеорологическими радарами и </w:t>
      </w:r>
      <w:r>
        <w:br/>
      </w:r>
      <w:r>
        <w:rPr>
          <w:rFonts w:ascii="Times New Roman"/>
          <w:b w:val="false"/>
          <w:i w:val="false"/>
          <w:color w:val="000000"/>
          <w:sz w:val="28"/>
        </w:rPr>
        <w:t xml:space="preserve">
        наземными радарами. Кроме того, в полосе 9300-9320 МГц </w:t>
      </w:r>
      <w:r>
        <w:br/>
      </w:r>
      <w:r>
        <w:rPr>
          <w:rFonts w:ascii="Times New Roman"/>
          <w:b w:val="false"/>
          <w:i w:val="false"/>
          <w:color w:val="000000"/>
          <w:sz w:val="28"/>
        </w:rPr>
        <w:t xml:space="preserve">
        разрешается работать наземным радиолокационным маякам </w:t>
      </w:r>
      <w:r>
        <w:br/>
      </w:r>
      <w:r>
        <w:rPr>
          <w:rFonts w:ascii="Times New Roman"/>
          <w:b w:val="false"/>
          <w:i w:val="false"/>
          <w:color w:val="000000"/>
          <w:sz w:val="28"/>
        </w:rPr>
        <w:t xml:space="preserve">
        воздушной радионавигационной службы, при условии что они не </w:t>
      </w:r>
      <w:r>
        <w:br/>
      </w:r>
      <w:r>
        <w:rPr>
          <w:rFonts w:ascii="Times New Roman"/>
          <w:b w:val="false"/>
          <w:i w:val="false"/>
          <w:color w:val="000000"/>
          <w:sz w:val="28"/>
        </w:rPr>
        <w:t xml:space="preserve">
        будут причинять вредных помех морской радионавигационной </w:t>
      </w:r>
      <w:r>
        <w:br/>
      </w:r>
      <w:r>
        <w:rPr>
          <w:rFonts w:ascii="Times New Roman"/>
          <w:b w:val="false"/>
          <w:i w:val="false"/>
          <w:color w:val="000000"/>
          <w:sz w:val="28"/>
        </w:rPr>
        <w:t xml:space="preserve">
        службе. (ВКР-07) </w:t>
      </w:r>
      <w:r>
        <w:br/>
      </w:r>
      <w:r>
        <w:rPr>
          <w:rFonts w:ascii="Times New Roman"/>
          <w:b w:val="false"/>
          <w:i w:val="false"/>
          <w:color w:val="000000"/>
          <w:sz w:val="28"/>
        </w:rPr>
        <w:t xml:space="preserve">
5.475А  Использование полосы частот 9300-9500 МГц спутниковой службой </w:t>
      </w:r>
      <w:r>
        <w:br/>
      </w:r>
      <w:r>
        <w:rPr>
          <w:rFonts w:ascii="Times New Roman"/>
          <w:b w:val="false"/>
          <w:i w:val="false"/>
          <w:color w:val="000000"/>
          <w:sz w:val="28"/>
        </w:rPr>
        <w:t xml:space="preserve">
        исследования Земли (активной) и службой космических </w:t>
      </w:r>
      <w:r>
        <w:br/>
      </w:r>
      <w:r>
        <w:rPr>
          <w:rFonts w:ascii="Times New Roman"/>
          <w:b w:val="false"/>
          <w:i w:val="false"/>
          <w:color w:val="000000"/>
          <w:sz w:val="28"/>
        </w:rPr>
        <w:t xml:space="preserve">
        исследований (активной) ограничивается системами, для которых </w:t>
      </w:r>
      <w:r>
        <w:br/>
      </w:r>
      <w:r>
        <w:rPr>
          <w:rFonts w:ascii="Times New Roman"/>
          <w:b w:val="false"/>
          <w:i w:val="false"/>
          <w:color w:val="000000"/>
          <w:sz w:val="28"/>
        </w:rPr>
        <w:t xml:space="preserve">
        необходима ширина полосы более 300 МГц и работа которых не </w:t>
      </w:r>
      <w:r>
        <w:br/>
      </w:r>
      <w:r>
        <w:rPr>
          <w:rFonts w:ascii="Times New Roman"/>
          <w:b w:val="false"/>
          <w:i w:val="false"/>
          <w:color w:val="000000"/>
          <w:sz w:val="28"/>
        </w:rPr>
        <w:t xml:space="preserve">
        может быть полностью обеспечена в пределах полосы 9500-9800 </w:t>
      </w:r>
      <w:r>
        <w:br/>
      </w:r>
      <w:r>
        <w:rPr>
          <w:rFonts w:ascii="Times New Roman"/>
          <w:b w:val="false"/>
          <w:i w:val="false"/>
          <w:color w:val="000000"/>
          <w:sz w:val="28"/>
        </w:rPr>
        <w:t xml:space="preserve">
        МГц. (ВКР-07) </w:t>
      </w:r>
      <w:r>
        <w:br/>
      </w:r>
      <w:r>
        <w:rPr>
          <w:rFonts w:ascii="Times New Roman"/>
          <w:b w:val="false"/>
          <w:i w:val="false"/>
          <w:color w:val="000000"/>
          <w:sz w:val="28"/>
        </w:rPr>
        <w:t xml:space="preserve">
5.475В  Станции, работающие в радиолокационной службе в полосе </w:t>
      </w:r>
      <w:r>
        <w:br/>
      </w:r>
      <w:r>
        <w:rPr>
          <w:rFonts w:ascii="Times New Roman"/>
          <w:b w:val="false"/>
          <w:i w:val="false"/>
          <w:color w:val="000000"/>
          <w:sz w:val="28"/>
        </w:rPr>
        <w:t xml:space="preserve">
        9300-9500 МГц, не должны создавать вредных помех радарам, </w:t>
      </w:r>
      <w:r>
        <w:br/>
      </w:r>
      <w:r>
        <w:rPr>
          <w:rFonts w:ascii="Times New Roman"/>
          <w:b w:val="false"/>
          <w:i w:val="false"/>
          <w:color w:val="000000"/>
          <w:sz w:val="28"/>
        </w:rPr>
        <w:t xml:space="preserve">
        работающим в радионавигационной службе, в соответствии с </w:t>
      </w:r>
      <w:r>
        <w:br/>
      </w:r>
      <w:r>
        <w:rPr>
          <w:rFonts w:ascii="Times New Roman"/>
          <w:b w:val="false"/>
          <w:i w:val="false"/>
          <w:color w:val="000000"/>
          <w:sz w:val="28"/>
        </w:rPr>
        <w:t xml:space="preserve">
        Регламентом радиосвязи, или требовать от них защиты. Наземные </w:t>
      </w:r>
      <w:r>
        <w:br/>
      </w:r>
      <w:r>
        <w:rPr>
          <w:rFonts w:ascii="Times New Roman"/>
          <w:b w:val="false"/>
          <w:i w:val="false"/>
          <w:color w:val="000000"/>
          <w:sz w:val="28"/>
        </w:rPr>
        <w:t xml:space="preserve">
        радары, используемые для метеорологических целей, имеют </w:t>
      </w:r>
      <w:r>
        <w:br/>
      </w:r>
      <w:r>
        <w:rPr>
          <w:rFonts w:ascii="Times New Roman"/>
          <w:b w:val="false"/>
          <w:i w:val="false"/>
          <w:color w:val="000000"/>
          <w:sz w:val="28"/>
        </w:rPr>
        <w:t xml:space="preserve">
        приоритет перед другими видами использованиями в </w:t>
      </w:r>
      <w:r>
        <w:br/>
      </w:r>
      <w:r>
        <w:rPr>
          <w:rFonts w:ascii="Times New Roman"/>
          <w:b w:val="false"/>
          <w:i w:val="false"/>
          <w:color w:val="000000"/>
          <w:sz w:val="28"/>
        </w:rPr>
        <w:t xml:space="preserve">
        радиолокационной службе. (ВКР-07) </w:t>
      </w:r>
      <w:r>
        <w:br/>
      </w:r>
      <w:r>
        <w:rPr>
          <w:rFonts w:ascii="Times New Roman"/>
          <w:b w:val="false"/>
          <w:i w:val="false"/>
          <w:color w:val="000000"/>
          <w:sz w:val="28"/>
        </w:rPr>
        <w:t xml:space="preserve">
5.476   Исключен. </w:t>
      </w:r>
      <w:r>
        <w:br/>
      </w:r>
      <w:r>
        <w:rPr>
          <w:rFonts w:ascii="Times New Roman"/>
          <w:b w:val="false"/>
          <w:i w:val="false"/>
          <w:color w:val="000000"/>
          <w:sz w:val="28"/>
        </w:rPr>
        <w:t xml:space="preserve">
5.476А  В полосе 9300-9800 МГц станции спутниковой службы </w:t>
      </w:r>
      <w:r>
        <w:br/>
      </w:r>
      <w:r>
        <w:rPr>
          <w:rFonts w:ascii="Times New Roman"/>
          <w:b w:val="false"/>
          <w:i w:val="false"/>
          <w:color w:val="000000"/>
          <w:sz w:val="28"/>
        </w:rPr>
        <w:t xml:space="preserve">
        исследования Земли (активной) и службы космических </w:t>
      </w:r>
      <w:r>
        <w:br/>
      </w:r>
      <w:r>
        <w:rPr>
          <w:rFonts w:ascii="Times New Roman"/>
          <w:b w:val="false"/>
          <w:i w:val="false"/>
          <w:color w:val="000000"/>
          <w:sz w:val="28"/>
        </w:rPr>
        <w:t xml:space="preserve">
        исследований (активной) не должны создавать вредных помех </w:t>
      </w:r>
      <w:r>
        <w:br/>
      </w:r>
      <w:r>
        <w:rPr>
          <w:rFonts w:ascii="Times New Roman"/>
          <w:b w:val="false"/>
          <w:i w:val="false"/>
          <w:color w:val="000000"/>
          <w:sz w:val="28"/>
        </w:rPr>
        <w:t xml:space="preserve">
        станциям радионавигационной и радиолокационной служб или </w:t>
      </w:r>
      <w:r>
        <w:br/>
      </w:r>
      <w:r>
        <w:rPr>
          <w:rFonts w:ascii="Times New Roman"/>
          <w:b w:val="false"/>
          <w:i w:val="false"/>
          <w:color w:val="000000"/>
          <w:sz w:val="28"/>
        </w:rPr>
        <w:t xml:space="preserve">
        требовать защиты от этих систем. (ВКР-07) </w:t>
      </w:r>
      <w:r>
        <w:br/>
      </w:r>
      <w:r>
        <w:rPr>
          <w:rFonts w:ascii="Times New Roman"/>
          <w:b w:val="false"/>
          <w:i w:val="false"/>
          <w:color w:val="000000"/>
          <w:sz w:val="28"/>
        </w:rPr>
        <w:t xml:space="preserve">
5.477   Другая категория службы: в Алжире, Саудовской Аравии, </w:t>
      </w:r>
      <w:r>
        <w:br/>
      </w:r>
      <w:r>
        <w:rPr>
          <w:rFonts w:ascii="Times New Roman"/>
          <w:b w:val="false"/>
          <w:i w:val="false"/>
          <w:color w:val="000000"/>
          <w:sz w:val="28"/>
        </w:rPr>
        <w:t xml:space="preserve">
        Бахрейне, Бангладеш, Бруней-Даруссаламе, Камеруне, Египте, </w:t>
      </w:r>
      <w:r>
        <w:br/>
      </w:r>
      <w:r>
        <w:rPr>
          <w:rFonts w:ascii="Times New Roman"/>
          <w:b w:val="false"/>
          <w:i w:val="false"/>
          <w:color w:val="000000"/>
          <w:sz w:val="28"/>
        </w:rPr>
        <w:t xml:space="preserve">
        Объединенных Арабских Эмиратах, Эритрее, Эфиопии, Гайане, </w:t>
      </w:r>
      <w:r>
        <w:br/>
      </w:r>
      <w:r>
        <w:rPr>
          <w:rFonts w:ascii="Times New Roman"/>
          <w:b w:val="false"/>
          <w:i w:val="false"/>
          <w:color w:val="000000"/>
          <w:sz w:val="28"/>
        </w:rPr>
        <w:t xml:space="preserve">
        Индии, Индонезии, Исламской Республике Иран, Ираке, Ямайке, </w:t>
      </w:r>
      <w:r>
        <w:br/>
      </w:r>
      <w:r>
        <w:rPr>
          <w:rFonts w:ascii="Times New Roman"/>
          <w:b w:val="false"/>
          <w:i w:val="false"/>
          <w:color w:val="000000"/>
          <w:sz w:val="28"/>
        </w:rPr>
        <w:t xml:space="preserve">
        Японии, Иордании, Кувейте, Ливане, Либерии, Малайзии, </w:t>
      </w:r>
      <w:r>
        <w:br/>
      </w:r>
      <w:r>
        <w:rPr>
          <w:rFonts w:ascii="Times New Roman"/>
          <w:b w:val="false"/>
          <w:i w:val="false"/>
          <w:color w:val="000000"/>
          <w:sz w:val="28"/>
        </w:rPr>
        <w:t xml:space="preserve">
        Нигерии, Омане, Пакистане, Катаре, Сирийской Арабской </w:t>
      </w:r>
      <w:r>
        <w:br/>
      </w:r>
      <w:r>
        <w:rPr>
          <w:rFonts w:ascii="Times New Roman"/>
          <w:b w:val="false"/>
          <w:i w:val="false"/>
          <w:color w:val="000000"/>
          <w:sz w:val="28"/>
        </w:rPr>
        <w:t xml:space="preserve">
        Республике, Корейской Народно-Демократической Республике, </w:t>
      </w:r>
      <w:r>
        <w:br/>
      </w:r>
      <w:r>
        <w:rPr>
          <w:rFonts w:ascii="Times New Roman"/>
          <w:b w:val="false"/>
          <w:i w:val="false"/>
          <w:color w:val="000000"/>
          <w:sz w:val="28"/>
        </w:rPr>
        <w:t xml:space="preserve">
        Сингапуре, Сомали, Судане, Тринидаде и Тобаго и Йемене </w:t>
      </w:r>
      <w:r>
        <w:br/>
      </w:r>
      <w:r>
        <w:rPr>
          <w:rFonts w:ascii="Times New Roman"/>
          <w:b w:val="false"/>
          <w:i w:val="false"/>
          <w:color w:val="000000"/>
          <w:sz w:val="28"/>
        </w:rPr>
        <w:t xml:space="preserve">
        распределение полосы 9800-10 000 МГц фиксированной службе </w:t>
      </w:r>
      <w:r>
        <w:br/>
      </w:r>
      <w:r>
        <w:rPr>
          <w:rFonts w:ascii="Times New Roman"/>
          <w:b w:val="false"/>
          <w:i w:val="false"/>
          <w:color w:val="000000"/>
          <w:sz w:val="28"/>
        </w:rPr>
        <w:t xml:space="preserve">
        произведено на первичной основе (см.п.5.33). (ВКР-07) </w:t>
      </w:r>
      <w:r>
        <w:br/>
      </w:r>
      <w:r>
        <w:rPr>
          <w:rFonts w:ascii="Times New Roman"/>
          <w:b w:val="false"/>
          <w:i w:val="false"/>
          <w:color w:val="000000"/>
          <w:sz w:val="28"/>
        </w:rPr>
        <w:t xml:space="preserve">
5.478   Дополнительное распределение: в Азербайджане, Монголии, </w:t>
      </w:r>
      <w:r>
        <w:br/>
      </w:r>
      <w:r>
        <w:rPr>
          <w:rFonts w:ascii="Times New Roman"/>
          <w:b w:val="false"/>
          <w:i w:val="false"/>
          <w:color w:val="000000"/>
          <w:sz w:val="28"/>
        </w:rPr>
        <w:t xml:space="preserve">
        Кыргызстане, Румынии, Туркменистане и Украине полоса </w:t>
      </w:r>
      <w:r>
        <w:br/>
      </w:r>
      <w:r>
        <w:rPr>
          <w:rFonts w:ascii="Times New Roman"/>
          <w:b w:val="false"/>
          <w:i w:val="false"/>
          <w:color w:val="000000"/>
          <w:sz w:val="28"/>
        </w:rPr>
        <w:t xml:space="preserve">
        9800-10 000 МГц распределена также радионавигационной службе </w:t>
      </w:r>
      <w:r>
        <w:br/>
      </w:r>
      <w:r>
        <w:rPr>
          <w:rFonts w:ascii="Times New Roman"/>
          <w:b w:val="false"/>
          <w:i w:val="false"/>
          <w:color w:val="000000"/>
          <w:sz w:val="28"/>
        </w:rPr>
        <w:t xml:space="preserve">
        на первичной основе. (ВКР-07) </w:t>
      </w:r>
      <w:r>
        <w:br/>
      </w:r>
      <w:r>
        <w:rPr>
          <w:rFonts w:ascii="Times New Roman"/>
          <w:b w:val="false"/>
          <w:i w:val="false"/>
          <w:color w:val="000000"/>
          <w:sz w:val="28"/>
        </w:rPr>
        <w:t xml:space="preserve">
5.478А  Использование полосы 9800-9900 МГц спутниковой службой </w:t>
      </w:r>
      <w:r>
        <w:br/>
      </w:r>
      <w:r>
        <w:rPr>
          <w:rFonts w:ascii="Times New Roman"/>
          <w:b w:val="false"/>
          <w:i w:val="false"/>
          <w:color w:val="000000"/>
          <w:sz w:val="28"/>
        </w:rPr>
        <w:t xml:space="preserve">
        исследования Земли (активной) и службой космических </w:t>
      </w:r>
      <w:r>
        <w:br/>
      </w:r>
      <w:r>
        <w:rPr>
          <w:rFonts w:ascii="Times New Roman"/>
          <w:b w:val="false"/>
          <w:i w:val="false"/>
          <w:color w:val="000000"/>
          <w:sz w:val="28"/>
        </w:rPr>
        <w:t xml:space="preserve">
        исследований (активной) ограничивается системами, требующими </w:t>
      </w:r>
      <w:r>
        <w:br/>
      </w:r>
      <w:r>
        <w:rPr>
          <w:rFonts w:ascii="Times New Roman"/>
          <w:b w:val="false"/>
          <w:i w:val="false"/>
          <w:color w:val="000000"/>
          <w:sz w:val="28"/>
        </w:rPr>
        <w:t xml:space="preserve">
        необходимую ширину полосы более 500 МГц, которая не может </w:t>
      </w:r>
      <w:r>
        <w:br/>
      </w:r>
      <w:r>
        <w:rPr>
          <w:rFonts w:ascii="Times New Roman"/>
          <w:b w:val="false"/>
          <w:i w:val="false"/>
          <w:color w:val="000000"/>
          <w:sz w:val="28"/>
        </w:rPr>
        <w:t xml:space="preserve">
        быть полностью размещена в пределах полосы 9300-9800 МГц. </w:t>
      </w:r>
      <w:r>
        <w:br/>
      </w:r>
      <w:r>
        <w:rPr>
          <w:rFonts w:ascii="Times New Roman"/>
          <w:b w:val="false"/>
          <w:i w:val="false"/>
          <w:color w:val="000000"/>
          <w:sz w:val="28"/>
        </w:rPr>
        <w:t xml:space="preserve">
5.478В  В полосе 9800-9900 МГц станции спутниковой службы </w:t>
      </w:r>
      <w:r>
        <w:br/>
      </w:r>
      <w:r>
        <w:rPr>
          <w:rFonts w:ascii="Times New Roman"/>
          <w:b w:val="false"/>
          <w:i w:val="false"/>
          <w:color w:val="000000"/>
          <w:sz w:val="28"/>
        </w:rPr>
        <w:t xml:space="preserve">
        исследования Земли (активной) и службы космических </w:t>
      </w:r>
      <w:r>
        <w:br/>
      </w:r>
      <w:r>
        <w:rPr>
          <w:rFonts w:ascii="Times New Roman"/>
          <w:b w:val="false"/>
          <w:i w:val="false"/>
          <w:color w:val="000000"/>
          <w:sz w:val="28"/>
        </w:rPr>
        <w:t xml:space="preserve">
        исследований (активной) не должны причинять вредные помехи </w:t>
      </w:r>
      <w:r>
        <w:br/>
      </w:r>
      <w:r>
        <w:rPr>
          <w:rFonts w:ascii="Times New Roman"/>
          <w:b w:val="false"/>
          <w:i w:val="false"/>
          <w:color w:val="000000"/>
          <w:sz w:val="28"/>
        </w:rPr>
        <w:t xml:space="preserve">
        станциям фиксированной службы, которым эта полоса </w:t>
      </w:r>
      <w:r>
        <w:br/>
      </w:r>
      <w:r>
        <w:rPr>
          <w:rFonts w:ascii="Times New Roman"/>
          <w:b w:val="false"/>
          <w:i w:val="false"/>
          <w:color w:val="000000"/>
          <w:sz w:val="28"/>
        </w:rPr>
        <w:t xml:space="preserve">
        распределена на вторичной основе, или требовать защиты от </w:t>
      </w:r>
      <w:r>
        <w:br/>
      </w:r>
      <w:r>
        <w:rPr>
          <w:rFonts w:ascii="Times New Roman"/>
          <w:b w:val="false"/>
          <w:i w:val="false"/>
          <w:color w:val="000000"/>
          <w:sz w:val="28"/>
        </w:rPr>
        <w:t xml:space="preserve">
        них. </w:t>
      </w:r>
      <w:r>
        <w:br/>
      </w:r>
      <w:r>
        <w:rPr>
          <w:rFonts w:ascii="Times New Roman"/>
          <w:b w:val="false"/>
          <w:i w:val="false"/>
          <w:color w:val="000000"/>
          <w:sz w:val="28"/>
        </w:rPr>
        <w:t xml:space="preserve">
5.479   Полоса 9975-10 025 МГц распределена также метеорологической </w:t>
      </w:r>
      <w:r>
        <w:br/>
      </w:r>
      <w:r>
        <w:rPr>
          <w:rFonts w:ascii="Times New Roman"/>
          <w:b w:val="false"/>
          <w:i w:val="false"/>
          <w:color w:val="000000"/>
          <w:sz w:val="28"/>
        </w:rPr>
        <w:t xml:space="preserve">
        спутниковой службе на вторичной основе для использования </w:t>
      </w:r>
      <w:r>
        <w:br/>
      </w:r>
      <w:r>
        <w:rPr>
          <w:rFonts w:ascii="Times New Roman"/>
          <w:b w:val="false"/>
          <w:i w:val="false"/>
          <w:color w:val="000000"/>
          <w:sz w:val="28"/>
        </w:rPr>
        <w:t xml:space="preserve">
        метеорологическими радарами. </w:t>
      </w:r>
      <w:r>
        <w:br/>
      </w:r>
      <w:r>
        <w:rPr>
          <w:rFonts w:ascii="Times New Roman"/>
          <w:b w:val="false"/>
          <w:i w:val="false"/>
          <w:color w:val="000000"/>
          <w:sz w:val="28"/>
        </w:rPr>
        <w:t xml:space="preserve">
5.480   Дополнительное распределение: в Аргентине, Бразилии, Чили, </w:t>
      </w:r>
      <w:r>
        <w:br/>
      </w:r>
      <w:r>
        <w:rPr>
          <w:rFonts w:ascii="Times New Roman"/>
          <w:b w:val="false"/>
          <w:i w:val="false"/>
          <w:color w:val="000000"/>
          <w:sz w:val="28"/>
        </w:rPr>
        <w:t xml:space="preserve">
        Коста-Рике, Кубе, Сальвадоре, Эквадоре, Гватемале, Гондурасе, </w:t>
      </w:r>
      <w:r>
        <w:br/>
      </w:r>
      <w:r>
        <w:rPr>
          <w:rFonts w:ascii="Times New Roman"/>
          <w:b w:val="false"/>
          <w:i w:val="false"/>
          <w:color w:val="000000"/>
          <w:sz w:val="28"/>
        </w:rPr>
        <w:t xml:space="preserve">
        Мексике, Парагвае, Нидерландских Антильских островах, Перу и </w:t>
      </w:r>
      <w:r>
        <w:br/>
      </w:r>
      <w:r>
        <w:rPr>
          <w:rFonts w:ascii="Times New Roman"/>
          <w:b w:val="false"/>
          <w:i w:val="false"/>
          <w:color w:val="000000"/>
          <w:sz w:val="28"/>
        </w:rPr>
        <w:t xml:space="preserve">
        Уругвае полоса 10-10,45 ГГц распределена также фиксированной </w:t>
      </w:r>
      <w:r>
        <w:br/>
      </w:r>
      <w:r>
        <w:rPr>
          <w:rFonts w:ascii="Times New Roman"/>
          <w:b w:val="false"/>
          <w:i w:val="false"/>
          <w:color w:val="000000"/>
          <w:sz w:val="28"/>
        </w:rPr>
        <w:t xml:space="preserve">
        и подвижной службам на первичной основе. В Венесуэле полоса </w:t>
      </w:r>
      <w:r>
        <w:br/>
      </w:r>
      <w:r>
        <w:rPr>
          <w:rFonts w:ascii="Times New Roman"/>
          <w:b w:val="false"/>
          <w:i w:val="false"/>
          <w:color w:val="000000"/>
          <w:sz w:val="28"/>
        </w:rPr>
        <w:t xml:space="preserve">
        10-10,45 ГГц распределена также фиксированной службе на </w:t>
      </w:r>
      <w:r>
        <w:br/>
      </w:r>
      <w:r>
        <w:rPr>
          <w:rFonts w:ascii="Times New Roman"/>
          <w:b w:val="false"/>
          <w:i w:val="false"/>
          <w:color w:val="000000"/>
          <w:sz w:val="28"/>
        </w:rPr>
        <w:t xml:space="preserve">
        первичной основе. (ВКР-07) </w:t>
      </w:r>
      <w:r>
        <w:br/>
      </w:r>
      <w:r>
        <w:rPr>
          <w:rFonts w:ascii="Times New Roman"/>
          <w:b w:val="false"/>
          <w:i w:val="false"/>
          <w:color w:val="000000"/>
          <w:sz w:val="28"/>
        </w:rPr>
        <w:t xml:space="preserve">
5.481   Дополнительное распределение: в Германии, Анголе, Бразилии, </w:t>
      </w:r>
      <w:r>
        <w:br/>
      </w:r>
      <w:r>
        <w:rPr>
          <w:rFonts w:ascii="Times New Roman"/>
          <w:b w:val="false"/>
          <w:i w:val="false"/>
          <w:color w:val="000000"/>
          <w:sz w:val="28"/>
        </w:rPr>
        <w:t xml:space="preserve">
        Китае, Коста-Рике, Кот-д'Ивуаре, Сальвадоре, Эквадоре, </w:t>
      </w:r>
      <w:r>
        <w:br/>
      </w:r>
      <w:r>
        <w:rPr>
          <w:rFonts w:ascii="Times New Roman"/>
          <w:b w:val="false"/>
          <w:i w:val="false"/>
          <w:color w:val="000000"/>
          <w:sz w:val="28"/>
        </w:rPr>
        <w:t xml:space="preserve">
        Испании, Гватемале, Венгрии, Японии, Кении, Марокко, Нигерии, </w:t>
      </w:r>
      <w:r>
        <w:br/>
      </w:r>
      <w:r>
        <w:rPr>
          <w:rFonts w:ascii="Times New Roman"/>
          <w:b w:val="false"/>
          <w:i w:val="false"/>
          <w:color w:val="000000"/>
          <w:sz w:val="28"/>
        </w:rPr>
        <w:t xml:space="preserve">
        Омане, Узбекистане, Парагвае, Перу, Корейской </w:t>
      </w:r>
      <w:r>
        <w:br/>
      </w:r>
      <w:r>
        <w:rPr>
          <w:rFonts w:ascii="Times New Roman"/>
          <w:b w:val="false"/>
          <w:i w:val="false"/>
          <w:color w:val="000000"/>
          <w:sz w:val="28"/>
        </w:rPr>
        <w:t xml:space="preserve">
        Народно-Демократической Республике, Румынии, Танзании, </w:t>
      </w:r>
      <w:r>
        <w:br/>
      </w:r>
      <w:r>
        <w:rPr>
          <w:rFonts w:ascii="Times New Roman"/>
          <w:b w:val="false"/>
          <w:i w:val="false"/>
          <w:color w:val="000000"/>
          <w:sz w:val="28"/>
        </w:rPr>
        <w:t xml:space="preserve">
        Таиланде и Уругвае полоса 10,45-10,5 ГГц распределена также </w:t>
      </w:r>
      <w:r>
        <w:br/>
      </w:r>
      <w:r>
        <w:rPr>
          <w:rFonts w:ascii="Times New Roman"/>
          <w:b w:val="false"/>
          <w:i w:val="false"/>
          <w:color w:val="000000"/>
          <w:sz w:val="28"/>
        </w:rPr>
        <w:t xml:space="preserve">
        фиксированной и подвижной службам на первичной основе.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5.482   В полосе 10,6-10,68 ГГц мощность, подводимая к антенне </w:t>
      </w:r>
      <w:r>
        <w:br/>
      </w:r>
      <w:r>
        <w:rPr>
          <w:rFonts w:ascii="Times New Roman"/>
          <w:b w:val="false"/>
          <w:i w:val="false"/>
          <w:color w:val="000000"/>
          <w:sz w:val="28"/>
        </w:rPr>
        <w:t xml:space="preserve">
        станций фиксированной и подвижной, за Исключением воздушной </w:t>
      </w:r>
      <w:r>
        <w:br/>
      </w:r>
      <w:r>
        <w:rPr>
          <w:rFonts w:ascii="Times New Roman"/>
          <w:b w:val="false"/>
          <w:i w:val="false"/>
          <w:color w:val="000000"/>
          <w:sz w:val="28"/>
        </w:rPr>
        <w:t xml:space="preserve">
        подвижной, служб, не должна превышать -3 дБВт. Эти пределы </w:t>
      </w:r>
      <w:r>
        <w:br/>
      </w:r>
      <w:r>
        <w:rPr>
          <w:rFonts w:ascii="Times New Roman"/>
          <w:b w:val="false"/>
          <w:i w:val="false"/>
          <w:color w:val="000000"/>
          <w:sz w:val="28"/>
        </w:rPr>
        <w:t xml:space="preserve">
        могут быть превышены при условии получения согласия в </w:t>
      </w:r>
      <w:r>
        <w:br/>
      </w:r>
      <w:r>
        <w:rPr>
          <w:rFonts w:ascii="Times New Roman"/>
          <w:b w:val="false"/>
          <w:i w:val="false"/>
          <w:color w:val="000000"/>
          <w:sz w:val="28"/>
        </w:rPr>
        <w:t xml:space="preserve">
        соответствии с п.9.21. Однако в Алжире, Саудовской Аравии, </w:t>
      </w:r>
      <w:r>
        <w:br/>
      </w:r>
      <w:r>
        <w:rPr>
          <w:rFonts w:ascii="Times New Roman"/>
          <w:b w:val="false"/>
          <w:i w:val="false"/>
          <w:color w:val="000000"/>
          <w:sz w:val="28"/>
        </w:rPr>
        <w:t xml:space="preserve">
        Армении, Азербайджане, Бахрейне, Бангладеш, Беларуси, Египте, </w:t>
      </w:r>
      <w:r>
        <w:br/>
      </w:r>
      <w:r>
        <w:rPr>
          <w:rFonts w:ascii="Times New Roman"/>
          <w:b w:val="false"/>
          <w:i w:val="false"/>
          <w:color w:val="000000"/>
          <w:sz w:val="28"/>
        </w:rPr>
        <w:t xml:space="preserve">
        Объединенных Арабских Эмиратах, Грузии, Индии, Индонезии, </w:t>
      </w:r>
      <w:r>
        <w:br/>
      </w:r>
      <w:r>
        <w:rPr>
          <w:rFonts w:ascii="Times New Roman"/>
          <w:b w:val="false"/>
          <w:i w:val="false"/>
          <w:color w:val="000000"/>
          <w:sz w:val="28"/>
        </w:rPr>
        <w:t xml:space="preserve">
        Исламской Республике Иран, Ираке, Ливийской Арабской </w:t>
      </w:r>
      <w:r>
        <w:br/>
      </w:r>
      <w:r>
        <w:rPr>
          <w:rFonts w:ascii="Times New Roman"/>
          <w:b w:val="false"/>
          <w:i w:val="false"/>
          <w:color w:val="000000"/>
          <w:sz w:val="28"/>
        </w:rPr>
        <w:t xml:space="preserve">
        Джамахирии, Иордании, Казахстане, Кувейте, Ливане, Марокко, </w:t>
      </w:r>
      <w:r>
        <w:br/>
      </w:r>
      <w:r>
        <w:rPr>
          <w:rFonts w:ascii="Times New Roman"/>
          <w:b w:val="false"/>
          <w:i w:val="false"/>
          <w:color w:val="000000"/>
          <w:sz w:val="28"/>
        </w:rPr>
        <w:t xml:space="preserve">
        Мавритании, Молдове, Нигерии, Омане, Узбекистане, Пакистане, </w:t>
      </w:r>
      <w:r>
        <w:br/>
      </w:r>
      <w:r>
        <w:rPr>
          <w:rFonts w:ascii="Times New Roman"/>
          <w:b w:val="false"/>
          <w:i w:val="false"/>
          <w:color w:val="000000"/>
          <w:sz w:val="28"/>
        </w:rPr>
        <w:t xml:space="preserve">
        Филиппинах, Катаре, Сирийской Арабской Республике, </w:t>
      </w:r>
      <w:r>
        <w:br/>
      </w:r>
      <w:r>
        <w:rPr>
          <w:rFonts w:ascii="Times New Roman"/>
          <w:b w:val="false"/>
          <w:i w:val="false"/>
          <w:color w:val="000000"/>
          <w:sz w:val="28"/>
        </w:rPr>
        <w:t xml:space="preserve">
        Кыргызстане, Сингапуре, Таджикистане, Тунисе, Туркменистане и </w:t>
      </w:r>
      <w:r>
        <w:br/>
      </w:r>
      <w:r>
        <w:rPr>
          <w:rFonts w:ascii="Times New Roman"/>
          <w:b w:val="false"/>
          <w:i w:val="false"/>
          <w:color w:val="000000"/>
          <w:sz w:val="28"/>
        </w:rPr>
        <w:t xml:space="preserve">
        Вьетнаме это ограничение, налагаемое на фиксированную и </w:t>
      </w:r>
      <w:r>
        <w:br/>
      </w:r>
      <w:r>
        <w:rPr>
          <w:rFonts w:ascii="Times New Roman"/>
          <w:b w:val="false"/>
          <w:i w:val="false"/>
          <w:color w:val="000000"/>
          <w:sz w:val="28"/>
        </w:rPr>
        <w:t xml:space="preserve">
        подвижную, за Исключением воздушной подвижной, службы, не </w:t>
      </w:r>
      <w:r>
        <w:br/>
      </w:r>
      <w:r>
        <w:rPr>
          <w:rFonts w:ascii="Times New Roman"/>
          <w:b w:val="false"/>
          <w:i w:val="false"/>
          <w:color w:val="000000"/>
          <w:sz w:val="28"/>
        </w:rPr>
        <w:t xml:space="preserve">
        применяется. (ВКР-07) </w:t>
      </w:r>
      <w:r>
        <w:br/>
      </w:r>
      <w:r>
        <w:rPr>
          <w:rFonts w:ascii="Times New Roman"/>
          <w:b w:val="false"/>
          <w:i w:val="false"/>
          <w:color w:val="000000"/>
          <w:sz w:val="28"/>
        </w:rPr>
        <w:t xml:space="preserve">
5.482А  В отношении совместного использования полосы 10,6-10,68 ГГц </w:t>
      </w:r>
      <w:r>
        <w:br/>
      </w:r>
      <w:r>
        <w:rPr>
          <w:rFonts w:ascii="Times New Roman"/>
          <w:b w:val="false"/>
          <w:i w:val="false"/>
          <w:color w:val="000000"/>
          <w:sz w:val="28"/>
        </w:rPr>
        <w:t xml:space="preserve">
        спутниковой службой исследования Земли (пассивной) и </w:t>
      </w:r>
      <w:r>
        <w:br/>
      </w:r>
      <w:r>
        <w:rPr>
          <w:rFonts w:ascii="Times New Roman"/>
          <w:b w:val="false"/>
          <w:i w:val="false"/>
          <w:color w:val="000000"/>
          <w:sz w:val="28"/>
        </w:rPr>
        <w:t xml:space="preserve">
        фиксированной и подвижной, за Исключением воздушной </w:t>
      </w:r>
      <w:r>
        <w:br/>
      </w:r>
      <w:r>
        <w:rPr>
          <w:rFonts w:ascii="Times New Roman"/>
          <w:b w:val="false"/>
          <w:i w:val="false"/>
          <w:color w:val="000000"/>
          <w:sz w:val="28"/>
        </w:rPr>
        <w:t xml:space="preserve">
        подвижной, службами применяется Резолюция 751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5.483   Дополнительное распределение: в Саудовской Аравии, Армении, </w:t>
      </w:r>
      <w:r>
        <w:br/>
      </w:r>
      <w:r>
        <w:rPr>
          <w:rFonts w:ascii="Times New Roman"/>
          <w:b w:val="false"/>
          <w:i w:val="false"/>
          <w:color w:val="000000"/>
          <w:sz w:val="28"/>
        </w:rPr>
        <w:t xml:space="preserve">
        Азербайджане, Бахрейне, Беларуси, Китае, Колумбии, Республике </w:t>
      </w:r>
      <w:r>
        <w:br/>
      </w:r>
      <w:r>
        <w:rPr>
          <w:rFonts w:ascii="Times New Roman"/>
          <w:b w:val="false"/>
          <w:i w:val="false"/>
          <w:color w:val="000000"/>
          <w:sz w:val="28"/>
        </w:rPr>
        <w:t xml:space="preserve">
        Корея, Коста-Рике, Египте, Объединенных Арабских Эмиратах, </w:t>
      </w:r>
      <w:r>
        <w:br/>
      </w:r>
      <w:r>
        <w:rPr>
          <w:rFonts w:ascii="Times New Roman"/>
          <w:b w:val="false"/>
          <w:i w:val="false"/>
          <w:color w:val="000000"/>
          <w:sz w:val="28"/>
        </w:rPr>
        <w:t xml:space="preserve">
        Грузии, Исламской Республике Иран, Ираке, Израиле, Иордании, </w:t>
      </w:r>
      <w:r>
        <w:br/>
      </w:r>
      <w:r>
        <w:rPr>
          <w:rFonts w:ascii="Times New Roman"/>
          <w:b w:val="false"/>
          <w:i w:val="false"/>
          <w:color w:val="000000"/>
          <w:sz w:val="28"/>
        </w:rPr>
        <w:t xml:space="preserve">
        Казахстане, Кувейте, Ливане, Монголии, Катаре, Кыргызстане, </w:t>
      </w:r>
      <w:r>
        <w:br/>
      </w:r>
      <w:r>
        <w:rPr>
          <w:rFonts w:ascii="Times New Roman"/>
          <w:b w:val="false"/>
          <w:i w:val="false"/>
          <w:color w:val="000000"/>
          <w:sz w:val="28"/>
        </w:rPr>
        <w:t xml:space="preserve">
        Корейской Народно-Демократической Республике, Румынии, </w:t>
      </w:r>
      <w:r>
        <w:br/>
      </w:r>
      <w:r>
        <w:rPr>
          <w:rFonts w:ascii="Times New Roman"/>
          <w:b w:val="false"/>
          <w:i w:val="false"/>
          <w:color w:val="000000"/>
          <w:sz w:val="28"/>
        </w:rPr>
        <w:t xml:space="preserve">
        Таджикистане, Туркменистане и Йемене полоса 10,68-10,7 ГГц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Такое </w:t>
      </w:r>
      <w:r>
        <w:br/>
      </w:r>
      <w:r>
        <w:rPr>
          <w:rFonts w:ascii="Times New Roman"/>
          <w:b w:val="false"/>
          <w:i w:val="false"/>
          <w:color w:val="000000"/>
          <w:sz w:val="28"/>
        </w:rPr>
        <w:t xml:space="preserve">
        использование ограничено оборудованием, находившимся в </w:t>
      </w:r>
      <w:r>
        <w:br/>
      </w:r>
      <w:r>
        <w:rPr>
          <w:rFonts w:ascii="Times New Roman"/>
          <w:b w:val="false"/>
          <w:i w:val="false"/>
          <w:color w:val="000000"/>
          <w:sz w:val="28"/>
        </w:rPr>
        <w:t xml:space="preserve">
        эксплуатации на 1 января 1985 года. (ВКР-07) </w:t>
      </w:r>
      <w:r>
        <w:br/>
      </w:r>
      <w:r>
        <w:rPr>
          <w:rFonts w:ascii="Times New Roman"/>
          <w:b w:val="false"/>
          <w:i w:val="false"/>
          <w:color w:val="000000"/>
          <w:sz w:val="28"/>
        </w:rPr>
        <w:t xml:space="preserve">
5.484   В Районе 1 использование полосы 10,7-11,7 ГГц фиксированной </w:t>
      </w:r>
      <w:r>
        <w:br/>
      </w:r>
      <w:r>
        <w:rPr>
          <w:rFonts w:ascii="Times New Roman"/>
          <w:b w:val="false"/>
          <w:i w:val="false"/>
          <w:color w:val="000000"/>
          <w:sz w:val="28"/>
        </w:rPr>
        <w:t xml:space="preserve">
        спутниковой службой (Земля-космос) ограничивается фидерными </w:t>
      </w:r>
      <w:r>
        <w:br/>
      </w:r>
      <w:r>
        <w:rPr>
          <w:rFonts w:ascii="Times New Roman"/>
          <w:b w:val="false"/>
          <w:i w:val="false"/>
          <w:color w:val="000000"/>
          <w:sz w:val="28"/>
        </w:rPr>
        <w:t xml:space="preserve">
        линиями для радиовещательной спутниковой службы. </w:t>
      </w:r>
      <w:r>
        <w:br/>
      </w:r>
      <w:r>
        <w:rPr>
          <w:rFonts w:ascii="Times New Roman"/>
          <w:b w:val="false"/>
          <w:i w:val="false"/>
          <w:color w:val="000000"/>
          <w:sz w:val="28"/>
        </w:rPr>
        <w:t xml:space="preserve">
5.484А  Полосы 10,95-11,2 ГГц (космос-Земля), 11,45-11,7 ГГц </w:t>
      </w:r>
      <w:r>
        <w:br/>
      </w:r>
      <w:r>
        <w:rPr>
          <w:rFonts w:ascii="Times New Roman"/>
          <w:b w:val="false"/>
          <w:i w:val="false"/>
          <w:color w:val="000000"/>
          <w:sz w:val="28"/>
        </w:rPr>
        <w:t xml:space="preserve">
        (космос-Земля), 11,7-12,2 ГГц (космос-Земля) в Районе 2, </w:t>
      </w:r>
      <w:r>
        <w:br/>
      </w:r>
      <w:r>
        <w:rPr>
          <w:rFonts w:ascii="Times New Roman"/>
          <w:b w:val="false"/>
          <w:i w:val="false"/>
          <w:color w:val="000000"/>
          <w:sz w:val="28"/>
        </w:rPr>
        <w:t xml:space="preserve">
        12,2-12,75 ГГц (космос-Земля) в Районе 3, 12,5-12,75 ГГц </w:t>
      </w:r>
      <w:r>
        <w:br/>
      </w:r>
      <w:r>
        <w:rPr>
          <w:rFonts w:ascii="Times New Roman"/>
          <w:b w:val="false"/>
          <w:i w:val="false"/>
          <w:color w:val="000000"/>
          <w:sz w:val="28"/>
        </w:rPr>
        <w:t xml:space="preserve">
        (космос-Земля) в Районе 1, 13,75-14,5 ГГц (Земля-космос), </w:t>
      </w:r>
      <w:r>
        <w:br/>
      </w:r>
      <w:r>
        <w:rPr>
          <w:rFonts w:ascii="Times New Roman"/>
          <w:b w:val="false"/>
          <w:i w:val="false"/>
          <w:color w:val="000000"/>
          <w:sz w:val="28"/>
        </w:rPr>
        <w:t xml:space="preserve">
        17,8-18,6 ГГц (космос-Земля), 19,7-20,2 ГГц (космос-Земля), </w:t>
      </w:r>
      <w:r>
        <w:br/>
      </w:r>
      <w:r>
        <w:rPr>
          <w:rFonts w:ascii="Times New Roman"/>
          <w:b w:val="false"/>
          <w:i w:val="false"/>
          <w:color w:val="000000"/>
          <w:sz w:val="28"/>
        </w:rPr>
        <w:t xml:space="preserve">
        27,5-28,6 ГГц (Земля-космос), 29,5-30 ГГц (Земля-космос) </w:t>
      </w:r>
      <w:r>
        <w:br/>
      </w:r>
      <w:r>
        <w:rPr>
          <w:rFonts w:ascii="Times New Roman"/>
          <w:b w:val="false"/>
          <w:i w:val="false"/>
          <w:color w:val="000000"/>
          <w:sz w:val="28"/>
        </w:rPr>
        <w:t xml:space="preserve">
        могут использоваться негеостационарной спутниковой системой </w:t>
      </w:r>
      <w:r>
        <w:br/>
      </w:r>
      <w:r>
        <w:rPr>
          <w:rFonts w:ascii="Times New Roman"/>
          <w:b w:val="false"/>
          <w:i w:val="false"/>
          <w:color w:val="000000"/>
          <w:sz w:val="28"/>
        </w:rPr>
        <w:t xml:space="preserve">
        фиксированной спутниковой службы при условии выполнения </w:t>
      </w:r>
      <w:r>
        <w:br/>
      </w:r>
      <w:r>
        <w:rPr>
          <w:rFonts w:ascii="Times New Roman"/>
          <w:b w:val="false"/>
          <w:i w:val="false"/>
          <w:color w:val="000000"/>
          <w:sz w:val="28"/>
        </w:rPr>
        <w:t xml:space="preserve">
        положений п.9.12 для координации с другими </w:t>
      </w:r>
      <w:r>
        <w:br/>
      </w:r>
      <w:r>
        <w:rPr>
          <w:rFonts w:ascii="Times New Roman"/>
          <w:b w:val="false"/>
          <w:i w:val="false"/>
          <w:color w:val="000000"/>
          <w:sz w:val="28"/>
        </w:rPr>
        <w:t xml:space="preserve">
        негеостационарными спутниковыми системами фиксированной </w:t>
      </w:r>
      <w:r>
        <w:br/>
      </w:r>
      <w:r>
        <w:rPr>
          <w:rFonts w:ascii="Times New Roman"/>
          <w:b w:val="false"/>
          <w:i w:val="false"/>
          <w:color w:val="000000"/>
          <w:sz w:val="28"/>
        </w:rPr>
        <w:t xml:space="preserve">
        спутниковой службы. Негеостационарные спутниковые системы </w:t>
      </w:r>
      <w:r>
        <w:br/>
      </w:r>
      <w:r>
        <w:rPr>
          <w:rFonts w:ascii="Times New Roman"/>
          <w:b w:val="false"/>
          <w:i w:val="false"/>
          <w:color w:val="000000"/>
          <w:sz w:val="28"/>
        </w:rPr>
        <w:t xml:space="preserve">
        фиксированной спутниковой службы не должны требовать защиты </w:t>
      </w:r>
      <w:r>
        <w:br/>
      </w:r>
      <w:r>
        <w:rPr>
          <w:rFonts w:ascii="Times New Roman"/>
          <w:b w:val="false"/>
          <w:i w:val="false"/>
          <w:color w:val="000000"/>
          <w:sz w:val="28"/>
        </w:rPr>
        <w:t xml:space="preserve">
        от геостационарных спутниковых сетей фиксированной </w:t>
      </w:r>
      <w:r>
        <w:br/>
      </w:r>
      <w:r>
        <w:rPr>
          <w:rFonts w:ascii="Times New Roman"/>
          <w:b w:val="false"/>
          <w:i w:val="false"/>
          <w:color w:val="000000"/>
          <w:sz w:val="28"/>
        </w:rPr>
        <w:t xml:space="preserve">
        спутниковой службы, работающих в соответствии с Регламентом </w:t>
      </w:r>
      <w:r>
        <w:br/>
      </w:r>
      <w:r>
        <w:rPr>
          <w:rFonts w:ascii="Times New Roman"/>
          <w:b w:val="false"/>
          <w:i w:val="false"/>
          <w:color w:val="000000"/>
          <w:sz w:val="28"/>
        </w:rPr>
        <w:t xml:space="preserve">
        радиосвязи, независимо от даты поступления в Бюро полной </w:t>
      </w:r>
      <w:r>
        <w:br/>
      </w:r>
      <w:r>
        <w:rPr>
          <w:rFonts w:ascii="Times New Roman"/>
          <w:b w:val="false"/>
          <w:i w:val="false"/>
          <w:color w:val="000000"/>
          <w:sz w:val="28"/>
        </w:rPr>
        <w:t xml:space="preserve">
        информации для координации или заявления, в зависимости от </w:t>
      </w:r>
      <w:r>
        <w:br/>
      </w:r>
      <w:r>
        <w:rPr>
          <w:rFonts w:ascii="Times New Roman"/>
          <w:b w:val="false"/>
          <w:i w:val="false"/>
          <w:color w:val="000000"/>
          <w:sz w:val="28"/>
        </w:rPr>
        <w:t xml:space="preserve">
        случая, для негеостационарных спутниковых систем </w:t>
      </w:r>
      <w:r>
        <w:br/>
      </w:r>
      <w:r>
        <w:rPr>
          <w:rFonts w:ascii="Times New Roman"/>
          <w:b w:val="false"/>
          <w:i w:val="false"/>
          <w:color w:val="000000"/>
          <w:sz w:val="28"/>
        </w:rPr>
        <w:t xml:space="preserve">
        фиксированной спутниковой службы, а также полной информации </w:t>
      </w:r>
      <w:r>
        <w:br/>
      </w:r>
      <w:r>
        <w:rPr>
          <w:rFonts w:ascii="Times New Roman"/>
          <w:b w:val="false"/>
          <w:i w:val="false"/>
          <w:color w:val="000000"/>
          <w:sz w:val="28"/>
        </w:rPr>
        <w:t xml:space="preserve">
        для координации или заявления, в зависимости от случая, для </w:t>
      </w:r>
      <w:r>
        <w:br/>
      </w:r>
      <w:r>
        <w:rPr>
          <w:rFonts w:ascii="Times New Roman"/>
          <w:b w:val="false"/>
          <w:i w:val="false"/>
          <w:color w:val="000000"/>
          <w:sz w:val="28"/>
        </w:rPr>
        <w:t xml:space="preserve">
        геостационарных спутниковых сетей, при этом п.5.43А не </w:t>
      </w:r>
      <w:r>
        <w:br/>
      </w:r>
      <w:r>
        <w:rPr>
          <w:rFonts w:ascii="Times New Roman"/>
          <w:b w:val="false"/>
          <w:i w:val="false"/>
          <w:color w:val="000000"/>
          <w:sz w:val="28"/>
        </w:rPr>
        <w:t xml:space="preserve">
        применяется. Негеостационарные спутниковые системы </w:t>
      </w:r>
      <w:r>
        <w:br/>
      </w:r>
      <w:r>
        <w:rPr>
          <w:rFonts w:ascii="Times New Roman"/>
          <w:b w:val="false"/>
          <w:i w:val="false"/>
          <w:color w:val="000000"/>
          <w:sz w:val="28"/>
        </w:rPr>
        <w:t xml:space="preserve">
        фиксированной спутниковой службы в вышеуказанных полосах </w:t>
      </w:r>
      <w:r>
        <w:br/>
      </w:r>
      <w:r>
        <w:rPr>
          <w:rFonts w:ascii="Times New Roman"/>
          <w:b w:val="false"/>
          <w:i w:val="false"/>
          <w:color w:val="000000"/>
          <w:sz w:val="28"/>
        </w:rPr>
        <w:t xml:space="preserve">
        частот должны работать при условии быстрого устранения любой </w:t>
      </w:r>
      <w:r>
        <w:br/>
      </w:r>
      <w:r>
        <w:rPr>
          <w:rFonts w:ascii="Times New Roman"/>
          <w:b w:val="false"/>
          <w:i w:val="false"/>
          <w:color w:val="000000"/>
          <w:sz w:val="28"/>
        </w:rPr>
        <w:t xml:space="preserve">
        неприемлемой помехи, которая может возникнуть во время их </w:t>
      </w:r>
      <w:r>
        <w:br/>
      </w:r>
      <w:r>
        <w:rPr>
          <w:rFonts w:ascii="Times New Roman"/>
          <w:b w:val="false"/>
          <w:i w:val="false"/>
          <w:color w:val="000000"/>
          <w:sz w:val="28"/>
        </w:rPr>
        <w:t xml:space="preserve">
        работы. (ВКР-2000). </w:t>
      </w:r>
      <w:r>
        <w:br/>
      </w:r>
      <w:r>
        <w:rPr>
          <w:rFonts w:ascii="Times New Roman"/>
          <w:b w:val="false"/>
          <w:i w:val="false"/>
          <w:color w:val="000000"/>
          <w:sz w:val="28"/>
        </w:rPr>
        <w:t xml:space="preserve">
5.485   В Районе 2 в полосе 11,7-12,2 ГГц ретрансляторы на </w:t>
      </w:r>
      <w:r>
        <w:br/>
      </w:r>
      <w:r>
        <w:rPr>
          <w:rFonts w:ascii="Times New Roman"/>
          <w:b w:val="false"/>
          <w:i w:val="false"/>
          <w:color w:val="000000"/>
          <w:sz w:val="28"/>
        </w:rPr>
        <w:t xml:space="preserve">
        космических станциях фиксированной спутниковой службы могут </w:t>
      </w:r>
      <w:r>
        <w:br/>
      </w:r>
      <w:r>
        <w:rPr>
          <w:rFonts w:ascii="Times New Roman"/>
          <w:b w:val="false"/>
          <w:i w:val="false"/>
          <w:color w:val="000000"/>
          <w:sz w:val="28"/>
        </w:rPr>
        <w:t xml:space="preserve">
        дополнительно использоваться для передач радиовещательной </w:t>
      </w:r>
      <w:r>
        <w:br/>
      </w:r>
      <w:r>
        <w:rPr>
          <w:rFonts w:ascii="Times New Roman"/>
          <w:b w:val="false"/>
          <w:i w:val="false"/>
          <w:color w:val="000000"/>
          <w:sz w:val="28"/>
        </w:rPr>
        <w:t xml:space="preserve">
        спутниковой службы, при условии что такие передачи не будут </w:t>
      </w:r>
      <w:r>
        <w:br/>
      </w:r>
      <w:r>
        <w:rPr>
          <w:rFonts w:ascii="Times New Roman"/>
          <w:b w:val="false"/>
          <w:i w:val="false"/>
          <w:color w:val="000000"/>
          <w:sz w:val="28"/>
        </w:rPr>
        <w:t xml:space="preserve">
        иметь максимальную э.и.и.м. больше 53 дБВт на один </w:t>
      </w:r>
      <w:r>
        <w:br/>
      </w:r>
      <w:r>
        <w:rPr>
          <w:rFonts w:ascii="Times New Roman"/>
          <w:b w:val="false"/>
          <w:i w:val="false"/>
          <w:color w:val="000000"/>
          <w:sz w:val="28"/>
        </w:rPr>
        <w:t xml:space="preserve">
        телевизионный канал и не будут причинять больших помех или </w:t>
      </w:r>
      <w:r>
        <w:br/>
      </w:r>
      <w:r>
        <w:rPr>
          <w:rFonts w:ascii="Times New Roman"/>
          <w:b w:val="false"/>
          <w:i w:val="false"/>
          <w:color w:val="000000"/>
          <w:sz w:val="28"/>
        </w:rPr>
        <w:t xml:space="preserve">
        требовать большей защиты, чем скоординированные частотные </w:t>
      </w:r>
      <w:r>
        <w:br/>
      </w:r>
      <w:r>
        <w:rPr>
          <w:rFonts w:ascii="Times New Roman"/>
          <w:b w:val="false"/>
          <w:i w:val="false"/>
          <w:color w:val="000000"/>
          <w:sz w:val="28"/>
        </w:rPr>
        <w:t xml:space="preserve">
        присвоения, фиксированной спутниковой службы. Что касается </w:t>
      </w:r>
      <w:r>
        <w:br/>
      </w:r>
      <w:r>
        <w:rPr>
          <w:rFonts w:ascii="Times New Roman"/>
          <w:b w:val="false"/>
          <w:i w:val="false"/>
          <w:color w:val="000000"/>
          <w:sz w:val="28"/>
        </w:rPr>
        <w:t xml:space="preserve">
        космических служб, то эта полоса должна использоваться в </w:t>
      </w:r>
      <w:r>
        <w:br/>
      </w:r>
      <w:r>
        <w:rPr>
          <w:rFonts w:ascii="Times New Roman"/>
          <w:b w:val="false"/>
          <w:i w:val="false"/>
          <w:color w:val="000000"/>
          <w:sz w:val="28"/>
        </w:rPr>
        <w:t xml:space="preserve">
        основном для фиксированной спутниковой службы. </w:t>
      </w:r>
      <w:r>
        <w:br/>
      </w:r>
      <w:r>
        <w:rPr>
          <w:rFonts w:ascii="Times New Roman"/>
          <w:b w:val="false"/>
          <w:i w:val="false"/>
          <w:color w:val="000000"/>
          <w:sz w:val="28"/>
        </w:rPr>
        <w:t xml:space="preserve">
5.486   Другая категория службы: в Мексике и Соединенных Штатах </w:t>
      </w:r>
      <w:r>
        <w:br/>
      </w:r>
      <w:r>
        <w:rPr>
          <w:rFonts w:ascii="Times New Roman"/>
          <w:b w:val="false"/>
          <w:i w:val="false"/>
          <w:color w:val="000000"/>
          <w:sz w:val="28"/>
        </w:rPr>
        <w:t xml:space="preserve">
        Америки распределение фиксированной службе в полосе 11,7-12,1 </w:t>
      </w:r>
      <w:r>
        <w:br/>
      </w:r>
      <w:r>
        <w:rPr>
          <w:rFonts w:ascii="Times New Roman"/>
          <w:b w:val="false"/>
          <w:i w:val="false"/>
          <w:color w:val="000000"/>
          <w:sz w:val="28"/>
        </w:rPr>
        <w:t xml:space="preserve">
        ГГц произведено на вторичной основе (см.п.5.32). </w:t>
      </w:r>
      <w:r>
        <w:br/>
      </w:r>
      <w:r>
        <w:rPr>
          <w:rFonts w:ascii="Times New Roman"/>
          <w:b w:val="false"/>
          <w:i w:val="false"/>
          <w:color w:val="000000"/>
          <w:sz w:val="28"/>
        </w:rPr>
        <w:t xml:space="preserve">
5.487   В полосе 11,7-12,5 ГГц в Районах 1 и 3 фиксированная, </w:t>
      </w:r>
      <w:r>
        <w:br/>
      </w:r>
      <w:r>
        <w:rPr>
          <w:rFonts w:ascii="Times New Roman"/>
          <w:b w:val="false"/>
          <w:i w:val="false"/>
          <w:color w:val="000000"/>
          <w:sz w:val="28"/>
        </w:rPr>
        <w:t xml:space="preserve">
        фиксированная спутниковая, подвижная, за Исключением </w:t>
      </w:r>
      <w:r>
        <w:br/>
      </w:r>
      <w:r>
        <w:rPr>
          <w:rFonts w:ascii="Times New Roman"/>
          <w:b w:val="false"/>
          <w:i w:val="false"/>
          <w:color w:val="000000"/>
          <w:sz w:val="28"/>
        </w:rPr>
        <w:t xml:space="preserve">
        воздушной подвижной, и радиовещательная службы в </w:t>
      </w:r>
      <w:r>
        <w:br/>
      </w:r>
      <w:r>
        <w:rPr>
          <w:rFonts w:ascii="Times New Roman"/>
          <w:b w:val="false"/>
          <w:i w:val="false"/>
          <w:color w:val="000000"/>
          <w:sz w:val="28"/>
        </w:rPr>
        <w:t xml:space="preserve">
        распределенных им соответствующих полосах частот не должны </w:t>
      </w:r>
      <w:r>
        <w:br/>
      </w:r>
      <w:r>
        <w:rPr>
          <w:rFonts w:ascii="Times New Roman"/>
          <w:b w:val="false"/>
          <w:i w:val="false"/>
          <w:color w:val="000000"/>
          <w:sz w:val="28"/>
        </w:rPr>
        <w:t xml:space="preserve">
        создавать вредных помех станциям радиовещательной спутниковой </w:t>
      </w:r>
      <w:r>
        <w:br/>
      </w:r>
      <w:r>
        <w:rPr>
          <w:rFonts w:ascii="Times New Roman"/>
          <w:b w:val="false"/>
          <w:i w:val="false"/>
          <w:color w:val="000000"/>
          <w:sz w:val="28"/>
        </w:rPr>
        <w:t xml:space="preserve">
        службы, работающим в соответствии с Планом для Районов 1 и 3, </w:t>
      </w:r>
      <w:r>
        <w:br/>
      </w:r>
      <w:r>
        <w:rPr>
          <w:rFonts w:ascii="Times New Roman"/>
          <w:b w:val="false"/>
          <w:i w:val="false"/>
          <w:color w:val="000000"/>
          <w:sz w:val="28"/>
        </w:rPr>
        <w:t xml:space="preserve">
        содержащимся в Приложении 30, или требовать защиты от них. </w:t>
      </w:r>
      <w:r>
        <w:br/>
      </w:r>
      <w:r>
        <w:rPr>
          <w:rFonts w:ascii="Times New Roman"/>
          <w:b w:val="false"/>
          <w:i w:val="false"/>
          <w:color w:val="000000"/>
          <w:sz w:val="28"/>
        </w:rPr>
        <w:t xml:space="preserve">
        (ВКР-03) </w:t>
      </w:r>
      <w:r>
        <w:br/>
      </w:r>
      <w:r>
        <w:rPr>
          <w:rFonts w:ascii="Times New Roman"/>
          <w:b w:val="false"/>
          <w:i w:val="false"/>
          <w:color w:val="000000"/>
          <w:sz w:val="28"/>
        </w:rPr>
        <w:t xml:space="preserve">
5.487А  Дополнительное распределение: полоса 11,7-12,5 ГГц в Районе </w:t>
      </w:r>
      <w:r>
        <w:br/>
      </w:r>
      <w:r>
        <w:rPr>
          <w:rFonts w:ascii="Times New Roman"/>
          <w:b w:val="false"/>
          <w:i w:val="false"/>
          <w:color w:val="000000"/>
          <w:sz w:val="28"/>
        </w:rPr>
        <w:t xml:space="preserve">
        1, полоса 12,2-12,7 ГГц в Районе 2 и полоса 11,7-12,2 ГГц в </w:t>
      </w:r>
      <w:r>
        <w:br/>
      </w:r>
      <w:r>
        <w:rPr>
          <w:rFonts w:ascii="Times New Roman"/>
          <w:b w:val="false"/>
          <w:i w:val="false"/>
          <w:color w:val="000000"/>
          <w:sz w:val="28"/>
        </w:rPr>
        <w:t xml:space="preserve">
        Районе 3 распределены также фиксированной спутниковой службе </w:t>
      </w:r>
      <w:r>
        <w:br/>
      </w:r>
      <w:r>
        <w:rPr>
          <w:rFonts w:ascii="Times New Roman"/>
          <w:b w:val="false"/>
          <w:i w:val="false"/>
          <w:color w:val="000000"/>
          <w:sz w:val="28"/>
        </w:rPr>
        <w:t xml:space="preserve">
        (космос-Земля) на первичной основе; их использование </w:t>
      </w:r>
      <w:r>
        <w:br/>
      </w:r>
      <w:r>
        <w:rPr>
          <w:rFonts w:ascii="Times New Roman"/>
          <w:b w:val="false"/>
          <w:i w:val="false"/>
          <w:color w:val="000000"/>
          <w:sz w:val="28"/>
        </w:rPr>
        <w:t xml:space="preserve">
        ограничено негеостационарными системами, и к ним применяются </w:t>
      </w:r>
      <w:r>
        <w:br/>
      </w:r>
      <w:r>
        <w:rPr>
          <w:rFonts w:ascii="Times New Roman"/>
          <w:b w:val="false"/>
          <w:i w:val="false"/>
          <w:color w:val="000000"/>
          <w:sz w:val="28"/>
        </w:rPr>
        <w:t xml:space="preserve">
        положения п.9.12 в отношении координации с другими </w:t>
      </w:r>
      <w:r>
        <w:br/>
      </w:r>
      <w:r>
        <w:rPr>
          <w:rFonts w:ascii="Times New Roman"/>
          <w:b w:val="false"/>
          <w:i w:val="false"/>
          <w:color w:val="000000"/>
          <w:sz w:val="28"/>
        </w:rPr>
        <w:t xml:space="preserve">
        негеостационарными спутниковыми системами фиксированной </w:t>
      </w:r>
      <w:r>
        <w:br/>
      </w:r>
      <w:r>
        <w:rPr>
          <w:rFonts w:ascii="Times New Roman"/>
          <w:b w:val="false"/>
          <w:i w:val="false"/>
          <w:color w:val="000000"/>
          <w:sz w:val="28"/>
        </w:rPr>
        <w:t xml:space="preserve">
        спутниковой службы. Негеостационарные спутниковые системы </w:t>
      </w:r>
      <w:r>
        <w:br/>
      </w:r>
      <w:r>
        <w:rPr>
          <w:rFonts w:ascii="Times New Roman"/>
          <w:b w:val="false"/>
          <w:i w:val="false"/>
          <w:color w:val="000000"/>
          <w:sz w:val="28"/>
        </w:rPr>
        <w:t xml:space="preserve">
        фиксированной спутниковой службы не должны требовать защиты </w:t>
      </w:r>
      <w:r>
        <w:br/>
      </w:r>
      <w:r>
        <w:rPr>
          <w:rFonts w:ascii="Times New Roman"/>
          <w:b w:val="false"/>
          <w:i w:val="false"/>
          <w:color w:val="000000"/>
          <w:sz w:val="28"/>
        </w:rPr>
        <w:t xml:space="preserve">
        от геостационарных спутниковых сетей радиовещательной </w:t>
      </w:r>
      <w:r>
        <w:br/>
      </w:r>
      <w:r>
        <w:rPr>
          <w:rFonts w:ascii="Times New Roman"/>
          <w:b w:val="false"/>
          <w:i w:val="false"/>
          <w:color w:val="000000"/>
          <w:sz w:val="28"/>
        </w:rPr>
        <w:t xml:space="preserve">
        спутниковой службы, работающих в соответствии с Регламентом </w:t>
      </w:r>
      <w:r>
        <w:br/>
      </w:r>
      <w:r>
        <w:rPr>
          <w:rFonts w:ascii="Times New Roman"/>
          <w:b w:val="false"/>
          <w:i w:val="false"/>
          <w:color w:val="000000"/>
          <w:sz w:val="28"/>
        </w:rPr>
        <w:t xml:space="preserve">
        радиосвязи, независимо от даты поступления в Бюро полной </w:t>
      </w:r>
      <w:r>
        <w:br/>
      </w:r>
      <w:r>
        <w:rPr>
          <w:rFonts w:ascii="Times New Roman"/>
          <w:b w:val="false"/>
          <w:i w:val="false"/>
          <w:color w:val="000000"/>
          <w:sz w:val="28"/>
        </w:rPr>
        <w:t xml:space="preserve">
        информации для координации или заявления, соответственно, для </w:t>
      </w:r>
      <w:r>
        <w:br/>
      </w:r>
      <w:r>
        <w:rPr>
          <w:rFonts w:ascii="Times New Roman"/>
          <w:b w:val="false"/>
          <w:i w:val="false"/>
          <w:color w:val="000000"/>
          <w:sz w:val="28"/>
        </w:rPr>
        <w:t xml:space="preserve">
        негеостационарных спутниковых систем фиксированной </w:t>
      </w:r>
      <w:r>
        <w:br/>
      </w:r>
      <w:r>
        <w:rPr>
          <w:rFonts w:ascii="Times New Roman"/>
          <w:b w:val="false"/>
          <w:i w:val="false"/>
          <w:color w:val="000000"/>
          <w:sz w:val="28"/>
        </w:rPr>
        <w:t xml:space="preserve">
        спутниковой службы и полной информации для координации или </w:t>
      </w:r>
      <w:r>
        <w:br/>
      </w:r>
      <w:r>
        <w:rPr>
          <w:rFonts w:ascii="Times New Roman"/>
          <w:b w:val="false"/>
          <w:i w:val="false"/>
          <w:color w:val="000000"/>
          <w:sz w:val="28"/>
        </w:rPr>
        <w:t xml:space="preserve">
        заявления, соответственно, для геостационарных спутниковых </w:t>
      </w:r>
      <w:r>
        <w:br/>
      </w:r>
      <w:r>
        <w:rPr>
          <w:rFonts w:ascii="Times New Roman"/>
          <w:b w:val="false"/>
          <w:i w:val="false"/>
          <w:color w:val="000000"/>
          <w:sz w:val="28"/>
        </w:rPr>
        <w:t xml:space="preserve">
        сетей, при этом п.5.43А не применяется. Негеостационарные </w:t>
      </w:r>
      <w:r>
        <w:br/>
      </w:r>
      <w:r>
        <w:rPr>
          <w:rFonts w:ascii="Times New Roman"/>
          <w:b w:val="false"/>
          <w:i w:val="false"/>
          <w:color w:val="000000"/>
          <w:sz w:val="28"/>
        </w:rPr>
        <w:t xml:space="preserve">
        спутниковые системы фиксированной спутниковой службы в </w:t>
      </w:r>
      <w:r>
        <w:br/>
      </w:r>
      <w:r>
        <w:rPr>
          <w:rFonts w:ascii="Times New Roman"/>
          <w:b w:val="false"/>
          <w:i w:val="false"/>
          <w:color w:val="000000"/>
          <w:sz w:val="28"/>
        </w:rPr>
        <w:t xml:space="preserve">
        вышеуказанных полосах частот должны работать так, чтобы любые </w:t>
      </w:r>
      <w:r>
        <w:br/>
      </w:r>
      <w:r>
        <w:rPr>
          <w:rFonts w:ascii="Times New Roman"/>
          <w:b w:val="false"/>
          <w:i w:val="false"/>
          <w:color w:val="000000"/>
          <w:sz w:val="28"/>
        </w:rPr>
        <w:t xml:space="preserve">
        неприемлемые помехи, которые могут возникнуть во время их </w:t>
      </w:r>
      <w:r>
        <w:br/>
      </w:r>
      <w:r>
        <w:rPr>
          <w:rFonts w:ascii="Times New Roman"/>
          <w:b w:val="false"/>
          <w:i w:val="false"/>
          <w:color w:val="000000"/>
          <w:sz w:val="28"/>
        </w:rPr>
        <w:t xml:space="preserve">
        работы, быстро устранялись. (ВКР-03) </w:t>
      </w:r>
      <w:r>
        <w:br/>
      </w:r>
      <w:r>
        <w:rPr>
          <w:rFonts w:ascii="Times New Roman"/>
          <w:b w:val="false"/>
          <w:i w:val="false"/>
          <w:color w:val="000000"/>
          <w:sz w:val="28"/>
        </w:rPr>
        <w:t xml:space="preserve">
5.488   Полоса 11,7-12,2 ГГц может использоваться геостационарными </w:t>
      </w:r>
      <w:r>
        <w:br/>
      </w:r>
      <w:r>
        <w:rPr>
          <w:rFonts w:ascii="Times New Roman"/>
          <w:b w:val="false"/>
          <w:i w:val="false"/>
          <w:color w:val="000000"/>
          <w:sz w:val="28"/>
        </w:rPr>
        <w:t xml:space="preserve">
        спутниковыми сетями фиксированной спутниковой службы в </w:t>
      </w:r>
      <w:r>
        <w:br/>
      </w:r>
      <w:r>
        <w:rPr>
          <w:rFonts w:ascii="Times New Roman"/>
          <w:b w:val="false"/>
          <w:i w:val="false"/>
          <w:color w:val="000000"/>
          <w:sz w:val="28"/>
        </w:rPr>
        <w:t xml:space="preserve">
        Районе 2 при условии применения положений п.9.14 в отношении </w:t>
      </w:r>
      <w:r>
        <w:br/>
      </w:r>
      <w:r>
        <w:rPr>
          <w:rFonts w:ascii="Times New Roman"/>
          <w:b w:val="false"/>
          <w:i w:val="false"/>
          <w:color w:val="000000"/>
          <w:sz w:val="28"/>
        </w:rPr>
        <w:t xml:space="preserve">
        координации со станциями наземных служб в Районах 1, 2 и 3. В </w:t>
      </w:r>
      <w:r>
        <w:br/>
      </w:r>
      <w:r>
        <w:rPr>
          <w:rFonts w:ascii="Times New Roman"/>
          <w:b w:val="false"/>
          <w:i w:val="false"/>
          <w:color w:val="000000"/>
          <w:sz w:val="28"/>
        </w:rPr>
        <w:t xml:space="preserve">
        отношении использования полосы 12,2-12,7 ГГц радиовещательной </w:t>
      </w:r>
      <w:r>
        <w:br/>
      </w:r>
      <w:r>
        <w:rPr>
          <w:rFonts w:ascii="Times New Roman"/>
          <w:b w:val="false"/>
          <w:i w:val="false"/>
          <w:color w:val="000000"/>
          <w:sz w:val="28"/>
        </w:rPr>
        <w:t xml:space="preserve">
        спутниковой службой в Районе 2 см. Приложение 30. (ВКР-03) </w:t>
      </w:r>
      <w:r>
        <w:br/>
      </w:r>
      <w:r>
        <w:rPr>
          <w:rFonts w:ascii="Times New Roman"/>
          <w:b w:val="false"/>
          <w:i w:val="false"/>
          <w:color w:val="000000"/>
          <w:sz w:val="28"/>
        </w:rPr>
        <w:t xml:space="preserve">
5.489   Дополнительное распределение: в Перу полоса 12,1-12,2 ГГц </w:t>
      </w:r>
      <w:r>
        <w:br/>
      </w:r>
      <w:r>
        <w:rPr>
          <w:rFonts w:ascii="Times New Roman"/>
          <w:b w:val="false"/>
          <w:i w:val="false"/>
          <w:color w:val="000000"/>
          <w:sz w:val="28"/>
        </w:rPr>
        <w:t xml:space="preserve">
        распределена также фиксированной службе на первичной основе. </w:t>
      </w:r>
      <w:r>
        <w:br/>
      </w:r>
      <w:r>
        <w:rPr>
          <w:rFonts w:ascii="Times New Roman"/>
          <w:b w:val="false"/>
          <w:i w:val="false"/>
          <w:color w:val="000000"/>
          <w:sz w:val="28"/>
        </w:rPr>
        <w:t xml:space="preserve">
5.490   В Районе 2 в полосе 12,2-12,7 ГГц существующие и будущие </w:t>
      </w:r>
      <w:r>
        <w:br/>
      </w:r>
      <w:r>
        <w:rPr>
          <w:rFonts w:ascii="Times New Roman"/>
          <w:b w:val="false"/>
          <w:i w:val="false"/>
          <w:color w:val="000000"/>
          <w:sz w:val="28"/>
        </w:rPr>
        <w:t xml:space="preserve">
        наземные службы радиосвязи не должны причинять вредных помех </w:t>
      </w:r>
      <w:r>
        <w:br/>
      </w:r>
      <w:r>
        <w:rPr>
          <w:rFonts w:ascii="Times New Roman"/>
          <w:b w:val="false"/>
          <w:i w:val="false"/>
          <w:color w:val="000000"/>
          <w:sz w:val="28"/>
        </w:rPr>
        <w:t xml:space="preserve">
        космическим службам, работающим в соответствии с Планом </w:t>
      </w:r>
      <w:r>
        <w:br/>
      </w:r>
      <w:r>
        <w:rPr>
          <w:rFonts w:ascii="Times New Roman"/>
          <w:b w:val="false"/>
          <w:i w:val="false"/>
          <w:color w:val="000000"/>
          <w:sz w:val="28"/>
        </w:rPr>
        <w:t xml:space="preserve">
        спутникового радиовещания для Района 2, содержащимся в </w:t>
      </w:r>
      <w:r>
        <w:br/>
      </w:r>
      <w:r>
        <w:rPr>
          <w:rFonts w:ascii="Times New Roman"/>
          <w:b w:val="false"/>
          <w:i w:val="false"/>
          <w:color w:val="000000"/>
          <w:sz w:val="28"/>
        </w:rPr>
        <w:t xml:space="preserve">
        Приложении 30. </w:t>
      </w:r>
      <w:r>
        <w:br/>
      </w:r>
      <w:r>
        <w:rPr>
          <w:rFonts w:ascii="Times New Roman"/>
          <w:b w:val="false"/>
          <w:i w:val="false"/>
          <w:color w:val="000000"/>
          <w:sz w:val="28"/>
        </w:rPr>
        <w:t xml:space="preserve">
5.491   (ИСКЛ ВКР-03) </w:t>
      </w:r>
      <w:r>
        <w:br/>
      </w:r>
      <w:r>
        <w:rPr>
          <w:rFonts w:ascii="Times New Roman"/>
          <w:b w:val="false"/>
          <w:i w:val="false"/>
          <w:color w:val="000000"/>
          <w:sz w:val="28"/>
        </w:rPr>
        <w:t xml:space="preserve">
5.492   Присвоения станциям радиовещательной спутниковой службы, </w:t>
      </w:r>
      <w:r>
        <w:br/>
      </w:r>
      <w:r>
        <w:rPr>
          <w:rFonts w:ascii="Times New Roman"/>
          <w:b w:val="false"/>
          <w:i w:val="false"/>
          <w:color w:val="000000"/>
          <w:sz w:val="28"/>
        </w:rPr>
        <w:t xml:space="preserve">
        соответствующие определенному региональному Плану или </w:t>
      </w:r>
      <w:r>
        <w:br/>
      </w:r>
      <w:r>
        <w:rPr>
          <w:rFonts w:ascii="Times New Roman"/>
          <w:b w:val="false"/>
          <w:i w:val="false"/>
          <w:color w:val="000000"/>
          <w:sz w:val="28"/>
        </w:rPr>
        <w:t xml:space="preserve">
        включенные в Список для Районов 1 и 3 в Приложении 30, могут </w:t>
      </w:r>
      <w:r>
        <w:br/>
      </w:r>
      <w:r>
        <w:rPr>
          <w:rFonts w:ascii="Times New Roman"/>
          <w:b w:val="false"/>
          <w:i w:val="false"/>
          <w:color w:val="000000"/>
          <w:sz w:val="28"/>
        </w:rPr>
        <w:t xml:space="preserve">
        также использоваться для передач в фиксированной спутниковой </w:t>
      </w:r>
      <w:r>
        <w:br/>
      </w:r>
      <w:r>
        <w:rPr>
          <w:rFonts w:ascii="Times New Roman"/>
          <w:b w:val="false"/>
          <w:i w:val="false"/>
          <w:color w:val="000000"/>
          <w:sz w:val="28"/>
        </w:rPr>
        <w:t xml:space="preserve">
        службе (космос-Земля), при условии что такие передачи не </w:t>
      </w:r>
      <w:r>
        <w:br/>
      </w:r>
      <w:r>
        <w:rPr>
          <w:rFonts w:ascii="Times New Roman"/>
          <w:b w:val="false"/>
          <w:i w:val="false"/>
          <w:color w:val="000000"/>
          <w:sz w:val="28"/>
        </w:rPr>
        <w:t xml:space="preserve">
        создают больших помех и не требуют большей защиты от помех, </w:t>
      </w:r>
      <w:r>
        <w:br/>
      </w:r>
      <w:r>
        <w:rPr>
          <w:rFonts w:ascii="Times New Roman"/>
          <w:b w:val="false"/>
          <w:i w:val="false"/>
          <w:color w:val="000000"/>
          <w:sz w:val="28"/>
        </w:rPr>
        <w:t xml:space="preserve">
        чем передачи радиовещательной спутниковой службы, работающей </w:t>
      </w:r>
      <w:r>
        <w:br/>
      </w:r>
      <w:r>
        <w:rPr>
          <w:rFonts w:ascii="Times New Roman"/>
          <w:b w:val="false"/>
          <w:i w:val="false"/>
          <w:color w:val="000000"/>
          <w:sz w:val="28"/>
        </w:rPr>
        <w:t xml:space="preserve">
        согласно этому Плану или Списку, соответственно. (ВКР-2000). </w:t>
      </w:r>
      <w:r>
        <w:br/>
      </w:r>
      <w:r>
        <w:rPr>
          <w:rFonts w:ascii="Times New Roman"/>
          <w:b w:val="false"/>
          <w:i w:val="false"/>
          <w:color w:val="000000"/>
          <w:sz w:val="28"/>
        </w:rPr>
        <w:t xml:space="preserve">
5.493   Радиовещательная спутниковая служба в полосе 12,5-12,75 ГГц в </w:t>
      </w:r>
      <w:r>
        <w:br/>
      </w:r>
      <w:r>
        <w:rPr>
          <w:rFonts w:ascii="Times New Roman"/>
          <w:b w:val="false"/>
          <w:i w:val="false"/>
          <w:color w:val="000000"/>
          <w:sz w:val="28"/>
        </w:rPr>
        <w:t xml:space="preserve">
        Районе 3 ограничивается плотностью потока мощности, не </w:t>
      </w:r>
      <w:r>
        <w:br/>
      </w:r>
      <w:r>
        <w:rPr>
          <w:rFonts w:ascii="Times New Roman"/>
          <w:b w:val="false"/>
          <w:i w:val="false"/>
          <w:color w:val="000000"/>
          <w:sz w:val="28"/>
        </w:rPr>
        <w:t xml:space="preserve">
        превышающей -111 дБ(Вт/(м </w:t>
      </w:r>
      <w:r>
        <w:rPr>
          <w:rFonts w:ascii="Times New Roman"/>
          <w:b w:val="false"/>
          <w:i w:val="false"/>
          <w:color w:val="000000"/>
          <w:vertAlign w:val="superscript"/>
        </w:rPr>
        <w:t xml:space="preserve">2 . </w:t>
      </w:r>
      <w:r>
        <w:rPr>
          <w:rFonts w:ascii="Times New Roman"/>
          <w:b w:val="false"/>
          <w:i w:val="false"/>
          <w:color w:val="000000"/>
          <w:sz w:val="28"/>
        </w:rPr>
        <w:t xml:space="preserve">27 МГц)) на границе зоны </w:t>
      </w:r>
      <w:r>
        <w:br/>
      </w:r>
      <w:r>
        <w:rPr>
          <w:rFonts w:ascii="Times New Roman"/>
          <w:b w:val="false"/>
          <w:i w:val="false"/>
          <w:color w:val="000000"/>
          <w:sz w:val="28"/>
        </w:rPr>
        <w:t xml:space="preserve">
        обслуживания при всех условиях и методах модуляции. (ВКР-97) </w:t>
      </w:r>
      <w:r>
        <w:br/>
      </w:r>
      <w:r>
        <w:rPr>
          <w:rFonts w:ascii="Times New Roman"/>
          <w:b w:val="false"/>
          <w:i w:val="false"/>
          <w:color w:val="000000"/>
          <w:sz w:val="28"/>
        </w:rPr>
        <w:t xml:space="preserve">
5.494   Дополнительное распределение: в Алжире, Анголе, Саудовской </w:t>
      </w:r>
      <w:r>
        <w:br/>
      </w:r>
      <w:r>
        <w:rPr>
          <w:rFonts w:ascii="Times New Roman"/>
          <w:b w:val="false"/>
          <w:i w:val="false"/>
          <w:color w:val="000000"/>
          <w:sz w:val="28"/>
        </w:rPr>
        <w:t xml:space="preserve">
        Аравии, Бахрейне, Камеруне, Центральноафриканской Республике, </w:t>
      </w:r>
      <w:r>
        <w:br/>
      </w:r>
      <w:r>
        <w:rPr>
          <w:rFonts w:ascii="Times New Roman"/>
          <w:b w:val="false"/>
          <w:i w:val="false"/>
          <w:color w:val="000000"/>
          <w:sz w:val="28"/>
        </w:rPr>
        <w:t xml:space="preserve">
        Республике Конго, Кот-д'Ивуаре, Египте, Объединенных Арабских </w:t>
      </w:r>
      <w:r>
        <w:br/>
      </w:r>
      <w:r>
        <w:rPr>
          <w:rFonts w:ascii="Times New Roman"/>
          <w:b w:val="false"/>
          <w:i w:val="false"/>
          <w:color w:val="000000"/>
          <w:sz w:val="28"/>
        </w:rPr>
        <w:t xml:space="preserve">
        Эмиратах, Эритрее, Эфиопии, Габоне, Гане, Гвинее, Ираке, </w:t>
      </w:r>
      <w:r>
        <w:br/>
      </w:r>
      <w:r>
        <w:rPr>
          <w:rFonts w:ascii="Times New Roman"/>
          <w:b w:val="false"/>
          <w:i w:val="false"/>
          <w:color w:val="000000"/>
          <w:sz w:val="28"/>
        </w:rPr>
        <w:t xml:space="preserve">
        Израиле, Ливийской Арабской Джамахирии, Иордании, Кувейте, </w:t>
      </w:r>
      <w:r>
        <w:br/>
      </w:r>
      <w:r>
        <w:rPr>
          <w:rFonts w:ascii="Times New Roman"/>
          <w:b w:val="false"/>
          <w:i w:val="false"/>
          <w:color w:val="000000"/>
          <w:sz w:val="28"/>
        </w:rPr>
        <w:t xml:space="preserve">
        Ливане, Мадагаскаре, Мали, Марокко, Монголии, Нигерии, </w:t>
      </w:r>
      <w:r>
        <w:br/>
      </w:r>
      <w:r>
        <w:rPr>
          <w:rFonts w:ascii="Times New Roman"/>
          <w:b w:val="false"/>
          <w:i w:val="false"/>
          <w:color w:val="000000"/>
          <w:sz w:val="28"/>
        </w:rPr>
        <w:t xml:space="preserve">
        Катаре, Сирийской Арабской Республике, Демократической </w:t>
      </w:r>
      <w:r>
        <w:br/>
      </w:r>
      <w:r>
        <w:rPr>
          <w:rFonts w:ascii="Times New Roman"/>
          <w:b w:val="false"/>
          <w:i w:val="false"/>
          <w:color w:val="000000"/>
          <w:sz w:val="28"/>
        </w:rPr>
        <w:t xml:space="preserve">
        Республике Конго, Сомали, Судане, Чаде, Того и Йемене полоса </w:t>
      </w:r>
      <w:r>
        <w:br/>
      </w:r>
      <w:r>
        <w:rPr>
          <w:rFonts w:ascii="Times New Roman"/>
          <w:b w:val="false"/>
          <w:i w:val="false"/>
          <w:color w:val="000000"/>
          <w:sz w:val="28"/>
        </w:rPr>
        <w:t xml:space="preserve">
        12,5-12,75 ГГц распределена также фиксированной и подвижной, </w:t>
      </w:r>
      <w:r>
        <w:br/>
      </w:r>
      <w:r>
        <w:rPr>
          <w:rFonts w:ascii="Times New Roman"/>
          <w:b w:val="false"/>
          <w:i w:val="false"/>
          <w:color w:val="000000"/>
          <w:sz w:val="28"/>
        </w:rPr>
        <w:t xml:space="preserve">
        за Исключением воздушной подвижной, службам на первичной </w:t>
      </w:r>
      <w:r>
        <w:br/>
      </w:r>
      <w:r>
        <w:rPr>
          <w:rFonts w:ascii="Times New Roman"/>
          <w:b w:val="false"/>
          <w:i w:val="false"/>
          <w:color w:val="000000"/>
          <w:sz w:val="28"/>
        </w:rPr>
        <w:t xml:space="preserve">
        основе. (ВКР-03) </w:t>
      </w:r>
      <w:r>
        <w:br/>
      </w:r>
      <w:r>
        <w:rPr>
          <w:rFonts w:ascii="Times New Roman"/>
          <w:b w:val="false"/>
          <w:i w:val="false"/>
          <w:color w:val="000000"/>
          <w:sz w:val="28"/>
        </w:rPr>
        <w:t xml:space="preserve">
5.495   Дополнительное распределение: в Боснии и Герцеговине, </w:t>
      </w:r>
      <w:r>
        <w:br/>
      </w:r>
      <w:r>
        <w:rPr>
          <w:rFonts w:ascii="Times New Roman"/>
          <w:b w:val="false"/>
          <w:i w:val="false"/>
          <w:color w:val="000000"/>
          <w:sz w:val="28"/>
        </w:rPr>
        <w:t xml:space="preserve">
        Франции, Греции, Лихтенштейне, Монако, Черногории, Уганде, </w:t>
      </w:r>
      <w:r>
        <w:br/>
      </w:r>
      <w:r>
        <w:rPr>
          <w:rFonts w:ascii="Times New Roman"/>
          <w:b w:val="false"/>
          <w:i w:val="false"/>
          <w:color w:val="000000"/>
          <w:sz w:val="28"/>
        </w:rPr>
        <w:t xml:space="preserve">
        Румынии, Сербии, Швейцарии, Танзании и Тунисе полоса </w:t>
      </w:r>
      <w:r>
        <w:br/>
      </w:r>
      <w:r>
        <w:rPr>
          <w:rFonts w:ascii="Times New Roman"/>
          <w:b w:val="false"/>
          <w:i w:val="false"/>
          <w:color w:val="000000"/>
          <w:sz w:val="28"/>
        </w:rPr>
        <w:t xml:space="preserve">
        12,5-12,75 ГГц распределена также фиксированной и подвижной, </w:t>
      </w:r>
      <w:r>
        <w:br/>
      </w:r>
      <w:r>
        <w:rPr>
          <w:rFonts w:ascii="Times New Roman"/>
          <w:b w:val="false"/>
          <w:i w:val="false"/>
          <w:color w:val="000000"/>
          <w:sz w:val="28"/>
        </w:rPr>
        <w:t xml:space="preserve">
        за Исключением воздушной подвижной, службам на вторичной </w:t>
      </w:r>
      <w:r>
        <w:br/>
      </w:r>
      <w:r>
        <w:rPr>
          <w:rFonts w:ascii="Times New Roman"/>
          <w:b w:val="false"/>
          <w:i w:val="false"/>
          <w:color w:val="000000"/>
          <w:sz w:val="28"/>
        </w:rPr>
        <w:t xml:space="preserve">
        основе. (ВКР-07) </w:t>
      </w:r>
      <w:r>
        <w:br/>
      </w:r>
      <w:r>
        <w:rPr>
          <w:rFonts w:ascii="Times New Roman"/>
          <w:b w:val="false"/>
          <w:i w:val="false"/>
          <w:color w:val="000000"/>
          <w:sz w:val="28"/>
        </w:rPr>
        <w:t xml:space="preserve">
5.496   Дополнительное распределение: в Австрии, Азербайджане, </w:t>
      </w:r>
      <w:r>
        <w:br/>
      </w:r>
      <w:r>
        <w:rPr>
          <w:rFonts w:ascii="Times New Roman"/>
          <w:b w:val="false"/>
          <w:i w:val="false"/>
          <w:color w:val="000000"/>
          <w:sz w:val="28"/>
        </w:rPr>
        <w:t xml:space="preserve">
        Кыргызстане и Туркменистане полоса 12,5-12,75 ГГц </w:t>
      </w:r>
      <w:r>
        <w:br/>
      </w:r>
      <w:r>
        <w:rPr>
          <w:rFonts w:ascii="Times New Roman"/>
          <w:b w:val="false"/>
          <w:i w:val="false"/>
          <w:color w:val="000000"/>
          <w:sz w:val="28"/>
        </w:rPr>
        <w:t xml:space="preserve">
        распределена также фиксированной и подвижной, за Исключением </w:t>
      </w:r>
      <w:r>
        <w:br/>
      </w:r>
      <w:r>
        <w:rPr>
          <w:rFonts w:ascii="Times New Roman"/>
          <w:b w:val="false"/>
          <w:i w:val="false"/>
          <w:color w:val="000000"/>
          <w:sz w:val="28"/>
        </w:rPr>
        <w:t xml:space="preserve">
        воздушной подвижной, службам на первичной основе. Однако </w:t>
      </w:r>
      <w:r>
        <w:br/>
      </w:r>
      <w:r>
        <w:rPr>
          <w:rFonts w:ascii="Times New Roman"/>
          <w:b w:val="false"/>
          <w:i w:val="false"/>
          <w:color w:val="000000"/>
          <w:sz w:val="28"/>
        </w:rPr>
        <w:t xml:space="preserve">
        станции этих служб не должны создавать вредных помех земным </w:t>
      </w:r>
      <w:r>
        <w:br/>
      </w:r>
      <w:r>
        <w:rPr>
          <w:rFonts w:ascii="Times New Roman"/>
          <w:b w:val="false"/>
          <w:i w:val="false"/>
          <w:color w:val="000000"/>
          <w:sz w:val="28"/>
        </w:rPr>
        <w:t xml:space="preserve">
        станциям фиксированной спутниковой службы в странах Района 1, </w:t>
      </w:r>
      <w:r>
        <w:br/>
      </w:r>
      <w:r>
        <w:rPr>
          <w:rFonts w:ascii="Times New Roman"/>
          <w:b w:val="false"/>
          <w:i w:val="false"/>
          <w:color w:val="000000"/>
          <w:sz w:val="28"/>
        </w:rPr>
        <w:t xml:space="preserve">
        которые не указаны в настоящем примечании. Координация этих </w:t>
      </w:r>
      <w:r>
        <w:br/>
      </w:r>
      <w:r>
        <w:rPr>
          <w:rFonts w:ascii="Times New Roman"/>
          <w:b w:val="false"/>
          <w:i w:val="false"/>
          <w:color w:val="000000"/>
          <w:sz w:val="28"/>
        </w:rPr>
        <w:t xml:space="preserve">
        земных станций со станциями фиксированной и подвижной служб </w:t>
      </w:r>
      <w:r>
        <w:br/>
      </w:r>
      <w:r>
        <w:rPr>
          <w:rFonts w:ascii="Times New Roman"/>
          <w:b w:val="false"/>
          <w:i w:val="false"/>
          <w:color w:val="000000"/>
          <w:sz w:val="28"/>
        </w:rPr>
        <w:t xml:space="preserve">
        перечисленных в данном примечании стран не требуется. На </w:t>
      </w:r>
      <w:r>
        <w:br/>
      </w:r>
      <w:r>
        <w:rPr>
          <w:rFonts w:ascii="Times New Roman"/>
          <w:b w:val="false"/>
          <w:i w:val="false"/>
          <w:color w:val="000000"/>
          <w:sz w:val="28"/>
        </w:rPr>
        <w:t xml:space="preserve">
        территории упомянутых в данном примечании стран должны </w:t>
      </w:r>
      <w:r>
        <w:br/>
      </w:r>
      <w:r>
        <w:rPr>
          <w:rFonts w:ascii="Times New Roman"/>
          <w:b w:val="false"/>
          <w:i w:val="false"/>
          <w:color w:val="000000"/>
          <w:sz w:val="28"/>
        </w:rPr>
        <w:t xml:space="preserve">
        применяться ограничения плотности потока мощности у </w:t>
      </w:r>
      <w:r>
        <w:br/>
      </w:r>
      <w:r>
        <w:rPr>
          <w:rFonts w:ascii="Times New Roman"/>
          <w:b w:val="false"/>
          <w:i w:val="false"/>
          <w:color w:val="000000"/>
          <w:sz w:val="28"/>
        </w:rPr>
        <w:t xml:space="preserve">
        поверхности Земли, указанные в Таблице 21-4 Статьи 21 для </w:t>
      </w:r>
      <w:r>
        <w:br/>
      </w:r>
      <w:r>
        <w:rPr>
          <w:rFonts w:ascii="Times New Roman"/>
          <w:b w:val="false"/>
          <w:i w:val="false"/>
          <w:color w:val="000000"/>
          <w:sz w:val="28"/>
        </w:rPr>
        <w:t xml:space="preserve">
        фиксированной спутниковой службы. (ВКР-2000). </w:t>
      </w:r>
      <w:r>
        <w:br/>
      </w:r>
      <w:r>
        <w:rPr>
          <w:rFonts w:ascii="Times New Roman"/>
          <w:b w:val="false"/>
          <w:i w:val="false"/>
          <w:color w:val="000000"/>
          <w:sz w:val="28"/>
        </w:rPr>
        <w:t xml:space="preserve">
5.497   Использование полосы 13,25-13,4 ГГц воздушной </w:t>
      </w:r>
      <w:r>
        <w:br/>
      </w:r>
      <w:r>
        <w:rPr>
          <w:rFonts w:ascii="Times New Roman"/>
          <w:b w:val="false"/>
          <w:i w:val="false"/>
          <w:color w:val="000000"/>
          <w:sz w:val="28"/>
        </w:rPr>
        <w:t xml:space="preserve">
        радионавигационной службой ограничивается навигационной </w:t>
      </w:r>
      <w:r>
        <w:br/>
      </w:r>
      <w:r>
        <w:rPr>
          <w:rFonts w:ascii="Times New Roman"/>
          <w:b w:val="false"/>
          <w:i w:val="false"/>
          <w:color w:val="000000"/>
          <w:sz w:val="28"/>
        </w:rPr>
        <w:t xml:space="preserve">
        аппаратурой, использующей эффект Доплера. </w:t>
      </w:r>
      <w:r>
        <w:br/>
      </w:r>
      <w:r>
        <w:rPr>
          <w:rFonts w:ascii="Times New Roman"/>
          <w:b w:val="false"/>
          <w:i w:val="false"/>
          <w:color w:val="000000"/>
          <w:sz w:val="28"/>
        </w:rPr>
        <w:t xml:space="preserve">
5.498   (ИСКЛ - ВКР-97) </w:t>
      </w:r>
      <w:r>
        <w:br/>
      </w:r>
      <w:r>
        <w:rPr>
          <w:rFonts w:ascii="Times New Roman"/>
          <w:b w:val="false"/>
          <w:i w:val="false"/>
          <w:color w:val="000000"/>
          <w:sz w:val="28"/>
        </w:rPr>
        <w:t xml:space="preserve">
5.498А  Спутниковая служба исследования Земли (активная) и служба </w:t>
      </w:r>
      <w:r>
        <w:br/>
      </w:r>
      <w:r>
        <w:rPr>
          <w:rFonts w:ascii="Times New Roman"/>
          <w:b w:val="false"/>
          <w:i w:val="false"/>
          <w:color w:val="000000"/>
          <w:sz w:val="28"/>
        </w:rPr>
        <w:t xml:space="preserve">
        космических исследований (активная), работающие в полосе </w:t>
      </w:r>
      <w:r>
        <w:br/>
      </w:r>
      <w:r>
        <w:rPr>
          <w:rFonts w:ascii="Times New Roman"/>
          <w:b w:val="false"/>
          <w:i w:val="false"/>
          <w:color w:val="000000"/>
          <w:sz w:val="28"/>
        </w:rPr>
        <w:t xml:space="preserve">
        13,25-13,4 ГГц, не должны создавать вредных помех воздушной </w:t>
      </w:r>
      <w:r>
        <w:br/>
      </w:r>
      <w:r>
        <w:rPr>
          <w:rFonts w:ascii="Times New Roman"/>
          <w:b w:val="false"/>
          <w:i w:val="false"/>
          <w:color w:val="000000"/>
          <w:sz w:val="28"/>
        </w:rPr>
        <w:t xml:space="preserve">
        радионавигационной службе или ограничивать ее использование и </w:t>
      </w:r>
      <w:r>
        <w:br/>
      </w:r>
      <w:r>
        <w:rPr>
          <w:rFonts w:ascii="Times New Roman"/>
          <w:b w:val="false"/>
          <w:i w:val="false"/>
          <w:color w:val="000000"/>
          <w:sz w:val="28"/>
        </w:rPr>
        <w:t xml:space="preserve">
        развитие. (ВКР-97) </w:t>
      </w:r>
      <w:r>
        <w:br/>
      </w:r>
      <w:r>
        <w:rPr>
          <w:rFonts w:ascii="Times New Roman"/>
          <w:b w:val="false"/>
          <w:i w:val="false"/>
          <w:color w:val="000000"/>
          <w:sz w:val="28"/>
        </w:rPr>
        <w:t xml:space="preserve">
5.499   Дополнительное распределение: в Бангладеш, Индии и Пакистане </w:t>
      </w:r>
      <w:r>
        <w:br/>
      </w:r>
      <w:r>
        <w:rPr>
          <w:rFonts w:ascii="Times New Roman"/>
          <w:b w:val="false"/>
          <w:i w:val="false"/>
          <w:color w:val="000000"/>
          <w:sz w:val="28"/>
        </w:rPr>
        <w:t xml:space="preserve">
        полоса 13,25-14 ГГц распределена также фиксированной службе </w:t>
      </w:r>
      <w:r>
        <w:br/>
      </w:r>
      <w:r>
        <w:rPr>
          <w:rFonts w:ascii="Times New Roman"/>
          <w:b w:val="false"/>
          <w:i w:val="false"/>
          <w:color w:val="000000"/>
          <w:sz w:val="28"/>
        </w:rPr>
        <w:t xml:space="preserve">
        на первичной основе. </w:t>
      </w:r>
      <w:r>
        <w:br/>
      </w:r>
      <w:r>
        <w:rPr>
          <w:rFonts w:ascii="Times New Roman"/>
          <w:b w:val="false"/>
          <w:i w:val="false"/>
          <w:color w:val="000000"/>
          <w:sz w:val="28"/>
        </w:rPr>
        <w:t xml:space="preserve">
5.500   Дополнительное распределение: в Алжире, Анголе, Саудовской </w:t>
      </w:r>
      <w:r>
        <w:br/>
      </w:r>
      <w:r>
        <w:rPr>
          <w:rFonts w:ascii="Times New Roman"/>
          <w:b w:val="false"/>
          <w:i w:val="false"/>
          <w:color w:val="000000"/>
          <w:sz w:val="28"/>
        </w:rPr>
        <w:t xml:space="preserve">
        Аравии, Бахрейне, Бруней-Даруссаламе, Камеруне, Египте, </w:t>
      </w:r>
      <w:r>
        <w:br/>
      </w:r>
      <w:r>
        <w:rPr>
          <w:rFonts w:ascii="Times New Roman"/>
          <w:b w:val="false"/>
          <w:i w:val="false"/>
          <w:color w:val="000000"/>
          <w:sz w:val="28"/>
        </w:rPr>
        <w:t xml:space="preserve">
        Объединенных Арабских Эмиратах, Габоне, Индонезии, Исламской </w:t>
      </w:r>
      <w:r>
        <w:br/>
      </w:r>
      <w:r>
        <w:rPr>
          <w:rFonts w:ascii="Times New Roman"/>
          <w:b w:val="false"/>
          <w:i w:val="false"/>
          <w:color w:val="000000"/>
          <w:sz w:val="28"/>
        </w:rPr>
        <w:t xml:space="preserve">
        Республике Иран, Ираке, Израиле, Иордании, Кувейте, Ливане, </w:t>
      </w:r>
      <w:r>
        <w:br/>
      </w:r>
      <w:r>
        <w:rPr>
          <w:rFonts w:ascii="Times New Roman"/>
          <w:b w:val="false"/>
          <w:i w:val="false"/>
          <w:color w:val="000000"/>
          <w:sz w:val="28"/>
        </w:rPr>
        <w:t xml:space="preserve">
        Мадагаскаре, Малайзии, Мали, Мальте, Марокко, Мавритании, </w:t>
      </w:r>
      <w:r>
        <w:br/>
      </w:r>
      <w:r>
        <w:rPr>
          <w:rFonts w:ascii="Times New Roman"/>
          <w:b w:val="false"/>
          <w:i w:val="false"/>
          <w:color w:val="000000"/>
          <w:sz w:val="28"/>
        </w:rPr>
        <w:t xml:space="preserve">
        Нигерии, Пакистане, Катаре, Сирийской Арабской Республике, </w:t>
      </w:r>
      <w:r>
        <w:br/>
      </w:r>
      <w:r>
        <w:rPr>
          <w:rFonts w:ascii="Times New Roman"/>
          <w:b w:val="false"/>
          <w:i w:val="false"/>
          <w:color w:val="000000"/>
          <w:sz w:val="28"/>
        </w:rPr>
        <w:t xml:space="preserve">
        Сингапуре, Судане, Чаде и Тунисе полоса 13,4-14 ГГц </w:t>
      </w:r>
      <w:r>
        <w:br/>
      </w:r>
      <w:r>
        <w:rPr>
          <w:rFonts w:ascii="Times New Roman"/>
          <w:b w:val="false"/>
          <w:i w:val="false"/>
          <w:color w:val="000000"/>
          <w:sz w:val="28"/>
        </w:rPr>
        <w:t xml:space="preserve">
        распределена также фиксированной и подвижной службам на </w:t>
      </w:r>
      <w:r>
        <w:br/>
      </w:r>
      <w:r>
        <w:rPr>
          <w:rFonts w:ascii="Times New Roman"/>
          <w:b w:val="false"/>
          <w:i w:val="false"/>
          <w:color w:val="000000"/>
          <w:sz w:val="28"/>
        </w:rPr>
        <w:t xml:space="preserve">
        первичной основе. (ВКР-03) </w:t>
      </w:r>
      <w:r>
        <w:br/>
      </w:r>
      <w:r>
        <w:rPr>
          <w:rFonts w:ascii="Times New Roman"/>
          <w:b w:val="false"/>
          <w:i w:val="false"/>
          <w:color w:val="000000"/>
          <w:sz w:val="28"/>
        </w:rPr>
        <w:t xml:space="preserve">
5.501   Дополнительное распределение: в Азербайджане, Венгрии, </w:t>
      </w:r>
      <w:r>
        <w:br/>
      </w:r>
      <w:r>
        <w:rPr>
          <w:rFonts w:ascii="Times New Roman"/>
          <w:b w:val="false"/>
          <w:i w:val="false"/>
          <w:color w:val="000000"/>
          <w:sz w:val="28"/>
        </w:rPr>
        <w:t xml:space="preserve">
        Японии, Монголии, Кыргызстане, Румынии и Туркменистане полоса </w:t>
      </w:r>
      <w:r>
        <w:br/>
      </w:r>
      <w:r>
        <w:rPr>
          <w:rFonts w:ascii="Times New Roman"/>
          <w:b w:val="false"/>
          <w:i w:val="false"/>
          <w:color w:val="000000"/>
          <w:sz w:val="28"/>
        </w:rPr>
        <w:t xml:space="preserve">
        13,4-14 ГГц распределена также радионавигационной службе на </w:t>
      </w:r>
      <w:r>
        <w:br/>
      </w:r>
      <w:r>
        <w:rPr>
          <w:rFonts w:ascii="Times New Roman"/>
          <w:b w:val="false"/>
          <w:i w:val="false"/>
          <w:color w:val="000000"/>
          <w:sz w:val="28"/>
        </w:rPr>
        <w:t xml:space="preserve">
        первичной основе. (ВКР-07) </w:t>
      </w:r>
      <w:r>
        <w:br/>
      </w:r>
      <w:r>
        <w:rPr>
          <w:rFonts w:ascii="Times New Roman"/>
          <w:b w:val="false"/>
          <w:i w:val="false"/>
          <w:color w:val="000000"/>
          <w:sz w:val="28"/>
        </w:rPr>
        <w:t xml:space="preserve">
5.501А  Распределение полосы 13,4-13,75 ГГц службе космических </w:t>
      </w:r>
      <w:r>
        <w:br/>
      </w:r>
      <w:r>
        <w:rPr>
          <w:rFonts w:ascii="Times New Roman"/>
          <w:b w:val="false"/>
          <w:i w:val="false"/>
          <w:color w:val="000000"/>
          <w:sz w:val="28"/>
        </w:rPr>
        <w:t xml:space="preserve">
        исследований на первичной основе ограничено активными </w:t>
      </w:r>
      <w:r>
        <w:br/>
      </w:r>
      <w:r>
        <w:rPr>
          <w:rFonts w:ascii="Times New Roman"/>
          <w:b w:val="false"/>
          <w:i w:val="false"/>
          <w:color w:val="000000"/>
          <w:sz w:val="28"/>
        </w:rPr>
        <w:t xml:space="preserve">
        датчиками на борту космических кораблей. В других случаях эта </w:t>
      </w:r>
      <w:r>
        <w:br/>
      </w:r>
      <w:r>
        <w:rPr>
          <w:rFonts w:ascii="Times New Roman"/>
          <w:b w:val="false"/>
          <w:i w:val="false"/>
          <w:color w:val="000000"/>
          <w:sz w:val="28"/>
        </w:rPr>
        <w:t xml:space="preserve">
        полоса используется службой космических исследований на </w:t>
      </w:r>
      <w:r>
        <w:br/>
      </w:r>
      <w:r>
        <w:rPr>
          <w:rFonts w:ascii="Times New Roman"/>
          <w:b w:val="false"/>
          <w:i w:val="false"/>
          <w:color w:val="000000"/>
          <w:sz w:val="28"/>
        </w:rPr>
        <w:t xml:space="preserve">
        вторичной основе. (ВКР-97) </w:t>
      </w:r>
      <w:r>
        <w:br/>
      </w:r>
      <w:r>
        <w:rPr>
          <w:rFonts w:ascii="Times New Roman"/>
          <w:b w:val="false"/>
          <w:i w:val="false"/>
          <w:color w:val="000000"/>
          <w:sz w:val="28"/>
        </w:rPr>
        <w:t xml:space="preserve">
5.501В  В полосе 13,4-13,75 ГГц спутниковая служба исследования Земли </w:t>
      </w:r>
      <w:r>
        <w:br/>
      </w:r>
      <w:r>
        <w:rPr>
          <w:rFonts w:ascii="Times New Roman"/>
          <w:b w:val="false"/>
          <w:i w:val="false"/>
          <w:color w:val="000000"/>
          <w:sz w:val="28"/>
        </w:rPr>
        <w:t xml:space="preserve">
        (активная) и служба космических исследований (активная) не </w:t>
      </w:r>
      <w:r>
        <w:br/>
      </w:r>
      <w:r>
        <w:rPr>
          <w:rFonts w:ascii="Times New Roman"/>
          <w:b w:val="false"/>
          <w:i w:val="false"/>
          <w:color w:val="000000"/>
          <w:sz w:val="28"/>
        </w:rPr>
        <w:t xml:space="preserve">
        должны создавать вредных помех радиолокационной службе или </w:t>
      </w:r>
      <w:r>
        <w:br/>
      </w:r>
      <w:r>
        <w:rPr>
          <w:rFonts w:ascii="Times New Roman"/>
          <w:b w:val="false"/>
          <w:i w:val="false"/>
          <w:color w:val="000000"/>
          <w:sz w:val="28"/>
        </w:rPr>
        <w:t xml:space="preserve">
        ограничивать ее использование и развитие. (ВКР-97) </w:t>
      </w:r>
      <w:r>
        <w:br/>
      </w:r>
      <w:r>
        <w:rPr>
          <w:rFonts w:ascii="Times New Roman"/>
          <w:b w:val="false"/>
          <w:i w:val="false"/>
          <w:color w:val="000000"/>
          <w:sz w:val="28"/>
        </w:rPr>
        <w:t xml:space="preserve">
5.502   В полосе 13,75-14 ГГц земная станция геостационарной сети </w:t>
      </w:r>
      <w:r>
        <w:br/>
      </w:r>
      <w:r>
        <w:rPr>
          <w:rFonts w:ascii="Times New Roman"/>
          <w:b w:val="false"/>
          <w:i w:val="false"/>
          <w:color w:val="000000"/>
          <w:sz w:val="28"/>
        </w:rPr>
        <w:t xml:space="preserve">
        фиксированной спутниковой службы должна иметь минимальный </w:t>
      </w:r>
      <w:r>
        <w:br/>
      </w:r>
      <w:r>
        <w:rPr>
          <w:rFonts w:ascii="Times New Roman"/>
          <w:b w:val="false"/>
          <w:i w:val="false"/>
          <w:color w:val="000000"/>
          <w:sz w:val="28"/>
        </w:rPr>
        <w:t xml:space="preserve">
        диаметр антенны 1,2 м, а земная станция негеостационарной </w:t>
      </w:r>
      <w:r>
        <w:br/>
      </w:r>
      <w:r>
        <w:rPr>
          <w:rFonts w:ascii="Times New Roman"/>
          <w:b w:val="false"/>
          <w:i w:val="false"/>
          <w:color w:val="000000"/>
          <w:sz w:val="28"/>
        </w:rPr>
        <w:t xml:space="preserve">
        системы фиксированной спутниковой службы - 4,5 м. Кроме того, </w:t>
      </w:r>
      <w:r>
        <w:br/>
      </w:r>
      <w:r>
        <w:rPr>
          <w:rFonts w:ascii="Times New Roman"/>
          <w:b w:val="false"/>
          <w:i w:val="false"/>
          <w:color w:val="000000"/>
          <w:sz w:val="28"/>
        </w:rPr>
        <w:t xml:space="preserve">
        усредненная за одну секунду э.и.и.м., излучаемая станцией </w:t>
      </w:r>
      <w:r>
        <w:br/>
      </w:r>
      <w:r>
        <w:rPr>
          <w:rFonts w:ascii="Times New Roman"/>
          <w:b w:val="false"/>
          <w:i w:val="false"/>
          <w:color w:val="000000"/>
          <w:sz w:val="28"/>
        </w:rPr>
        <w:t xml:space="preserve">
        радиолокационной или радионавигационной службы, не должна </w:t>
      </w:r>
      <w:r>
        <w:br/>
      </w:r>
      <w:r>
        <w:rPr>
          <w:rFonts w:ascii="Times New Roman"/>
          <w:b w:val="false"/>
          <w:i w:val="false"/>
          <w:color w:val="000000"/>
          <w:sz w:val="28"/>
        </w:rPr>
        <w:t xml:space="preserve">
        превышать 59 дБВт при углах места более 2 </w:t>
      </w:r>
      <w:r>
        <w:rPr>
          <w:rFonts w:ascii="Times New Roman"/>
          <w:b w:val="false"/>
          <w:i w:val="false"/>
          <w:color w:val="000000"/>
          <w:vertAlign w:val="superscript"/>
        </w:rPr>
        <w:t xml:space="preserve">0 </w:t>
      </w:r>
      <w:r>
        <w:rPr>
          <w:rFonts w:ascii="Times New Roman"/>
          <w:b w:val="false"/>
          <w:i w:val="false"/>
          <w:color w:val="000000"/>
          <w:sz w:val="28"/>
        </w:rPr>
        <w:t xml:space="preserve">и 65 дБВт - при </w:t>
      </w:r>
      <w:r>
        <w:br/>
      </w:r>
      <w:r>
        <w:rPr>
          <w:rFonts w:ascii="Times New Roman"/>
          <w:b w:val="false"/>
          <w:i w:val="false"/>
          <w:color w:val="000000"/>
          <w:sz w:val="28"/>
        </w:rPr>
        <w:t xml:space="preserve">
        меньших углах. До введения в эксплуатацию в этой полосе </w:t>
      </w:r>
      <w:r>
        <w:br/>
      </w:r>
      <w:r>
        <w:rPr>
          <w:rFonts w:ascii="Times New Roman"/>
          <w:b w:val="false"/>
          <w:i w:val="false"/>
          <w:color w:val="000000"/>
          <w:sz w:val="28"/>
        </w:rPr>
        <w:t xml:space="preserve">
        земной станции геостационарной спутниковой сети фиксированной </w:t>
      </w:r>
      <w:r>
        <w:br/>
      </w:r>
      <w:r>
        <w:rPr>
          <w:rFonts w:ascii="Times New Roman"/>
          <w:b w:val="false"/>
          <w:i w:val="false"/>
          <w:color w:val="000000"/>
          <w:sz w:val="28"/>
        </w:rPr>
        <w:t xml:space="preserve">
        спутниковой службы с диаметром антенны менее 4,5 м </w:t>
      </w:r>
      <w:r>
        <w:br/>
      </w:r>
      <w:r>
        <w:rPr>
          <w:rFonts w:ascii="Times New Roman"/>
          <w:b w:val="false"/>
          <w:i w:val="false"/>
          <w:color w:val="000000"/>
          <w:sz w:val="28"/>
        </w:rPr>
        <w:t xml:space="preserve">
        администрация должна обеспечить, чтобы плотность потока </w:t>
      </w:r>
      <w:r>
        <w:br/>
      </w:r>
      <w:r>
        <w:rPr>
          <w:rFonts w:ascii="Times New Roman"/>
          <w:b w:val="false"/>
          <w:i w:val="false"/>
          <w:color w:val="000000"/>
          <w:sz w:val="28"/>
        </w:rPr>
        <w:t xml:space="preserve">
        мощности, создаваемого данной земной станцией, не превышала: </w:t>
      </w:r>
      <w:r>
        <w:br/>
      </w:r>
      <w:r>
        <w:rPr>
          <w:rFonts w:ascii="Times New Roman"/>
          <w:b w:val="false"/>
          <w:i w:val="false"/>
          <w:color w:val="000000"/>
          <w:sz w:val="28"/>
        </w:rPr>
        <w:t xml:space="preserve">
        -115 дБ(Вт/(м2 </w:t>
      </w:r>
      <w:r>
        <w:rPr>
          <w:rFonts w:ascii="Times New Roman"/>
          <w:b w:val="false"/>
          <w:i w:val="false"/>
          <w:color w:val="000000"/>
          <w:vertAlign w:val="superscript"/>
        </w:rPr>
        <w:t xml:space="preserve">. </w:t>
      </w:r>
      <w:r>
        <w:rPr>
          <w:rFonts w:ascii="Times New Roman"/>
          <w:b w:val="false"/>
          <w:i w:val="false"/>
          <w:color w:val="000000"/>
          <w:sz w:val="28"/>
        </w:rPr>
        <w:t xml:space="preserve">10 МГц)) в течение более 1 % времени на </w:t>
      </w:r>
      <w:r>
        <w:br/>
      </w:r>
      <w:r>
        <w:rPr>
          <w:rFonts w:ascii="Times New Roman"/>
          <w:b w:val="false"/>
          <w:i w:val="false"/>
          <w:color w:val="000000"/>
          <w:sz w:val="28"/>
        </w:rPr>
        <w:t xml:space="preserve">
        высоте 36 м над уровнем моря на отметке низшего уровня, как </w:t>
      </w:r>
      <w:r>
        <w:br/>
      </w:r>
      <w:r>
        <w:rPr>
          <w:rFonts w:ascii="Times New Roman"/>
          <w:b w:val="false"/>
          <w:i w:val="false"/>
          <w:color w:val="000000"/>
          <w:sz w:val="28"/>
        </w:rPr>
        <w:t xml:space="preserve">
        официально признано прибрежным государством; </w:t>
      </w:r>
      <w:r>
        <w:br/>
      </w:r>
      <w:r>
        <w:rPr>
          <w:rFonts w:ascii="Times New Roman"/>
          <w:b w:val="false"/>
          <w:i w:val="false"/>
          <w:color w:val="000000"/>
          <w:sz w:val="28"/>
        </w:rPr>
        <w:t xml:space="preserve">
        -115 дБ(Вт/(м </w:t>
      </w:r>
      <w:r>
        <w:rPr>
          <w:rFonts w:ascii="Times New Roman"/>
          <w:b w:val="false"/>
          <w:i w:val="false"/>
          <w:color w:val="000000"/>
          <w:vertAlign w:val="superscript"/>
        </w:rPr>
        <w:t xml:space="preserve">. </w:t>
      </w:r>
      <w:r>
        <w:rPr>
          <w:rFonts w:ascii="Times New Roman"/>
          <w:b w:val="false"/>
          <w:i w:val="false"/>
          <w:color w:val="000000"/>
          <w:sz w:val="28"/>
        </w:rPr>
        <w:t xml:space="preserve">10 МГц)) в течение более 1 % времени на </w:t>
      </w:r>
      <w:r>
        <w:br/>
      </w:r>
      <w:r>
        <w:rPr>
          <w:rFonts w:ascii="Times New Roman"/>
          <w:b w:val="false"/>
          <w:i w:val="false"/>
          <w:color w:val="000000"/>
          <w:sz w:val="28"/>
        </w:rPr>
        <w:t xml:space="preserve">
        высоте 3 м над уровнем земли на границе территории </w:t>
      </w:r>
      <w:r>
        <w:br/>
      </w:r>
      <w:r>
        <w:rPr>
          <w:rFonts w:ascii="Times New Roman"/>
          <w:b w:val="false"/>
          <w:i w:val="false"/>
          <w:color w:val="000000"/>
          <w:sz w:val="28"/>
        </w:rPr>
        <w:t xml:space="preserve">
        администрации, развертывающей или планирующей развернуть в </w:t>
      </w:r>
      <w:r>
        <w:br/>
      </w:r>
      <w:r>
        <w:rPr>
          <w:rFonts w:ascii="Times New Roman"/>
          <w:b w:val="false"/>
          <w:i w:val="false"/>
          <w:color w:val="000000"/>
          <w:sz w:val="28"/>
        </w:rPr>
        <w:t xml:space="preserve">
        этой полосе радары сухопутной подвижной службы, если только </w:t>
      </w:r>
      <w:r>
        <w:br/>
      </w:r>
      <w:r>
        <w:rPr>
          <w:rFonts w:ascii="Times New Roman"/>
          <w:b w:val="false"/>
          <w:i w:val="false"/>
          <w:color w:val="000000"/>
          <w:sz w:val="28"/>
        </w:rPr>
        <w:t xml:space="preserve">
        ранее не было получено соответствующее согласие. </w:t>
      </w:r>
      <w:r>
        <w:br/>
      </w:r>
      <w:r>
        <w:rPr>
          <w:rFonts w:ascii="Times New Roman"/>
          <w:b w:val="false"/>
          <w:i w:val="false"/>
          <w:color w:val="000000"/>
          <w:sz w:val="28"/>
        </w:rPr>
        <w:t xml:space="preserve">
        Э.и.и.м. любого излучения земных станций фиксированной </w:t>
      </w:r>
      <w:r>
        <w:br/>
      </w:r>
      <w:r>
        <w:rPr>
          <w:rFonts w:ascii="Times New Roman"/>
          <w:b w:val="false"/>
          <w:i w:val="false"/>
          <w:color w:val="000000"/>
          <w:sz w:val="28"/>
        </w:rPr>
        <w:t xml:space="preserve">
        спутниковой службы при диаметре антенны больше или равном </w:t>
      </w:r>
      <w:r>
        <w:br/>
      </w:r>
      <w:r>
        <w:rPr>
          <w:rFonts w:ascii="Times New Roman"/>
          <w:b w:val="false"/>
          <w:i w:val="false"/>
          <w:color w:val="000000"/>
          <w:sz w:val="28"/>
        </w:rPr>
        <w:t xml:space="preserve">
        4,5 м должна составлять не менее 68 дБВт и не должна </w:t>
      </w:r>
      <w:r>
        <w:br/>
      </w:r>
      <w:r>
        <w:rPr>
          <w:rFonts w:ascii="Times New Roman"/>
          <w:b w:val="false"/>
          <w:i w:val="false"/>
          <w:color w:val="000000"/>
          <w:sz w:val="28"/>
        </w:rPr>
        <w:t xml:space="preserve">
        превышать 85 дБВт. (ВКР-03) </w:t>
      </w:r>
      <w:r>
        <w:br/>
      </w:r>
      <w:r>
        <w:rPr>
          <w:rFonts w:ascii="Times New Roman"/>
          <w:b w:val="false"/>
          <w:i w:val="false"/>
          <w:color w:val="000000"/>
          <w:sz w:val="28"/>
        </w:rPr>
        <w:t xml:space="preserve">
5.503   В полосе 13,75-14 ГГц геостационарные космические станции </w:t>
      </w:r>
      <w:r>
        <w:br/>
      </w:r>
      <w:r>
        <w:rPr>
          <w:rFonts w:ascii="Times New Roman"/>
          <w:b w:val="false"/>
          <w:i w:val="false"/>
          <w:color w:val="000000"/>
          <w:sz w:val="28"/>
        </w:rPr>
        <w:t xml:space="preserve">
        службы космических исследований, относительно которых Бюро </w:t>
      </w:r>
      <w:r>
        <w:br/>
      </w:r>
      <w:r>
        <w:rPr>
          <w:rFonts w:ascii="Times New Roman"/>
          <w:b w:val="false"/>
          <w:i w:val="false"/>
          <w:color w:val="000000"/>
          <w:sz w:val="28"/>
        </w:rPr>
        <w:t xml:space="preserve">
        получило информацию для предварительной публикации до </w:t>
      </w:r>
      <w:r>
        <w:br/>
      </w:r>
      <w:r>
        <w:rPr>
          <w:rFonts w:ascii="Times New Roman"/>
          <w:b w:val="false"/>
          <w:i w:val="false"/>
          <w:color w:val="000000"/>
          <w:sz w:val="28"/>
        </w:rPr>
        <w:t xml:space="preserve">
        31 января 1992 г., должны работать на равной основе со </w:t>
      </w:r>
      <w:r>
        <w:br/>
      </w:r>
      <w:r>
        <w:rPr>
          <w:rFonts w:ascii="Times New Roman"/>
          <w:b w:val="false"/>
          <w:i w:val="false"/>
          <w:color w:val="000000"/>
          <w:sz w:val="28"/>
        </w:rPr>
        <w:t xml:space="preserve">
        станциями фиксированной спутниковой службы; после этой даты </w:t>
      </w:r>
      <w:r>
        <w:br/>
      </w:r>
      <w:r>
        <w:rPr>
          <w:rFonts w:ascii="Times New Roman"/>
          <w:b w:val="false"/>
          <w:i w:val="false"/>
          <w:color w:val="000000"/>
          <w:sz w:val="28"/>
        </w:rPr>
        <w:t xml:space="preserve">
        новые геостационарные космические станции службы космических </w:t>
      </w:r>
      <w:r>
        <w:br/>
      </w:r>
      <w:r>
        <w:rPr>
          <w:rFonts w:ascii="Times New Roman"/>
          <w:b w:val="false"/>
          <w:i w:val="false"/>
          <w:color w:val="000000"/>
          <w:sz w:val="28"/>
        </w:rPr>
        <w:t xml:space="preserve">
        исследований будут работать на вторичной основе. До тех пор </w:t>
      </w:r>
      <w:r>
        <w:br/>
      </w:r>
      <w:r>
        <w:rPr>
          <w:rFonts w:ascii="Times New Roman"/>
          <w:b w:val="false"/>
          <w:i w:val="false"/>
          <w:color w:val="000000"/>
          <w:sz w:val="28"/>
        </w:rPr>
        <w:t xml:space="preserve">
        пока геостационарные космические станции службы космических </w:t>
      </w:r>
      <w:r>
        <w:br/>
      </w:r>
      <w:r>
        <w:rPr>
          <w:rFonts w:ascii="Times New Roman"/>
          <w:b w:val="false"/>
          <w:i w:val="false"/>
          <w:color w:val="000000"/>
          <w:sz w:val="28"/>
        </w:rPr>
        <w:t xml:space="preserve">
        исследований, относительно которых информация для </w:t>
      </w:r>
      <w:r>
        <w:br/>
      </w:r>
      <w:r>
        <w:rPr>
          <w:rFonts w:ascii="Times New Roman"/>
          <w:b w:val="false"/>
          <w:i w:val="false"/>
          <w:color w:val="000000"/>
          <w:sz w:val="28"/>
        </w:rPr>
        <w:t xml:space="preserve">
        предварительной публикации была получена Бюро до 31 января </w:t>
      </w:r>
      <w:r>
        <w:br/>
      </w:r>
      <w:r>
        <w:rPr>
          <w:rFonts w:ascii="Times New Roman"/>
          <w:b w:val="false"/>
          <w:i w:val="false"/>
          <w:color w:val="000000"/>
          <w:sz w:val="28"/>
        </w:rPr>
        <w:t xml:space="preserve">
        1992 г., не прекратят работу в этой полосе: </w:t>
      </w:r>
      <w:r>
        <w:br/>
      </w:r>
      <w:r>
        <w:rPr>
          <w:rFonts w:ascii="Times New Roman"/>
          <w:b w:val="false"/>
          <w:i w:val="false"/>
          <w:color w:val="000000"/>
          <w:sz w:val="28"/>
        </w:rPr>
        <w:t xml:space="preserve">
        - в полосе 13,77-13,78 ГГц плотность э.и.и.м. излучений любой </w:t>
      </w:r>
      <w:r>
        <w:br/>
      </w:r>
      <w:r>
        <w:rPr>
          <w:rFonts w:ascii="Times New Roman"/>
          <w:b w:val="false"/>
          <w:i w:val="false"/>
          <w:color w:val="000000"/>
          <w:sz w:val="28"/>
        </w:rPr>
        <w:t xml:space="preserve">
        земной станции фиксированной спутниковой службы, работающей с </w:t>
      </w:r>
      <w:r>
        <w:br/>
      </w:r>
      <w:r>
        <w:rPr>
          <w:rFonts w:ascii="Times New Roman"/>
          <w:b w:val="false"/>
          <w:i w:val="false"/>
          <w:color w:val="000000"/>
          <w:sz w:val="28"/>
        </w:rPr>
        <w:t xml:space="preserve">
        космической станцией на геостационарной спутниковой орбите, </w:t>
      </w:r>
      <w:r>
        <w:br/>
      </w:r>
      <w:r>
        <w:rPr>
          <w:rFonts w:ascii="Times New Roman"/>
          <w:b w:val="false"/>
          <w:i w:val="false"/>
          <w:color w:val="000000"/>
          <w:sz w:val="28"/>
        </w:rPr>
        <w:t xml:space="preserve">
        не должна превышать: </w:t>
      </w:r>
      <w:r>
        <w:br/>
      </w:r>
      <w:r>
        <w:rPr>
          <w:rFonts w:ascii="Times New Roman"/>
          <w:b w:val="false"/>
          <w:i w:val="false"/>
          <w:color w:val="000000"/>
          <w:sz w:val="28"/>
        </w:rPr>
        <w:t xml:space="preserve">
        i) 4,7D + 28 дБ(Вт/40 кГц), где D - диаметр антенны земной </w:t>
      </w:r>
      <w:r>
        <w:br/>
      </w:r>
      <w:r>
        <w:rPr>
          <w:rFonts w:ascii="Times New Roman"/>
          <w:b w:val="false"/>
          <w:i w:val="false"/>
          <w:color w:val="000000"/>
          <w:sz w:val="28"/>
        </w:rPr>
        <w:t xml:space="preserve">
        станции фиксированной спутниковой службы, равный или больше </w:t>
      </w:r>
      <w:r>
        <w:br/>
      </w:r>
      <w:r>
        <w:rPr>
          <w:rFonts w:ascii="Times New Roman"/>
          <w:b w:val="false"/>
          <w:i w:val="false"/>
          <w:color w:val="000000"/>
          <w:sz w:val="28"/>
        </w:rPr>
        <w:t xml:space="preserve">
        1,2 м и меньше 4,5 м; </w:t>
      </w:r>
      <w:r>
        <w:br/>
      </w:r>
      <w:r>
        <w:rPr>
          <w:rFonts w:ascii="Times New Roman"/>
          <w:b w:val="false"/>
          <w:i w:val="false"/>
          <w:color w:val="000000"/>
          <w:sz w:val="28"/>
        </w:rPr>
        <w:t xml:space="preserve">
        ii) 49,2 + 20 log(D/4,5) дБ(Вт/40 кГц), где D - диаметр </w:t>
      </w:r>
      <w:r>
        <w:br/>
      </w:r>
      <w:r>
        <w:rPr>
          <w:rFonts w:ascii="Times New Roman"/>
          <w:b w:val="false"/>
          <w:i w:val="false"/>
          <w:color w:val="000000"/>
          <w:sz w:val="28"/>
        </w:rPr>
        <w:t xml:space="preserve">
        антенны земной станции фиксированной спутниковой службы, </w:t>
      </w:r>
      <w:r>
        <w:br/>
      </w:r>
      <w:r>
        <w:rPr>
          <w:rFonts w:ascii="Times New Roman"/>
          <w:b w:val="false"/>
          <w:i w:val="false"/>
          <w:color w:val="000000"/>
          <w:sz w:val="28"/>
        </w:rPr>
        <w:t xml:space="preserve">
        равный или больше 4,5 м и меньше 31,9 м; </w:t>
      </w:r>
      <w:r>
        <w:br/>
      </w:r>
      <w:r>
        <w:rPr>
          <w:rFonts w:ascii="Times New Roman"/>
          <w:b w:val="false"/>
          <w:i w:val="false"/>
          <w:color w:val="000000"/>
          <w:sz w:val="28"/>
        </w:rPr>
        <w:t xml:space="preserve">
        iii) 66,2 дБ(Вт/40 кГц) для любой земной станции </w:t>
      </w:r>
      <w:r>
        <w:br/>
      </w:r>
      <w:r>
        <w:rPr>
          <w:rFonts w:ascii="Times New Roman"/>
          <w:b w:val="false"/>
          <w:i w:val="false"/>
          <w:color w:val="000000"/>
          <w:sz w:val="28"/>
        </w:rPr>
        <w:t xml:space="preserve">
        фиксированной спутниковой службы, диаметр антенны которой </w:t>
      </w:r>
      <w:r>
        <w:br/>
      </w:r>
      <w:r>
        <w:rPr>
          <w:rFonts w:ascii="Times New Roman"/>
          <w:b w:val="false"/>
          <w:i w:val="false"/>
          <w:color w:val="000000"/>
          <w:sz w:val="28"/>
        </w:rPr>
        <w:t xml:space="preserve">
        равен или больше 31,9 м; </w:t>
      </w:r>
      <w:r>
        <w:br/>
      </w:r>
      <w:r>
        <w:rPr>
          <w:rFonts w:ascii="Times New Roman"/>
          <w:b w:val="false"/>
          <w:i w:val="false"/>
          <w:color w:val="000000"/>
          <w:sz w:val="28"/>
        </w:rPr>
        <w:t xml:space="preserve">
        iv) 56,2 дБ(Вт/4 кГц) для узкополосных (менее 40 кГц </w:t>
      </w:r>
      <w:r>
        <w:br/>
      </w:r>
      <w:r>
        <w:rPr>
          <w:rFonts w:ascii="Times New Roman"/>
          <w:b w:val="false"/>
          <w:i w:val="false"/>
          <w:color w:val="000000"/>
          <w:sz w:val="28"/>
        </w:rPr>
        <w:t xml:space="preserve">
        необходимой ширины полосы) излучений любой земной станции </w:t>
      </w:r>
      <w:r>
        <w:br/>
      </w:r>
      <w:r>
        <w:rPr>
          <w:rFonts w:ascii="Times New Roman"/>
          <w:b w:val="false"/>
          <w:i w:val="false"/>
          <w:color w:val="000000"/>
          <w:sz w:val="28"/>
        </w:rPr>
        <w:t xml:space="preserve">
        фиксированной спутниковой службы с диаметром антенны 4,5 м </w:t>
      </w:r>
      <w:r>
        <w:br/>
      </w:r>
      <w:r>
        <w:rPr>
          <w:rFonts w:ascii="Times New Roman"/>
          <w:b w:val="false"/>
          <w:i w:val="false"/>
          <w:color w:val="000000"/>
          <w:sz w:val="28"/>
        </w:rPr>
        <w:t xml:space="preserve">
        или более; плотность э.и.и.м. излучений любой земной станции </w:t>
      </w:r>
      <w:r>
        <w:br/>
      </w:r>
      <w:r>
        <w:rPr>
          <w:rFonts w:ascii="Times New Roman"/>
          <w:b w:val="false"/>
          <w:i w:val="false"/>
          <w:color w:val="000000"/>
          <w:sz w:val="28"/>
        </w:rPr>
        <w:t xml:space="preserve">
        фиксированной спутниковой службы, работающей с космической </w:t>
      </w:r>
      <w:r>
        <w:br/>
      </w:r>
      <w:r>
        <w:rPr>
          <w:rFonts w:ascii="Times New Roman"/>
          <w:b w:val="false"/>
          <w:i w:val="false"/>
          <w:color w:val="000000"/>
          <w:sz w:val="28"/>
        </w:rPr>
        <w:t xml:space="preserve">
        станцией на негеостационарной спутниковой орбите, не должна </w:t>
      </w:r>
      <w:r>
        <w:br/>
      </w:r>
      <w:r>
        <w:rPr>
          <w:rFonts w:ascii="Times New Roman"/>
          <w:b w:val="false"/>
          <w:i w:val="false"/>
          <w:color w:val="000000"/>
          <w:sz w:val="28"/>
        </w:rPr>
        <w:t xml:space="preserve">
        превышать 51 дБВт в полосе шириной 6 МГц в диапазоне </w:t>
      </w:r>
      <w:r>
        <w:br/>
      </w:r>
      <w:r>
        <w:rPr>
          <w:rFonts w:ascii="Times New Roman"/>
          <w:b w:val="false"/>
          <w:i w:val="false"/>
          <w:color w:val="000000"/>
          <w:sz w:val="28"/>
        </w:rPr>
        <w:t xml:space="preserve">
        13,772-13,778 ГГц. В этих диапазонах частот в целях </w:t>
      </w:r>
      <w:r>
        <w:br/>
      </w:r>
      <w:r>
        <w:rPr>
          <w:rFonts w:ascii="Times New Roman"/>
          <w:b w:val="false"/>
          <w:i w:val="false"/>
          <w:color w:val="000000"/>
          <w:sz w:val="28"/>
        </w:rPr>
        <w:t xml:space="preserve">
        компенсации затухания в дожде может использоваться </w:t>
      </w:r>
      <w:r>
        <w:br/>
      </w:r>
      <w:r>
        <w:rPr>
          <w:rFonts w:ascii="Times New Roman"/>
          <w:b w:val="false"/>
          <w:i w:val="false"/>
          <w:color w:val="000000"/>
          <w:sz w:val="28"/>
        </w:rPr>
        <w:t xml:space="preserve">
        автоматическое регулирование мощности для увеличения </w:t>
      </w:r>
      <w:r>
        <w:br/>
      </w:r>
      <w:r>
        <w:rPr>
          <w:rFonts w:ascii="Times New Roman"/>
          <w:b w:val="false"/>
          <w:i w:val="false"/>
          <w:color w:val="000000"/>
          <w:sz w:val="28"/>
        </w:rPr>
        <w:t xml:space="preserve">
        плотности э.и.и.м. до такой степени, чтобы плотность потока </w:t>
      </w:r>
      <w:r>
        <w:br/>
      </w:r>
      <w:r>
        <w:rPr>
          <w:rFonts w:ascii="Times New Roman"/>
          <w:b w:val="false"/>
          <w:i w:val="false"/>
          <w:color w:val="000000"/>
          <w:sz w:val="28"/>
        </w:rPr>
        <w:t xml:space="preserve">
        мощности космической станции фиксированной спутниковой службы </w:t>
      </w:r>
      <w:r>
        <w:br/>
      </w:r>
      <w:r>
        <w:rPr>
          <w:rFonts w:ascii="Times New Roman"/>
          <w:b w:val="false"/>
          <w:i w:val="false"/>
          <w:color w:val="000000"/>
          <w:sz w:val="28"/>
        </w:rPr>
        <w:t xml:space="preserve">
        не превышала значения, которое получается при использовании </w:t>
      </w:r>
      <w:r>
        <w:br/>
      </w:r>
      <w:r>
        <w:rPr>
          <w:rFonts w:ascii="Times New Roman"/>
          <w:b w:val="false"/>
          <w:i w:val="false"/>
          <w:color w:val="000000"/>
          <w:sz w:val="28"/>
        </w:rPr>
        <w:t xml:space="preserve">
        земной станцией э.и.и.м., соответствующей вышеуказанным </w:t>
      </w:r>
      <w:r>
        <w:br/>
      </w:r>
      <w:r>
        <w:rPr>
          <w:rFonts w:ascii="Times New Roman"/>
          <w:b w:val="false"/>
          <w:i w:val="false"/>
          <w:color w:val="000000"/>
          <w:sz w:val="28"/>
        </w:rPr>
        <w:t xml:space="preserve">
        пределам в условиях ясного неба. (ВКР-03) </w:t>
      </w:r>
      <w:r>
        <w:br/>
      </w:r>
      <w:r>
        <w:rPr>
          <w:rFonts w:ascii="Times New Roman"/>
          <w:b w:val="false"/>
          <w:i w:val="false"/>
          <w:color w:val="000000"/>
          <w:sz w:val="28"/>
        </w:rPr>
        <w:t xml:space="preserve">
5.503А  (ИСКЛ ВКР-03) </w:t>
      </w:r>
      <w:r>
        <w:br/>
      </w:r>
      <w:r>
        <w:rPr>
          <w:rFonts w:ascii="Times New Roman"/>
          <w:b w:val="false"/>
          <w:i w:val="false"/>
          <w:color w:val="000000"/>
          <w:sz w:val="28"/>
        </w:rPr>
        <w:t xml:space="preserve">
5.504   Использование полосы 14-14,3 ГГц радионавигационной службой </w:t>
      </w:r>
      <w:r>
        <w:br/>
      </w:r>
      <w:r>
        <w:rPr>
          <w:rFonts w:ascii="Times New Roman"/>
          <w:b w:val="false"/>
          <w:i w:val="false"/>
          <w:color w:val="000000"/>
          <w:sz w:val="28"/>
        </w:rPr>
        <w:t xml:space="preserve">
        должно осуществляться таким образом, чтобы обеспечить </w:t>
      </w:r>
      <w:r>
        <w:br/>
      </w:r>
      <w:r>
        <w:rPr>
          <w:rFonts w:ascii="Times New Roman"/>
          <w:b w:val="false"/>
          <w:i w:val="false"/>
          <w:color w:val="000000"/>
          <w:sz w:val="28"/>
        </w:rPr>
        <w:t xml:space="preserve">
        достаточную защиту космическим станциям фиксированной </w:t>
      </w:r>
      <w:r>
        <w:br/>
      </w:r>
      <w:r>
        <w:rPr>
          <w:rFonts w:ascii="Times New Roman"/>
          <w:b w:val="false"/>
          <w:i w:val="false"/>
          <w:color w:val="000000"/>
          <w:sz w:val="28"/>
        </w:rPr>
        <w:t xml:space="preserve">
        спутниковой службы. </w:t>
      </w:r>
      <w:r>
        <w:br/>
      </w:r>
      <w:r>
        <w:rPr>
          <w:rFonts w:ascii="Times New Roman"/>
          <w:b w:val="false"/>
          <w:i w:val="false"/>
          <w:color w:val="000000"/>
          <w:sz w:val="28"/>
        </w:rPr>
        <w:t xml:space="preserve">
5.504А  В полосе 14-14,5 ГГц земные станции воздушных судов во </w:t>
      </w:r>
      <w:r>
        <w:br/>
      </w:r>
      <w:r>
        <w:rPr>
          <w:rFonts w:ascii="Times New Roman"/>
          <w:b w:val="false"/>
          <w:i w:val="false"/>
          <w:color w:val="000000"/>
          <w:sz w:val="28"/>
        </w:rPr>
        <w:t xml:space="preserve">
        вторичной воздушной подвижной спутниковой службе могут также </w:t>
      </w:r>
      <w:r>
        <w:br/>
      </w:r>
      <w:r>
        <w:rPr>
          <w:rFonts w:ascii="Times New Roman"/>
          <w:b w:val="false"/>
          <w:i w:val="false"/>
          <w:color w:val="000000"/>
          <w:sz w:val="28"/>
        </w:rPr>
        <w:t xml:space="preserve">
        осуществлять связь с космическими станциями фиксированной </w:t>
      </w:r>
      <w:r>
        <w:br/>
      </w:r>
      <w:r>
        <w:rPr>
          <w:rFonts w:ascii="Times New Roman"/>
          <w:b w:val="false"/>
          <w:i w:val="false"/>
          <w:color w:val="000000"/>
          <w:sz w:val="28"/>
        </w:rPr>
        <w:t xml:space="preserve">
        спутниковой службы. Применяются положения пп.5.29, 5.30 и </w:t>
      </w:r>
      <w:r>
        <w:br/>
      </w:r>
      <w:r>
        <w:rPr>
          <w:rFonts w:ascii="Times New Roman"/>
          <w:b w:val="false"/>
          <w:i w:val="false"/>
          <w:color w:val="000000"/>
          <w:sz w:val="28"/>
        </w:rPr>
        <w:t xml:space="preserve">
        5.31. (ВКР-03) </w:t>
      </w:r>
      <w:r>
        <w:br/>
      </w:r>
      <w:r>
        <w:rPr>
          <w:rFonts w:ascii="Times New Roman"/>
          <w:b w:val="false"/>
          <w:i w:val="false"/>
          <w:color w:val="000000"/>
          <w:sz w:val="28"/>
        </w:rPr>
        <w:t xml:space="preserve">
5.504В  Земные станции воздушных судов, работающие в воздушной </w:t>
      </w:r>
      <w:r>
        <w:br/>
      </w:r>
      <w:r>
        <w:rPr>
          <w:rFonts w:ascii="Times New Roman"/>
          <w:b w:val="false"/>
          <w:i w:val="false"/>
          <w:color w:val="000000"/>
          <w:sz w:val="28"/>
        </w:rPr>
        <w:t xml:space="preserve">
        подвижной спутниковой службе в полосе 14-14,5 ГГц, должны </w:t>
      </w:r>
      <w:r>
        <w:br/>
      </w:r>
      <w:r>
        <w:rPr>
          <w:rFonts w:ascii="Times New Roman"/>
          <w:b w:val="false"/>
          <w:i w:val="false"/>
          <w:color w:val="000000"/>
          <w:sz w:val="28"/>
        </w:rPr>
        <w:t xml:space="preserve">
        соблюдать положения Части С Приложения 1 Рекомендации МСЭ-R </w:t>
      </w:r>
      <w:r>
        <w:br/>
      </w:r>
      <w:r>
        <w:rPr>
          <w:rFonts w:ascii="Times New Roman"/>
          <w:b w:val="false"/>
          <w:i w:val="false"/>
          <w:color w:val="000000"/>
          <w:sz w:val="28"/>
        </w:rPr>
        <w:t xml:space="preserve">
        М.1643 в отношении любой ведущей наблюдения в полосе </w:t>
      </w:r>
      <w:r>
        <w:br/>
      </w:r>
      <w:r>
        <w:rPr>
          <w:rFonts w:ascii="Times New Roman"/>
          <w:b w:val="false"/>
          <w:i w:val="false"/>
          <w:color w:val="000000"/>
          <w:sz w:val="28"/>
        </w:rPr>
        <w:t xml:space="preserve">
        14,47-14,5 ГГц радиоастрономической станции, которая </w:t>
      </w:r>
      <w:r>
        <w:br/>
      </w:r>
      <w:r>
        <w:rPr>
          <w:rFonts w:ascii="Times New Roman"/>
          <w:b w:val="false"/>
          <w:i w:val="false"/>
          <w:color w:val="000000"/>
          <w:sz w:val="28"/>
        </w:rPr>
        <w:t xml:space="preserve">
        расположена на территории Испании, Франции, Индии, Италии, </w:t>
      </w:r>
      <w:r>
        <w:br/>
      </w:r>
      <w:r>
        <w:rPr>
          <w:rFonts w:ascii="Times New Roman"/>
          <w:b w:val="false"/>
          <w:i w:val="false"/>
          <w:color w:val="000000"/>
          <w:sz w:val="28"/>
        </w:rPr>
        <w:t xml:space="preserve">
        Соединенного Королевства и Южно-Африканской Республики. </w:t>
      </w:r>
      <w:r>
        <w:br/>
      </w:r>
      <w:r>
        <w:rPr>
          <w:rFonts w:ascii="Times New Roman"/>
          <w:b w:val="false"/>
          <w:i w:val="false"/>
          <w:color w:val="000000"/>
          <w:sz w:val="28"/>
        </w:rPr>
        <w:t xml:space="preserve">
        (ВКР-03) </w:t>
      </w:r>
      <w:r>
        <w:br/>
      </w:r>
      <w:r>
        <w:rPr>
          <w:rFonts w:ascii="Times New Roman"/>
          <w:b w:val="false"/>
          <w:i w:val="false"/>
          <w:color w:val="000000"/>
          <w:sz w:val="28"/>
        </w:rPr>
        <w:t xml:space="preserve">
5.504С  В полосе 14-14,25 ГГц плотность потока мощности, создаваемого </w:t>
      </w:r>
      <w:r>
        <w:br/>
      </w:r>
      <w:r>
        <w:rPr>
          <w:rFonts w:ascii="Times New Roman"/>
          <w:b w:val="false"/>
          <w:i w:val="false"/>
          <w:color w:val="000000"/>
          <w:sz w:val="28"/>
        </w:rPr>
        <w:t xml:space="preserve">
        любой земной станцией воздушного судна воздушной подвижной </w:t>
      </w:r>
      <w:r>
        <w:br/>
      </w:r>
      <w:r>
        <w:rPr>
          <w:rFonts w:ascii="Times New Roman"/>
          <w:b w:val="false"/>
          <w:i w:val="false"/>
          <w:color w:val="000000"/>
          <w:sz w:val="28"/>
        </w:rPr>
        <w:t xml:space="preserve">
        спутниковой службы на территории Саудовской Аравии, Ботсваны, </w:t>
      </w:r>
      <w:r>
        <w:br/>
      </w:r>
      <w:r>
        <w:rPr>
          <w:rFonts w:ascii="Times New Roman"/>
          <w:b w:val="false"/>
          <w:i w:val="false"/>
          <w:color w:val="000000"/>
          <w:sz w:val="28"/>
        </w:rPr>
        <w:t xml:space="preserve">
        Кот-д'Ивуара, Египта, Гвинеи, Индии, Исламской Республики </w:t>
      </w:r>
      <w:r>
        <w:br/>
      </w:r>
      <w:r>
        <w:rPr>
          <w:rFonts w:ascii="Times New Roman"/>
          <w:b w:val="false"/>
          <w:i w:val="false"/>
          <w:color w:val="000000"/>
          <w:sz w:val="28"/>
        </w:rPr>
        <w:t xml:space="preserve">
        Иран, Кувейта, Лесото, Нигерии, Омана, Сирийской Арабской </w:t>
      </w:r>
      <w:r>
        <w:br/>
      </w:r>
      <w:r>
        <w:rPr>
          <w:rFonts w:ascii="Times New Roman"/>
          <w:b w:val="false"/>
          <w:i w:val="false"/>
          <w:color w:val="000000"/>
          <w:sz w:val="28"/>
        </w:rPr>
        <w:t xml:space="preserve">
        Республики и Туниса, не должна превышать пределов, указанных </w:t>
      </w:r>
      <w:r>
        <w:br/>
      </w:r>
      <w:r>
        <w:rPr>
          <w:rFonts w:ascii="Times New Roman"/>
          <w:b w:val="false"/>
          <w:i w:val="false"/>
          <w:color w:val="000000"/>
          <w:sz w:val="28"/>
        </w:rPr>
        <w:t xml:space="preserve">
        в Части В Приложения 1 Рекомендации МСЭ-R М.1643, если только </w:t>
      </w:r>
      <w:r>
        <w:br/>
      </w:r>
      <w:r>
        <w:rPr>
          <w:rFonts w:ascii="Times New Roman"/>
          <w:b w:val="false"/>
          <w:i w:val="false"/>
          <w:color w:val="000000"/>
          <w:sz w:val="28"/>
        </w:rPr>
        <w:t xml:space="preserve">
        не была достигнута конкретная договоренность об ином с </w:t>
      </w:r>
      <w:r>
        <w:br/>
      </w:r>
      <w:r>
        <w:rPr>
          <w:rFonts w:ascii="Times New Roman"/>
          <w:b w:val="false"/>
          <w:i w:val="false"/>
          <w:color w:val="000000"/>
          <w:sz w:val="28"/>
        </w:rPr>
        <w:t xml:space="preserve">
        затронутой администрацией (администрациями). Положения </w:t>
      </w:r>
      <w:r>
        <w:br/>
      </w:r>
      <w:r>
        <w:rPr>
          <w:rFonts w:ascii="Times New Roman"/>
          <w:b w:val="false"/>
          <w:i w:val="false"/>
          <w:color w:val="000000"/>
          <w:sz w:val="28"/>
        </w:rPr>
        <w:t xml:space="preserve">
        настоящего примечания никоим образом не ограничивают </w:t>
      </w:r>
      <w:r>
        <w:br/>
      </w:r>
      <w:r>
        <w:rPr>
          <w:rFonts w:ascii="Times New Roman"/>
          <w:b w:val="false"/>
          <w:i w:val="false"/>
          <w:color w:val="000000"/>
          <w:sz w:val="28"/>
        </w:rPr>
        <w:t xml:space="preserve">
        обязанность воздушной подвижной спутниковой службы </w:t>
      </w:r>
      <w:r>
        <w:br/>
      </w:r>
      <w:r>
        <w:rPr>
          <w:rFonts w:ascii="Times New Roman"/>
          <w:b w:val="false"/>
          <w:i w:val="false"/>
          <w:color w:val="000000"/>
          <w:sz w:val="28"/>
        </w:rPr>
        <w:t xml:space="preserve">
        действовать в качестве вторичной службы в соответствии с </w:t>
      </w:r>
      <w:r>
        <w:br/>
      </w:r>
      <w:r>
        <w:rPr>
          <w:rFonts w:ascii="Times New Roman"/>
          <w:b w:val="false"/>
          <w:i w:val="false"/>
          <w:color w:val="000000"/>
          <w:sz w:val="28"/>
        </w:rPr>
        <w:t xml:space="preserve">
        п.5.29. (ВКР-03) </w:t>
      </w:r>
      <w:r>
        <w:br/>
      </w:r>
      <w:r>
        <w:rPr>
          <w:rFonts w:ascii="Times New Roman"/>
          <w:b w:val="false"/>
          <w:i w:val="false"/>
          <w:color w:val="000000"/>
          <w:sz w:val="28"/>
        </w:rPr>
        <w:t xml:space="preserve">
5.505   Дополнительное распределение : в Алжире, Анголе, Саудовской </w:t>
      </w:r>
      <w:r>
        <w:br/>
      </w:r>
      <w:r>
        <w:rPr>
          <w:rFonts w:ascii="Times New Roman"/>
          <w:b w:val="false"/>
          <w:i w:val="false"/>
          <w:color w:val="000000"/>
          <w:sz w:val="28"/>
        </w:rPr>
        <w:t xml:space="preserve">
        Аравии, Бахрейне, Ботсване, Бруней-Даруссаламе, Камеруне, </w:t>
      </w:r>
      <w:r>
        <w:br/>
      </w:r>
      <w:r>
        <w:rPr>
          <w:rFonts w:ascii="Times New Roman"/>
          <w:b w:val="false"/>
          <w:i w:val="false"/>
          <w:color w:val="000000"/>
          <w:sz w:val="28"/>
        </w:rPr>
        <w:t xml:space="preserve">
        Китае, Республике Конго, Республике Корея, Египте, </w:t>
      </w:r>
      <w:r>
        <w:br/>
      </w:r>
      <w:r>
        <w:rPr>
          <w:rFonts w:ascii="Times New Roman"/>
          <w:b w:val="false"/>
          <w:i w:val="false"/>
          <w:color w:val="000000"/>
          <w:sz w:val="28"/>
        </w:rPr>
        <w:t xml:space="preserve">
        Объединенных Арабских Эмиратах, Габоне, Гвинее, Индии, </w:t>
      </w:r>
      <w:r>
        <w:br/>
      </w:r>
      <w:r>
        <w:rPr>
          <w:rFonts w:ascii="Times New Roman"/>
          <w:b w:val="false"/>
          <w:i w:val="false"/>
          <w:color w:val="000000"/>
          <w:sz w:val="28"/>
        </w:rPr>
        <w:t xml:space="preserve">
        Индонезии, Исламской Республике Иран, Ираке, Израиле, Японии, </w:t>
      </w:r>
      <w:r>
        <w:br/>
      </w:r>
      <w:r>
        <w:rPr>
          <w:rFonts w:ascii="Times New Roman"/>
          <w:b w:val="false"/>
          <w:i w:val="false"/>
          <w:color w:val="000000"/>
          <w:sz w:val="28"/>
        </w:rPr>
        <w:t xml:space="preserve">
        Иордании, Кувейте, Лесото, Ливане, Малайзии, Мали, Марокко, </w:t>
      </w:r>
      <w:r>
        <w:br/>
      </w:r>
      <w:r>
        <w:rPr>
          <w:rFonts w:ascii="Times New Roman"/>
          <w:b w:val="false"/>
          <w:i w:val="false"/>
          <w:color w:val="000000"/>
          <w:sz w:val="28"/>
        </w:rPr>
        <w:t xml:space="preserve">
        Мавритании, Омане, Пакистане, Филиппинах, Катаре, Сирийской </w:t>
      </w:r>
      <w:r>
        <w:br/>
      </w:r>
      <w:r>
        <w:rPr>
          <w:rFonts w:ascii="Times New Roman"/>
          <w:b w:val="false"/>
          <w:i w:val="false"/>
          <w:color w:val="000000"/>
          <w:sz w:val="28"/>
        </w:rPr>
        <w:t xml:space="preserve">
        Арабской Республике, Корейской Народно-Демократической </w:t>
      </w:r>
      <w:r>
        <w:br/>
      </w:r>
      <w:r>
        <w:rPr>
          <w:rFonts w:ascii="Times New Roman"/>
          <w:b w:val="false"/>
          <w:i w:val="false"/>
          <w:color w:val="000000"/>
          <w:sz w:val="28"/>
        </w:rPr>
        <w:t xml:space="preserve">
        Республике, Сингапуре, Сомали, Судане, Свазиленде, Танзании, </w:t>
      </w:r>
      <w:r>
        <w:br/>
      </w:r>
      <w:r>
        <w:rPr>
          <w:rFonts w:ascii="Times New Roman"/>
          <w:b w:val="false"/>
          <w:i w:val="false"/>
          <w:color w:val="000000"/>
          <w:sz w:val="28"/>
        </w:rPr>
        <w:t xml:space="preserve">
        Чаде, Вьетнаме и Йемене полоса 14-14,3 ГГц распределена также </w:t>
      </w:r>
      <w:r>
        <w:br/>
      </w:r>
      <w:r>
        <w:rPr>
          <w:rFonts w:ascii="Times New Roman"/>
          <w:b w:val="false"/>
          <w:i w:val="false"/>
          <w:color w:val="000000"/>
          <w:sz w:val="28"/>
        </w:rPr>
        <w:t xml:space="preserve">
        фиксированной службе на первичной основе. (ВКР-07) </w:t>
      </w:r>
      <w:r>
        <w:br/>
      </w:r>
      <w:r>
        <w:rPr>
          <w:rFonts w:ascii="Times New Roman"/>
          <w:b w:val="false"/>
          <w:i w:val="false"/>
          <w:color w:val="000000"/>
          <w:sz w:val="28"/>
        </w:rPr>
        <w:t xml:space="preserve">
5.506   Полоса 14-14,5 ГГц может использоваться в фиксированной </w:t>
      </w:r>
      <w:r>
        <w:br/>
      </w:r>
      <w:r>
        <w:rPr>
          <w:rFonts w:ascii="Times New Roman"/>
          <w:b w:val="false"/>
          <w:i w:val="false"/>
          <w:color w:val="000000"/>
          <w:sz w:val="28"/>
        </w:rPr>
        <w:t xml:space="preserve">
        спутниковой службе (Земля-космос) для фидерных линий </w:t>
      </w:r>
      <w:r>
        <w:br/>
      </w:r>
      <w:r>
        <w:rPr>
          <w:rFonts w:ascii="Times New Roman"/>
          <w:b w:val="false"/>
          <w:i w:val="false"/>
          <w:color w:val="000000"/>
          <w:sz w:val="28"/>
        </w:rPr>
        <w:t xml:space="preserve">
        радиовещательной спутниковой службы при условии проведения </w:t>
      </w:r>
      <w:r>
        <w:br/>
      </w:r>
      <w:r>
        <w:rPr>
          <w:rFonts w:ascii="Times New Roman"/>
          <w:b w:val="false"/>
          <w:i w:val="false"/>
          <w:color w:val="000000"/>
          <w:sz w:val="28"/>
        </w:rPr>
        <w:t xml:space="preserve">
        координации с другими сетями фиксированной спутниковой </w:t>
      </w:r>
      <w:r>
        <w:br/>
      </w:r>
      <w:r>
        <w:rPr>
          <w:rFonts w:ascii="Times New Roman"/>
          <w:b w:val="false"/>
          <w:i w:val="false"/>
          <w:color w:val="000000"/>
          <w:sz w:val="28"/>
        </w:rPr>
        <w:t xml:space="preserve">
        службы. Такое использование полосы для фидерных линий </w:t>
      </w:r>
      <w:r>
        <w:br/>
      </w:r>
      <w:r>
        <w:rPr>
          <w:rFonts w:ascii="Times New Roman"/>
          <w:b w:val="false"/>
          <w:i w:val="false"/>
          <w:color w:val="000000"/>
          <w:sz w:val="28"/>
        </w:rPr>
        <w:t xml:space="preserve">
        резервируется для стран, находящихся вне Европы. </w:t>
      </w:r>
      <w:r>
        <w:br/>
      </w:r>
      <w:r>
        <w:rPr>
          <w:rFonts w:ascii="Times New Roman"/>
          <w:b w:val="false"/>
          <w:i w:val="false"/>
          <w:color w:val="000000"/>
          <w:sz w:val="28"/>
        </w:rPr>
        <w:t xml:space="preserve">
5.506А  В полосе 14-14,5 ГГц судовые земные станции, величина </w:t>
      </w:r>
      <w:r>
        <w:br/>
      </w:r>
      <w:r>
        <w:rPr>
          <w:rFonts w:ascii="Times New Roman"/>
          <w:b w:val="false"/>
          <w:i w:val="false"/>
          <w:color w:val="000000"/>
          <w:sz w:val="28"/>
        </w:rPr>
        <w:t xml:space="preserve">
        э.и.и.м. которых превышает 21 дБВт, должны работать при тех </w:t>
      </w:r>
      <w:r>
        <w:br/>
      </w:r>
      <w:r>
        <w:rPr>
          <w:rFonts w:ascii="Times New Roman"/>
          <w:b w:val="false"/>
          <w:i w:val="false"/>
          <w:color w:val="000000"/>
          <w:sz w:val="28"/>
        </w:rPr>
        <w:t xml:space="preserve">
        же условиях, что и земные станции на борту судов, как указано </w:t>
      </w:r>
      <w:r>
        <w:br/>
      </w:r>
      <w:r>
        <w:rPr>
          <w:rFonts w:ascii="Times New Roman"/>
          <w:b w:val="false"/>
          <w:i w:val="false"/>
          <w:color w:val="000000"/>
          <w:sz w:val="28"/>
        </w:rPr>
        <w:t xml:space="preserve">
        в Резолюции 902 (ВКР-03). Настоящее примечание не применяется </w:t>
      </w:r>
      <w:r>
        <w:br/>
      </w:r>
      <w:r>
        <w:rPr>
          <w:rFonts w:ascii="Times New Roman"/>
          <w:b w:val="false"/>
          <w:i w:val="false"/>
          <w:color w:val="000000"/>
          <w:sz w:val="28"/>
        </w:rPr>
        <w:t xml:space="preserve">
        к судовым земным станциям, в отношении которых полная </w:t>
      </w:r>
      <w:r>
        <w:br/>
      </w:r>
      <w:r>
        <w:rPr>
          <w:rFonts w:ascii="Times New Roman"/>
          <w:b w:val="false"/>
          <w:i w:val="false"/>
          <w:color w:val="000000"/>
          <w:sz w:val="28"/>
        </w:rPr>
        <w:t xml:space="preserve">
        информация в соответствии с Приложением 4 была получена Бюро </w:t>
      </w:r>
      <w:r>
        <w:br/>
      </w:r>
      <w:r>
        <w:rPr>
          <w:rFonts w:ascii="Times New Roman"/>
          <w:b w:val="false"/>
          <w:i w:val="false"/>
          <w:color w:val="000000"/>
          <w:sz w:val="28"/>
        </w:rPr>
        <w:t xml:space="preserve">
        радиосвязи до 5 июля 2003 г. (ВКР-03) </w:t>
      </w:r>
      <w:r>
        <w:br/>
      </w:r>
      <w:r>
        <w:rPr>
          <w:rFonts w:ascii="Times New Roman"/>
          <w:b w:val="false"/>
          <w:i w:val="false"/>
          <w:color w:val="000000"/>
          <w:sz w:val="28"/>
        </w:rPr>
        <w:t xml:space="preserve">
5.506В  Земные станции на борту судов, осуществляющие связь с </w:t>
      </w:r>
      <w:r>
        <w:br/>
      </w:r>
      <w:r>
        <w:rPr>
          <w:rFonts w:ascii="Times New Roman"/>
          <w:b w:val="false"/>
          <w:i w:val="false"/>
          <w:color w:val="000000"/>
          <w:sz w:val="28"/>
        </w:rPr>
        <w:t xml:space="preserve">
        космическими станциями фиксированной спутниковой службы, </w:t>
      </w:r>
      <w:r>
        <w:br/>
      </w:r>
      <w:r>
        <w:rPr>
          <w:rFonts w:ascii="Times New Roman"/>
          <w:b w:val="false"/>
          <w:i w:val="false"/>
          <w:color w:val="000000"/>
          <w:sz w:val="28"/>
        </w:rPr>
        <w:t xml:space="preserve">
        могут работать в полосе частот 14-14,5 ГГц без необходимости </w:t>
      </w:r>
      <w:r>
        <w:br/>
      </w:r>
      <w:r>
        <w:rPr>
          <w:rFonts w:ascii="Times New Roman"/>
          <w:b w:val="false"/>
          <w:i w:val="false"/>
          <w:color w:val="000000"/>
          <w:sz w:val="28"/>
        </w:rPr>
        <w:t xml:space="preserve">
        получения предварительного согласия со стороны Кипра, Греции </w:t>
      </w:r>
      <w:r>
        <w:br/>
      </w:r>
      <w:r>
        <w:rPr>
          <w:rFonts w:ascii="Times New Roman"/>
          <w:b w:val="false"/>
          <w:i w:val="false"/>
          <w:color w:val="000000"/>
          <w:sz w:val="28"/>
        </w:rPr>
        <w:t xml:space="preserve">
        и Мальты в пределах указанного в Резолюции 902 (ВКР-03) </w:t>
      </w:r>
      <w:r>
        <w:br/>
      </w:r>
      <w:r>
        <w:rPr>
          <w:rFonts w:ascii="Times New Roman"/>
          <w:b w:val="false"/>
          <w:i w:val="false"/>
          <w:color w:val="000000"/>
          <w:sz w:val="28"/>
        </w:rPr>
        <w:t xml:space="preserve">
        минимального расстояния от этих стран. (ВКР-03) </w:t>
      </w:r>
      <w:r>
        <w:br/>
      </w:r>
      <w:r>
        <w:rPr>
          <w:rFonts w:ascii="Times New Roman"/>
          <w:b w:val="false"/>
          <w:i w:val="false"/>
          <w:color w:val="000000"/>
          <w:sz w:val="28"/>
        </w:rPr>
        <w:t xml:space="preserve">
5.507   Не использован. </w:t>
      </w:r>
      <w:r>
        <w:br/>
      </w:r>
      <w:r>
        <w:rPr>
          <w:rFonts w:ascii="Times New Roman"/>
          <w:b w:val="false"/>
          <w:i w:val="false"/>
          <w:color w:val="000000"/>
          <w:sz w:val="28"/>
        </w:rPr>
        <w:t xml:space="preserve">
5.508   Дополнительное распределение: в Германии, Боснии и </w:t>
      </w:r>
      <w:r>
        <w:br/>
      </w:r>
      <w:r>
        <w:rPr>
          <w:rFonts w:ascii="Times New Roman"/>
          <w:b w:val="false"/>
          <w:i w:val="false"/>
          <w:color w:val="000000"/>
          <w:sz w:val="28"/>
        </w:rPr>
        <w:t xml:space="preserve">
        Герцеговине, Франции, Италии, Ливийской Арабской Джамахирии, </w:t>
      </w:r>
      <w:r>
        <w:br/>
      </w:r>
      <w:r>
        <w:rPr>
          <w:rFonts w:ascii="Times New Roman"/>
          <w:b w:val="false"/>
          <w:i w:val="false"/>
          <w:color w:val="000000"/>
          <w:sz w:val="28"/>
        </w:rPr>
        <w:t xml:space="preserve">
        бывшей югославской Республике Македонии и Соединенном </w:t>
      </w:r>
      <w:r>
        <w:br/>
      </w:r>
      <w:r>
        <w:rPr>
          <w:rFonts w:ascii="Times New Roman"/>
          <w:b w:val="false"/>
          <w:i w:val="false"/>
          <w:color w:val="000000"/>
          <w:sz w:val="28"/>
        </w:rPr>
        <w:t xml:space="preserve">
        Королевстве полоса 14,25-14,3 ГГц распределена также </w:t>
      </w:r>
      <w:r>
        <w:br/>
      </w:r>
      <w:r>
        <w:rPr>
          <w:rFonts w:ascii="Times New Roman"/>
          <w:b w:val="false"/>
          <w:i w:val="false"/>
          <w:color w:val="000000"/>
          <w:sz w:val="28"/>
        </w:rPr>
        <w:t xml:space="preserve">
        фиксированной службе на первичной основе. (ВКР-07) </w:t>
      </w:r>
      <w:r>
        <w:br/>
      </w:r>
      <w:r>
        <w:rPr>
          <w:rFonts w:ascii="Times New Roman"/>
          <w:b w:val="false"/>
          <w:i w:val="false"/>
          <w:color w:val="000000"/>
          <w:sz w:val="28"/>
        </w:rPr>
        <w:t xml:space="preserve">
5.508А  В полосе 14,25-14,3 ГГц плотность потока мощности, </w:t>
      </w:r>
      <w:r>
        <w:br/>
      </w:r>
      <w:r>
        <w:rPr>
          <w:rFonts w:ascii="Times New Roman"/>
          <w:b w:val="false"/>
          <w:i w:val="false"/>
          <w:color w:val="000000"/>
          <w:sz w:val="28"/>
        </w:rPr>
        <w:t xml:space="preserve">
        создаваемого любой земной станцией воздушного судна воздушной </w:t>
      </w:r>
      <w:r>
        <w:br/>
      </w:r>
      <w:r>
        <w:rPr>
          <w:rFonts w:ascii="Times New Roman"/>
          <w:b w:val="false"/>
          <w:i w:val="false"/>
          <w:color w:val="000000"/>
          <w:sz w:val="28"/>
        </w:rPr>
        <w:t xml:space="preserve">
        подвижной спутниковой службы на территории Саудовской Аравии, </w:t>
      </w:r>
      <w:r>
        <w:br/>
      </w:r>
      <w:r>
        <w:rPr>
          <w:rFonts w:ascii="Times New Roman"/>
          <w:b w:val="false"/>
          <w:i w:val="false"/>
          <w:color w:val="000000"/>
          <w:sz w:val="28"/>
        </w:rPr>
        <w:t xml:space="preserve">
        Ботсваны, Китая, Кот-д'Ивуара, Египта, Франции, Гвинеи, </w:t>
      </w:r>
      <w:r>
        <w:br/>
      </w:r>
      <w:r>
        <w:rPr>
          <w:rFonts w:ascii="Times New Roman"/>
          <w:b w:val="false"/>
          <w:i w:val="false"/>
          <w:color w:val="000000"/>
          <w:sz w:val="28"/>
        </w:rPr>
        <w:t xml:space="preserve">
        Индии, Исламской Республики Иран, Италии, Кувейта, Лесото, </w:t>
      </w:r>
      <w:r>
        <w:br/>
      </w:r>
      <w:r>
        <w:rPr>
          <w:rFonts w:ascii="Times New Roman"/>
          <w:b w:val="false"/>
          <w:i w:val="false"/>
          <w:color w:val="000000"/>
          <w:sz w:val="28"/>
        </w:rPr>
        <w:t xml:space="preserve">
        Нигерии, Омана, Сирийской Арабской Республики, Соединенного </w:t>
      </w:r>
      <w:r>
        <w:br/>
      </w:r>
      <w:r>
        <w:rPr>
          <w:rFonts w:ascii="Times New Roman"/>
          <w:b w:val="false"/>
          <w:i w:val="false"/>
          <w:color w:val="000000"/>
          <w:sz w:val="28"/>
        </w:rPr>
        <w:t xml:space="preserve">
        Королевства и Туниса, не должна превышать пределов, указанных </w:t>
      </w:r>
      <w:r>
        <w:br/>
      </w:r>
      <w:r>
        <w:rPr>
          <w:rFonts w:ascii="Times New Roman"/>
          <w:b w:val="false"/>
          <w:i w:val="false"/>
          <w:color w:val="000000"/>
          <w:sz w:val="28"/>
        </w:rPr>
        <w:t xml:space="preserve">
        в Части В Приложения 1 Рекомендации МСЭ-R М.1643, если только </w:t>
      </w:r>
      <w:r>
        <w:br/>
      </w:r>
      <w:r>
        <w:rPr>
          <w:rFonts w:ascii="Times New Roman"/>
          <w:b w:val="false"/>
          <w:i w:val="false"/>
          <w:color w:val="000000"/>
          <w:sz w:val="28"/>
        </w:rPr>
        <w:t xml:space="preserve">
        не была достигнута конкретная договоренность об ином с </w:t>
      </w:r>
      <w:r>
        <w:br/>
      </w:r>
      <w:r>
        <w:rPr>
          <w:rFonts w:ascii="Times New Roman"/>
          <w:b w:val="false"/>
          <w:i w:val="false"/>
          <w:color w:val="000000"/>
          <w:sz w:val="28"/>
        </w:rPr>
        <w:t xml:space="preserve">
        затронутой администрацией (администрациями). Положения </w:t>
      </w:r>
      <w:r>
        <w:br/>
      </w:r>
      <w:r>
        <w:rPr>
          <w:rFonts w:ascii="Times New Roman"/>
          <w:b w:val="false"/>
          <w:i w:val="false"/>
          <w:color w:val="000000"/>
          <w:sz w:val="28"/>
        </w:rPr>
        <w:t xml:space="preserve">
        настоящего примечания никоим образом не ограничивают </w:t>
      </w:r>
      <w:r>
        <w:br/>
      </w:r>
      <w:r>
        <w:rPr>
          <w:rFonts w:ascii="Times New Roman"/>
          <w:b w:val="false"/>
          <w:i w:val="false"/>
          <w:color w:val="000000"/>
          <w:sz w:val="28"/>
        </w:rPr>
        <w:t xml:space="preserve">
        обязанность воздушной подвижной спутниковой службы </w:t>
      </w:r>
      <w:r>
        <w:br/>
      </w:r>
      <w:r>
        <w:rPr>
          <w:rFonts w:ascii="Times New Roman"/>
          <w:b w:val="false"/>
          <w:i w:val="false"/>
          <w:color w:val="000000"/>
          <w:sz w:val="28"/>
        </w:rPr>
        <w:t xml:space="preserve">
        действовать в качестве вторичной службы в соответствии с </w:t>
      </w:r>
      <w:r>
        <w:br/>
      </w:r>
      <w:r>
        <w:rPr>
          <w:rFonts w:ascii="Times New Roman"/>
          <w:b w:val="false"/>
          <w:i w:val="false"/>
          <w:color w:val="000000"/>
          <w:sz w:val="28"/>
        </w:rPr>
        <w:t xml:space="preserve">
        п.5.29. (ВКР-03) </w:t>
      </w:r>
      <w:r>
        <w:br/>
      </w:r>
      <w:r>
        <w:rPr>
          <w:rFonts w:ascii="Times New Roman"/>
          <w:b w:val="false"/>
          <w:i w:val="false"/>
          <w:color w:val="000000"/>
          <w:sz w:val="28"/>
        </w:rPr>
        <w:t xml:space="preserve">
5.509   Исключен. </w:t>
      </w:r>
      <w:r>
        <w:br/>
      </w:r>
      <w:r>
        <w:rPr>
          <w:rFonts w:ascii="Times New Roman"/>
          <w:b w:val="false"/>
          <w:i w:val="false"/>
          <w:color w:val="000000"/>
          <w:sz w:val="28"/>
        </w:rPr>
        <w:t xml:space="preserve">
5.509А  В полосе 14,3-14,5 ГГц плотность потока мощности, создаваемая </w:t>
      </w:r>
      <w:r>
        <w:br/>
      </w:r>
      <w:r>
        <w:rPr>
          <w:rFonts w:ascii="Times New Roman"/>
          <w:b w:val="false"/>
          <w:i w:val="false"/>
          <w:color w:val="000000"/>
          <w:sz w:val="28"/>
        </w:rPr>
        <w:t xml:space="preserve">
        любой земной станцией воздушного судна воздушной подвижной </w:t>
      </w:r>
      <w:r>
        <w:br/>
      </w:r>
      <w:r>
        <w:rPr>
          <w:rFonts w:ascii="Times New Roman"/>
          <w:b w:val="false"/>
          <w:i w:val="false"/>
          <w:color w:val="000000"/>
          <w:sz w:val="28"/>
        </w:rPr>
        <w:t xml:space="preserve">
        спутниковой службы на территории Саудовской Аравии, Ботсваны, </w:t>
      </w:r>
      <w:r>
        <w:br/>
      </w:r>
      <w:r>
        <w:rPr>
          <w:rFonts w:ascii="Times New Roman"/>
          <w:b w:val="false"/>
          <w:i w:val="false"/>
          <w:color w:val="000000"/>
          <w:sz w:val="28"/>
        </w:rPr>
        <w:t xml:space="preserve">
        Камеруна, Китая, Кот-д'Ивуара, Египта, Франции, Габона, </w:t>
      </w:r>
      <w:r>
        <w:br/>
      </w:r>
      <w:r>
        <w:rPr>
          <w:rFonts w:ascii="Times New Roman"/>
          <w:b w:val="false"/>
          <w:i w:val="false"/>
          <w:color w:val="000000"/>
          <w:sz w:val="28"/>
        </w:rPr>
        <w:t xml:space="preserve">
        Гвинеи, Индии, Исламской Республики Иран, Италии, Кувейта, </w:t>
      </w:r>
      <w:r>
        <w:br/>
      </w:r>
      <w:r>
        <w:rPr>
          <w:rFonts w:ascii="Times New Roman"/>
          <w:b w:val="false"/>
          <w:i w:val="false"/>
          <w:color w:val="000000"/>
          <w:sz w:val="28"/>
        </w:rPr>
        <w:t xml:space="preserve">
        Лесото, Марокко, Нигерии, Омана, Сирийской Арабской </w:t>
      </w:r>
      <w:r>
        <w:br/>
      </w:r>
      <w:r>
        <w:rPr>
          <w:rFonts w:ascii="Times New Roman"/>
          <w:b w:val="false"/>
          <w:i w:val="false"/>
          <w:color w:val="000000"/>
          <w:sz w:val="28"/>
        </w:rPr>
        <w:t xml:space="preserve">
        Республики, Соединенного Королевства, Шри-Ланки, Туниса и </w:t>
      </w:r>
      <w:r>
        <w:br/>
      </w:r>
      <w:r>
        <w:rPr>
          <w:rFonts w:ascii="Times New Roman"/>
          <w:b w:val="false"/>
          <w:i w:val="false"/>
          <w:color w:val="000000"/>
          <w:sz w:val="28"/>
        </w:rPr>
        <w:t xml:space="preserve">
        Вьетнама, не должна превышать пределов, указанных в Части В </w:t>
      </w:r>
      <w:r>
        <w:br/>
      </w:r>
      <w:r>
        <w:rPr>
          <w:rFonts w:ascii="Times New Roman"/>
          <w:b w:val="false"/>
          <w:i w:val="false"/>
          <w:color w:val="000000"/>
          <w:sz w:val="28"/>
        </w:rPr>
        <w:t xml:space="preserve">
        Приложения 1 Рекомендации МСЭ-R М.1643, если только не была </w:t>
      </w:r>
      <w:r>
        <w:br/>
      </w:r>
      <w:r>
        <w:rPr>
          <w:rFonts w:ascii="Times New Roman"/>
          <w:b w:val="false"/>
          <w:i w:val="false"/>
          <w:color w:val="000000"/>
          <w:sz w:val="28"/>
        </w:rPr>
        <w:t xml:space="preserve">
        достигнута конкретная договоренность об ином с затронутой </w:t>
      </w:r>
      <w:r>
        <w:br/>
      </w:r>
      <w:r>
        <w:rPr>
          <w:rFonts w:ascii="Times New Roman"/>
          <w:b w:val="false"/>
          <w:i w:val="false"/>
          <w:color w:val="000000"/>
          <w:sz w:val="28"/>
        </w:rPr>
        <w:t xml:space="preserve">
        администрацией (администрациями). Положения настоящего </w:t>
      </w:r>
      <w:r>
        <w:br/>
      </w:r>
      <w:r>
        <w:rPr>
          <w:rFonts w:ascii="Times New Roman"/>
          <w:b w:val="false"/>
          <w:i w:val="false"/>
          <w:color w:val="000000"/>
          <w:sz w:val="28"/>
        </w:rPr>
        <w:t xml:space="preserve">
        примечания никоим образом не ограничивают обязанность </w:t>
      </w:r>
      <w:r>
        <w:br/>
      </w:r>
      <w:r>
        <w:rPr>
          <w:rFonts w:ascii="Times New Roman"/>
          <w:b w:val="false"/>
          <w:i w:val="false"/>
          <w:color w:val="000000"/>
          <w:sz w:val="28"/>
        </w:rPr>
        <w:t xml:space="preserve">
        воздушной подвижной службы действовать в качестве вторичной </w:t>
      </w:r>
      <w:r>
        <w:br/>
      </w:r>
      <w:r>
        <w:rPr>
          <w:rFonts w:ascii="Times New Roman"/>
          <w:b w:val="false"/>
          <w:i w:val="false"/>
          <w:color w:val="000000"/>
          <w:sz w:val="28"/>
        </w:rPr>
        <w:t xml:space="preserve">
        службы в соответствии с п.5.29. (ВКР-03) </w:t>
      </w:r>
      <w:r>
        <w:br/>
      </w:r>
      <w:r>
        <w:rPr>
          <w:rFonts w:ascii="Times New Roman"/>
          <w:b w:val="false"/>
          <w:i w:val="false"/>
          <w:color w:val="000000"/>
          <w:sz w:val="28"/>
        </w:rPr>
        <w:t xml:space="preserve">
5.510   Использование полосы 14,5-14,8 ГГц фиксированной спутниковой </w:t>
      </w:r>
      <w:r>
        <w:br/>
      </w:r>
      <w:r>
        <w:rPr>
          <w:rFonts w:ascii="Times New Roman"/>
          <w:b w:val="false"/>
          <w:i w:val="false"/>
          <w:color w:val="000000"/>
          <w:sz w:val="28"/>
        </w:rPr>
        <w:t xml:space="preserve">
        службой (Земля-космос) ограничивается фидерными линиями </w:t>
      </w:r>
      <w:r>
        <w:br/>
      </w:r>
      <w:r>
        <w:rPr>
          <w:rFonts w:ascii="Times New Roman"/>
          <w:b w:val="false"/>
          <w:i w:val="false"/>
          <w:color w:val="000000"/>
          <w:sz w:val="28"/>
        </w:rPr>
        <w:t xml:space="preserve">
        радиовещательной спутниковой службы. Такое использование этой </w:t>
      </w:r>
      <w:r>
        <w:br/>
      </w:r>
      <w:r>
        <w:rPr>
          <w:rFonts w:ascii="Times New Roman"/>
          <w:b w:val="false"/>
          <w:i w:val="false"/>
          <w:color w:val="000000"/>
          <w:sz w:val="28"/>
        </w:rPr>
        <w:t xml:space="preserve">
        полосы резервируется для стран, находящихся вне Европы. </w:t>
      </w:r>
      <w:r>
        <w:br/>
      </w:r>
      <w:r>
        <w:rPr>
          <w:rFonts w:ascii="Times New Roman"/>
          <w:b w:val="false"/>
          <w:i w:val="false"/>
          <w:color w:val="000000"/>
          <w:sz w:val="28"/>
        </w:rPr>
        <w:t xml:space="preserve">
5.511   Дополнительное распределение: в Саудовской Аравии, Бахрейне, </w:t>
      </w:r>
      <w:r>
        <w:br/>
      </w:r>
      <w:r>
        <w:rPr>
          <w:rFonts w:ascii="Times New Roman"/>
          <w:b w:val="false"/>
          <w:i w:val="false"/>
          <w:color w:val="000000"/>
          <w:sz w:val="28"/>
        </w:rPr>
        <w:t xml:space="preserve">
        Боснии и Герцеговине, Камеруне, Египте, Объединенных Арабских </w:t>
      </w:r>
      <w:r>
        <w:br/>
      </w:r>
      <w:r>
        <w:rPr>
          <w:rFonts w:ascii="Times New Roman"/>
          <w:b w:val="false"/>
          <w:i w:val="false"/>
          <w:color w:val="000000"/>
          <w:sz w:val="28"/>
        </w:rPr>
        <w:t xml:space="preserve">
        Эмиратах, Гвинее, Исламской Республике Иран, Ираке, Израиле, </w:t>
      </w:r>
      <w:r>
        <w:br/>
      </w:r>
      <w:r>
        <w:rPr>
          <w:rFonts w:ascii="Times New Roman"/>
          <w:b w:val="false"/>
          <w:i w:val="false"/>
          <w:color w:val="000000"/>
          <w:sz w:val="28"/>
        </w:rPr>
        <w:t xml:space="preserve">
        Ливийской Арабской Джамахирии, Кувейте, Ливане, Пакистане, </w:t>
      </w:r>
      <w:r>
        <w:br/>
      </w:r>
      <w:r>
        <w:rPr>
          <w:rFonts w:ascii="Times New Roman"/>
          <w:b w:val="false"/>
          <w:i w:val="false"/>
          <w:color w:val="000000"/>
          <w:sz w:val="28"/>
        </w:rPr>
        <w:t xml:space="preserve">
        Катаре, Сирийской Арабской Республике и Сомали полоса </w:t>
      </w:r>
      <w:r>
        <w:br/>
      </w:r>
      <w:r>
        <w:rPr>
          <w:rFonts w:ascii="Times New Roman"/>
          <w:b w:val="false"/>
          <w:i w:val="false"/>
          <w:color w:val="000000"/>
          <w:sz w:val="28"/>
        </w:rPr>
        <w:t xml:space="preserve">
        15,35-15,4 ГГц распределена также фиксированной и подвижной </w:t>
      </w:r>
      <w:r>
        <w:br/>
      </w:r>
      <w:r>
        <w:rPr>
          <w:rFonts w:ascii="Times New Roman"/>
          <w:b w:val="false"/>
          <w:i w:val="false"/>
          <w:color w:val="000000"/>
          <w:sz w:val="28"/>
        </w:rPr>
        <w:t xml:space="preserve">
        службам на вторичной основе. (ВКР-07) </w:t>
      </w:r>
      <w:r>
        <w:br/>
      </w:r>
      <w:r>
        <w:rPr>
          <w:rFonts w:ascii="Times New Roman"/>
          <w:b w:val="false"/>
          <w:i w:val="false"/>
          <w:color w:val="000000"/>
          <w:sz w:val="28"/>
        </w:rPr>
        <w:t xml:space="preserve">
5.511А  Полоса 15,43-15,63 ГГц распределена также фиксированной </w:t>
      </w:r>
      <w:r>
        <w:br/>
      </w:r>
      <w:r>
        <w:rPr>
          <w:rFonts w:ascii="Times New Roman"/>
          <w:b w:val="false"/>
          <w:i w:val="false"/>
          <w:color w:val="000000"/>
          <w:sz w:val="28"/>
        </w:rPr>
        <w:t xml:space="preserve">
        спутниковой службе (космос-Земля) на первичной основе. </w:t>
      </w:r>
      <w:r>
        <w:br/>
      </w:r>
      <w:r>
        <w:rPr>
          <w:rFonts w:ascii="Times New Roman"/>
          <w:b w:val="false"/>
          <w:i w:val="false"/>
          <w:color w:val="000000"/>
          <w:sz w:val="28"/>
        </w:rPr>
        <w:t xml:space="preserve">
        Использование полосы 15,43-15,63 ГГц фиксированной </w:t>
      </w:r>
      <w:r>
        <w:br/>
      </w:r>
      <w:r>
        <w:rPr>
          <w:rFonts w:ascii="Times New Roman"/>
          <w:b w:val="false"/>
          <w:i w:val="false"/>
          <w:color w:val="000000"/>
          <w:sz w:val="28"/>
        </w:rPr>
        <w:t xml:space="preserve">
        спутниковой службой (космос-Земля и Земля-космос) ограничено </w:t>
      </w:r>
      <w:r>
        <w:br/>
      </w:r>
      <w:r>
        <w:rPr>
          <w:rFonts w:ascii="Times New Roman"/>
          <w:b w:val="false"/>
          <w:i w:val="false"/>
          <w:color w:val="000000"/>
          <w:sz w:val="28"/>
        </w:rPr>
        <w:t xml:space="preserve">
        фидерными линиями негеостационарных систем подвижной </w:t>
      </w:r>
      <w:r>
        <w:br/>
      </w:r>
      <w:r>
        <w:rPr>
          <w:rFonts w:ascii="Times New Roman"/>
          <w:b w:val="false"/>
          <w:i w:val="false"/>
          <w:color w:val="000000"/>
          <w:sz w:val="28"/>
        </w:rPr>
        <w:t xml:space="preserve">
        спутниковой службы при условии координации в соответствии с </w:t>
      </w:r>
      <w:r>
        <w:br/>
      </w:r>
      <w:r>
        <w:rPr>
          <w:rFonts w:ascii="Times New Roman"/>
          <w:b w:val="false"/>
          <w:i w:val="false"/>
          <w:color w:val="000000"/>
          <w:sz w:val="28"/>
        </w:rPr>
        <w:t xml:space="preserve">
        п.9.11А. Использование полосы 15,43-15,63 ГГц фиксированной </w:t>
      </w:r>
      <w:r>
        <w:br/>
      </w:r>
      <w:r>
        <w:rPr>
          <w:rFonts w:ascii="Times New Roman"/>
          <w:b w:val="false"/>
          <w:i w:val="false"/>
          <w:color w:val="000000"/>
          <w:sz w:val="28"/>
        </w:rPr>
        <w:t xml:space="preserve">
        спутниковой службой (космос-Земля) ограничено фидерными </w:t>
      </w:r>
      <w:r>
        <w:br/>
      </w:r>
      <w:r>
        <w:rPr>
          <w:rFonts w:ascii="Times New Roman"/>
          <w:b w:val="false"/>
          <w:i w:val="false"/>
          <w:color w:val="000000"/>
          <w:sz w:val="28"/>
        </w:rPr>
        <w:t xml:space="preserve">
        линиями негеостационарных систем подвижной спутниковой </w:t>
      </w:r>
      <w:r>
        <w:br/>
      </w:r>
      <w:r>
        <w:rPr>
          <w:rFonts w:ascii="Times New Roman"/>
          <w:b w:val="false"/>
          <w:i w:val="false"/>
          <w:color w:val="000000"/>
          <w:sz w:val="28"/>
        </w:rPr>
        <w:t xml:space="preserve">
        службы, относительно которых информация для предварительной </w:t>
      </w:r>
      <w:r>
        <w:br/>
      </w:r>
      <w:r>
        <w:rPr>
          <w:rFonts w:ascii="Times New Roman"/>
          <w:b w:val="false"/>
          <w:i w:val="false"/>
          <w:color w:val="000000"/>
          <w:sz w:val="28"/>
        </w:rPr>
        <w:t xml:space="preserve">
        публикации поступила в Бюро до 2 июня 2000 г. В направлении </w:t>
      </w:r>
      <w:r>
        <w:br/>
      </w:r>
      <w:r>
        <w:rPr>
          <w:rFonts w:ascii="Times New Roman"/>
          <w:b w:val="false"/>
          <w:i w:val="false"/>
          <w:color w:val="000000"/>
          <w:sz w:val="28"/>
        </w:rPr>
        <w:t xml:space="preserve">
        космос-Земля минимальный угол места антенны земной станции и </w:t>
      </w:r>
      <w:r>
        <w:br/>
      </w:r>
      <w:r>
        <w:rPr>
          <w:rFonts w:ascii="Times New Roman"/>
          <w:b w:val="false"/>
          <w:i w:val="false"/>
          <w:color w:val="000000"/>
          <w:sz w:val="28"/>
        </w:rPr>
        <w:t xml:space="preserve">
        коэффициент усиления по отношению к местной плоскости </w:t>
      </w:r>
      <w:r>
        <w:br/>
      </w:r>
      <w:r>
        <w:rPr>
          <w:rFonts w:ascii="Times New Roman"/>
          <w:b w:val="false"/>
          <w:i w:val="false"/>
          <w:color w:val="000000"/>
          <w:sz w:val="28"/>
        </w:rPr>
        <w:t xml:space="preserve">
        горизонта, а также минимальные координационные расстояния для </w:t>
      </w:r>
      <w:r>
        <w:br/>
      </w:r>
      <w:r>
        <w:rPr>
          <w:rFonts w:ascii="Times New Roman"/>
          <w:b w:val="false"/>
          <w:i w:val="false"/>
          <w:color w:val="000000"/>
          <w:sz w:val="28"/>
        </w:rPr>
        <w:t xml:space="preserve">
        защиты земной станции от вредных помех должны соответствовать </w:t>
      </w:r>
      <w:r>
        <w:br/>
      </w:r>
      <w:r>
        <w:rPr>
          <w:rFonts w:ascii="Times New Roman"/>
          <w:b w:val="false"/>
          <w:i w:val="false"/>
          <w:color w:val="000000"/>
          <w:sz w:val="28"/>
        </w:rPr>
        <w:t xml:space="preserve">
        Рекомендации МСЭ-R S.1341. Для защиты радиоастрономической </w:t>
      </w:r>
      <w:r>
        <w:br/>
      </w:r>
      <w:r>
        <w:rPr>
          <w:rFonts w:ascii="Times New Roman"/>
          <w:b w:val="false"/>
          <w:i w:val="false"/>
          <w:color w:val="000000"/>
          <w:sz w:val="28"/>
        </w:rPr>
        <w:t xml:space="preserve">
        службы в полосе 15,35-15,4 ГГц суммарная плотность потока </w:t>
      </w:r>
      <w:r>
        <w:br/>
      </w:r>
      <w:r>
        <w:rPr>
          <w:rFonts w:ascii="Times New Roman"/>
          <w:b w:val="false"/>
          <w:i w:val="false"/>
          <w:color w:val="000000"/>
          <w:sz w:val="28"/>
        </w:rPr>
        <w:t xml:space="preserve">
        мощности, излучаемой в полосе 15,35-15,4 ГГц всеми </w:t>
      </w:r>
      <w:r>
        <w:br/>
      </w:r>
      <w:r>
        <w:rPr>
          <w:rFonts w:ascii="Times New Roman"/>
          <w:b w:val="false"/>
          <w:i w:val="false"/>
          <w:color w:val="000000"/>
          <w:sz w:val="28"/>
        </w:rPr>
        <w:t xml:space="preserve">
        космическими станциями в пределах фидерных линий </w:t>
      </w:r>
      <w:r>
        <w:br/>
      </w:r>
      <w:r>
        <w:rPr>
          <w:rFonts w:ascii="Times New Roman"/>
          <w:b w:val="false"/>
          <w:i w:val="false"/>
          <w:color w:val="000000"/>
          <w:sz w:val="28"/>
        </w:rPr>
        <w:t xml:space="preserve">
        негеостационарной системы подвижной спутниковой службы </w:t>
      </w:r>
      <w:r>
        <w:br/>
      </w:r>
      <w:r>
        <w:rPr>
          <w:rFonts w:ascii="Times New Roman"/>
          <w:b w:val="false"/>
          <w:i w:val="false"/>
          <w:color w:val="000000"/>
          <w:sz w:val="28"/>
        </w:rPr>
        <w:t xml:space="preserve">
        (космос-Земля), работающей в полосе 15,43-15,63 ГГц, не </w:t>
      </w:r>
      <w:r>
        <w:br/>
      </w:r>
      <w:r>
        <w:rPr>
          <w:rFonts w:ascii="Times New Roman"/>
          <w:b w:val="false"/>
          <w:i w:val="false"/>
          <w:color w:val="000000"/>
          <w:sz w:val="28"/>
        </w:rPr>
        <w:t xml:space="preserve">
        должна превышать уровень -156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полосе шириной 50 </w:t>
      </w:r>
      <w:r>
        <w:br/>
      </w:r>
      <w:r>
        <w:rPr>
          <w:rFonts w:ascii="Times New Roman"/>
          <w:b w:val="false"/>
          <w:i w:val="false"/>
          <w:color w:val="000000"/>
          <w:sz w:val="28"/>
        </w:rPr>
        <w:t xml:space="preserve">
        МГц для любого местоположения радиоастрономической </w:t>
      </w:r>
      <w:r>
        <w:br/>
      </w:r>
      <w:r>
        <w:rPr>
          <w:rFonts w:ascii="Times New Roman"/>
          <w:b w:val="false"/>
          <w:i w:val="false"/>
          <w:color w:val="000000"/>
          <w:sz w:val="28"/>
        </w:rPr>
        <w:t xml:space="preserve">
        обсерватории в течение более 2 % времени. (ВКР-2000). </w:t>
      </w:r>
      <w:r>
        <w:br/>
      </w:r>
      <w:r>
        <w:rPr>
          <w:rFonts w:ascii="Times New Roman"/>
          <w:b w:val="false"/>
          <w:i w:val="false"/>
          <w:color w:val="000000"/>
          <w:sz w:val="28"/>
        </w:rPr>
        <w:t xml:space="preserve">
5.511В  (ИСКЛ - ВКР-97) </w:t>
      </w:r>
      <w:r>
        <w:br/>
      </w:r>
      <w:r>
        <w:rPr>
          <w:rFonts w:ascii="Times New Roman"/>
          <w:b w:val="false"/>
          <w:i w:val="false"/>
          <w:color w:val="000000"/>
          <w:sz w:val="28"/>
        </w:rPr>
        <w:t xml:space="preserve">
5.511С  Станции, работающие в воздушной радионавигационной службе, </w:t>
      </w:r>
      <w:r>
        <w:br/>
      </w:r>
      <w:r>
        <w:rPr>
          <w:rFonts w:ascii="Times New Roman"/>
          <w:b w:val="false"/>
          <w:i w:val="false"/>
          <w:color w:val="000000"/>
          <w:sz w:val="28"/>
        </w:rPr>
        <w:t xml:space="preserve">
        должны ограничивать э.и.и.м. в соответствии с Рекомендацией </w:t>
      </w:r>
      <w:r>
        <w:br/>
      </w:r>
      <w:r>
        <w:rPr>
          <w:rFonts w:ascii="Times New Roman"/>
          <w:b w:val="false"/>
          <w:i w:val="false"/>
          <w:color w:val="000000"/>
          <w:sz w:val="28"/>
        </w:rPr>
        <w:t xml:space="preserve">
        МСЭ-R S.1340. Минимальное координационное расстояние, </w:t>
      </w:r>
      <w:r>
        <w:br/>
      </w:r>
      <w:r>
        <w:rPr>
          <w:rFonts w:ascii="Times New Roman"/>
          <w:b w:val="false"/>
          <w:i w:val="false"/>
          <w:color w:val="000000"/>
          <w:sz w:val="28"/>
        </w:rPr>
        <w:t xml:space="preserve">
        необходимое для защиты станций воздушной радионавигационной </w:t>
      </w:r>
      <w:r>
        <w:br/>
      </w:r>
      <w:r>
        <w:rPr>
          <w:rFonts w:ascii="Times New Roman"/>
          <w:b w:val="false"/>
          <w:i w:val="false"/>
          <w:color w:val="000000"/>
          <w:sz w:val="28"/>
        </w:rPr>
        <w:t xml:space="preserve">
        службы (применим п.4.10) от вредных помех со стороны земных </w:t>
      </w:r>
      <w:r>
        <w:br/>
      </w:r>
      <w:r>
        <w:rPr>
          <w:rFonts w:ascii="Times New Roman"/>
          <w:b w:val="false"/>
          <w:i w:val="false"/>
          <w:color w:val="000000"/>
          <w:sz w:val="28"/>
        </w:rPr>
        <w:t xml:space="preserve">
        станций фидерных линий, и максимальный уровень э.и.н.м., </w:t>
      </w:r>
      <w:r>
        <w:br/>
      </w:r>
      <w:r>
        <w:rPr>
          <w:rFonts w:ascii="Times New Roman"/>
          <w:b w:val="false"/>
          <w:i w:val="false"/>
          <w:color w:val="000000"/>
          <w:sz w:val="28"/>
        </w:rPr>
        <w:t xml:space="preserve">
        передаваемый в местной плоскости горизонта земной станцией </w:t>
      </w:r>
      <w:r>
        <w:br/>
      </w:r>
      <w:r>
        <w:rPr>
          <w:rFonts w:ascii="Times New Roman"/>
          <w:b w:val="false"/>
          <w:i w:val="false"/>
          <w:color w:val="000000"/>
          <w:sz w:val="28"/>
        </w:rPr>
        <w:t xml:space="preserve">
        фидерной линии, должны соответствовать </w:t>
      </w:r>
      <w:r>
        <w:br/>
      </w:r>
      <w:r>
        <w:rPr>
          <w:rFonts w:ascii="Times New Roman"/>
          <w:b w:val="false"/>
          <w:i w:val="false"/>
          <w:color w:val="000000"/>
          <w:sz w:val="28"/>
        </w:rPr>
        <w:t xml:space="preserve">
        Рекомендации МСЭ-R S.1340. (ВКР-97) </w:t>
      </w:r>
      <w:r>
        <w:br/>
      </w:r>
      <w:r>
        <w:rPr>
          <w:rFonts w:ascii="Times New Roman"/>
          <w:b w:val="false"/>
          <w:i w:val="false"/>
          <w:color w:val="000000"/>
          <w:sz w:val="28"/>
        </w:rPr>
        <w:t xml:space="preserve">
5.511D  Системы фиксированной спутниковой службы, в отношении которых </w:t>
      </w:r>
      <w:r>
        <w:br/>
      </w:r>
      <w:r>
        <w:rPr>
          <w:rFonts w:ascii="Times New Roman"/>
          <w:b w:val="false"/>
          <w:i w:val="false"/>
          <w:color w:val="000000"/>
          <w:sz w:val="28"/>
        </w:rPr>
        <w:t xml:space="preserve">
        полные сведения для предварительной публикации были получены </w:t>
      </w:r>
      <w:r>
        <w:br/>
      </w:r>
      <w:r>
        <w:rPr>
          <w:rFonts w:ascii="Times New Roman"/>
          <w:b w:val="false"/>
          <w:i w:val="false"/>
          <w:color w:val="000000"/>
          <w:sz w:val="28"/>
        </w:rPr>
        <w:t xml:space="preserve">
        Бюро до 21 ноября 1997 г., могут работать в полосах </w:t>
      </w:r>
      <w:r>
        <w:br/>
      </w:r>
      <w:r>
        <w:rPr>
          <w:rFonts w:ascii="Times New Roman"/>
          <w:b w:val="false"/>
          <w:i w:val="false"/>
          <w:color w:val="000000"/>
          <w:sz w:val="28"/>
        </w:rPr>
        <w:t xml:space="preserve">
        15,4-15,43 ГГц и 15,63-15,7 ГГц в направлении космос-Земля и </w:t>
      </w:r>
      <w:r>
        <w:br/>
      </w:r>
      <w:r>
        <w:rPr>
          <w:rFonts w:ascii="Times New Roman"/>
          <w:b w:val="false"/>
          <w:i w:val="false"/>
          <w:color w:val="000000"/>
          <w:sz w:val="28"/>
        </w:rPr>
        <w:t xml:space="preserve">
        15,63-15,65 ГГц в направлении Земля-космос. В полосах </w:t>
      </w:r>
      <w:r>
        <w:br/>
      </w:r>
      <w:r>
        <w:rPr>
          <w:rFonts w:ascii="Times New Roman"/>
          <w:b w:val="false"/>
          <w:i w:val="false"/>
          <w:color w:val="000000"/>
          <w:sz w:val="28"/>
        </w:rPr>
        <w:t xml:space="preserve">
        15,4-15,43 ГГц и 15,65-15,7 ГГц излучения негеостационарной </w:t>
      </w:r>
      <w:r>
        <w:br/>
      </w:r>
      <w:r>
        <w:rPr>
          <w:rFonts w:ascii="Times New Roman"/>
          <w:b w:val="false"/>
          <w:i w:val="false"/>
          <w:color w:val="000000"/>
          <w:sz w:val="28"/>
        </w:rPr>
        <w:t xml:space="preserve">
        космической станции не должны превышать предельную величину </w:t>
      </w:r>
      <w:r>
        <w:br/>
      </w:r>
      <w:r>
        <w:rPr>
          <w:rFonts w:ascii="Times New Roman"/>
          <w:b w:val="false"/>
          <w:i w:val="false"/>
          <w:color w:val="000000"/>
          <w:sz w:val="28"/>
        </w:rPr>
        <w:t xml:space="preserve">
        плотности потока мощности у поверхности Земли, равную </w:t>
      </w:r>
      <w:r>
        <w:br/>
      </w:r>
      <w:r>
        <w:rPr>
          <w:rFonts w:ascii="Times New Roman"/>
          <w:b w:val="false"/>
          <w:i w:val="false"/>
          <w:color w:val="000000"/>
          <w:sz w:val="28"/>
        </w:rPr>
        <w:t xml:space="preserve">
        -146 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 для всех углов прихода. В полосе </w:t>
      </w:r>
      <w:r>
        <w:br/>
      </w:r>
      <w:r>
        <w:rPr>
          <w:rFonts w:ascii="Times New Roman"/>
          <w:b w:val="false"/>
          <w:i w:val="false"/>
          <w:color w:val="000000"/>
          <w:sz w:val="28"/>
        </w:rPr>
        <w:t xml:space="preserve">
        15,63-15,65 ГГц, если администрация планирует излучения </w:t>
      </w:r>
      <w:r>
        <w:br/>
      </w:r>
      <w:r>
        <w:rPr>
          <w:rFonts w:ascii="Times New Roman"/>
          <w:b w:val="false"/>
          <w:i w:val="false"/>
          <w:color w:val="000000"/>
          <w:sz w:val="28"/>
        </w:rPr>
        <w:t xml:space="preserve">
        негеостационарной космической станции, превышающие уровень </w:t>
      </w:r>
      <w:r>
        <w:br/>
      </w:r>
      <w:r>
        <w:rPr>
          <w:rFonts w:ascii="Times New Roman"/>
          <w:b w:val="false"/>
          <w:i w:val="false"/>
          <w:color w:val="000000"/>
          <w:sz w:val="28"/>
        </w:rPr>
        <w:t xml:space="preserve">
        -146дБ(Вт/(м </w:t>
      </w:r>
      <w:r>
        <w:rPr>
          <w:rFonts w:ascii="Times New Roman"/>
          <w:b w:val="false"/>
          <w:i w:val="false"/>
          <w:color w:val="000000"/>
          <w:vertAlign w:val="superscript"/>
        </w:rPr>
        <w:t xml:space="preserve">2 </w:t>
      </w:r>
      <w:r>
        <w:rPr>
          <w:rFonts w:ascii="Times New Roman"/>
          <w:b w:val="false"/>
          <w:i w:val="false"/>
          <w:color w:val="000000"/>
          <w:sz w:val="28"/>
        </w:rPr>
        <w:t xml:space="preserve">МГц)) для любого угла прихода, она должна </w:t>
      </w:r>
      <w:r>
        <w:br/>
      </w:r>
      <w:r>
        <w:rPr>
          <w:rFonts w:ascii="Times New Roman"/>
          <w:b w:val="false"/>
          <w:i w:val="false"/>
          <w:color w:val="000000"/>
          <w:sz w:val="28"/>
        </w:rPr>
        <w:t xml:space="preserve">
        произвести координацию с затронутыми администрациями в </w:t>
      </w:r>
      <w:r>
        <w:br/>
      </w:r>
      <w:r>
        <w:rPr>
          <w:rFonts w:ascii="Times New Roman"/>
          <w:b w:val="false"/>
          <w:i w:val="false"/>
          <w:color w:val="000000"/>
          <w:sz w:val="28"/>
        </w:rPr>
        <w:t xml:space="preserve">
        соответствии с п.9.11А. Станции фиксированной спутниковой </w:t>
      </w:r>
      <w:r>
        <w:br/>
      </w:r>
      <w:r>
        <w:rPr>
          <w:rFonts w:ascii="Times New Roman"/>
          <w:b w:val="false"/>
          <w:i w:val="false"/>
          <w:color w:val="000000"/>
          <w:sz w:val="28"/>
        </w:rPr>
        <w:t xml:space="preserve">
        службы, работающие в полосе 15,63-15,65 ГГц в направлении </w:t>
      </w:r>
      <w:r>
        <w:br/>
      </w:r>
      <w:r>
        <w:rPr>
          <w:rFonts w:ascii="Times New Roman"/>
          <w:b w:val="false"/>
          <w:i w:val="false"/>
          <w:color w:val="000000"/>
          <w:sz w:val="28"/>
        </w:rPr>
        <w:t xml:space="preserve">
        Земля-космос, не должны создавать вредных помех станциям </w:t>
      </w:r>
      <w:r>
        <w:br/>
      </w:r>
      <w:r>
        <w:rPr>
          <w:rFonts w:ascii="Times New Roman"/>
          <w:b w:val="false"/>
          <w:i w:val="false"/>
          <w:color w:val="000000"/>
          <w:sz w:val="28"/>
        </w:rPr>
        <w:t xml:space="preserve">
        воздушной радионавигационной службы (применим п.4.10).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5.512   Дополнительное распределение: в Алжире, Анголе, Саудовской </w:t>
      </w:r>
      <w:r>
        <w:br/>
      </w:r>
      <w:r>
        <w:rPr>
          <w:rFonts w:ascii="Times New Roman"/>
          <w:b w:val="false"/>
          <w:i w:val="false"/>
          <w:color w:val="000000"/>
          <w:sz w:val="28"/>
        </w:rPr>
        <w:t xml:space="preserve">
        Аравии, Австрии, Бахрейне, Бангладеш, Бруней-Даруссаламе, </w:t>
      </w:r>
      <w:r>
        <w:br/>
      </w:r>
      <w:r>
        <w:rPr>
          <w:rFonts w:ascii="Times New Roman"/>
          <w:b w:val="false"/>
          <w:i w:val="false"/>
          <w:color w:val="000000"/>
          <w:sz w:val="28"/>
        </w:rPr>
        <w:t xml:space="preserve">
        Камеруне, Республике Конго, Коста-Рике, Египте, Сальвадоре, </w:t>
      </w:r>
      <w:r>
        <w:br/>
      </w:r>
      <w:r>
        <w:rPr>
          <w:rFonts w:ascii="Times New Roman"/>
          <w:b w:val="false"/>
          <w:i w:val="false"/>
          <w:color w:val="000000"/>
          <w:sz w:val="28"/>
        </w:rPr>
        <w:t xml:space="preserve">
        Объединенных Арабских Эмиратах, Эритрее, Финляндии, </w:t>
      </w:r>
      <w:r>
        <w:br/>
      </w:r>
      <w:r>
        <w:rPr>
          <w:rFonts w:ascii="Times New Roman"/>
          <w:b w:val="false"/>
          <w:i w:val="false"/>
          <w:color w:val="000000"/>
          <w:sz w:val="28"/>
        </w:rPr>
        <w:t xml:space="preserve">
        Гватемале, Индии, Индонезии, Исламской Республике Иран, </w:t>
      </w:r>
      <w:r>
        <w:br/>
      </w:r>
      <w:r>
        <w:rPr>
          <w:rFonts w:ascii="Times New Roman"/>
          <w:b w:val="false"/>
          <w:i w:val="false"/>
          <w:color w:val="000000"/>
          <w:sz w:val="28"/>
        </w:rPr>
        <w:t xml:space="preserve">
        Ливийской Арабской Джамахирии, Иордании, Кении, Кувейте, </w:t>
      </w:r>
      <w:r>
        <w:br/>
      </w:r>
      <w:r>
        <w:rPr>
          <w:rFonts w:ascii="Times New Roman"/>
          <w:b w:val="false"/>
          <w:i w:val="false"/>
          <w:color w:val="000000"/>
          <w:sz w:val="28"/>
        </w:rPr>
        <w:t xml:space="preserve">
        Ливане, Малайзии, Мали, Марокко, Мавритании, Черногории, </w:t>
      </w:r>
      <w:r>
        <w:br/>
      </w:r>
      <w:r>
        <w:rPr>
          <w:rFonts w:ascii="Times New Roman"/>
          <w:b w:val="false"/>
          <w:i w:val="false"/>
          <w:color w:val="000000"/>
          <w:sz w:val="28"/>
        </w:rPr>
        <w:t xml:space="preserve">
        Мозамбике, Непале, Никарагуа, Омане, Пакистане, Катаре, </w:t>
      </w:r>
      <w:r>
        <w:br/>
      </w:r>
      <w:r>
        <w:rPr>
          <w:rFonts w:ascii="Times New Roman"/>
          <w:b w:val="false"/>
          <w:i w:val="false"/>
          <w:color w:val="000000"/>
          <w:sz w:val="28"/>
        </w:rPr>
        <w:t xml:space="preserve">
        Сирийской Арабской Республике, Сербии, Сингапуре, Сомали, </w:t>
      </w:r>
      <w:r>
        <w:br/>
      </w:r>
      <w:r>
        <w:rPr>
          <w:rFonts w:ascii="Times New Roman"/>
          <w:b w:val="false"/>
          <w:i w:val="false"/>
          <w:color w:val="000000"/>
          <w:sz w:val="28"/>
        </w:rPr>
        <w:t xml:space="preserve">
        Судане, Свазиленде, Танзании, Чаде, Того и Йемене полоса </w:t>
      </w:r>
      <w:r>
        <w:br/>
      </w:r>
      <w:r>
        <w:rPr>
          <w:rFonts w:ascii="Times New Roman"/>
          <w:b w:val="false"/>
          <w:i w:val="false"/>
          <w:color w:val="000000"/>
          <w:sz w:val="28"/>
        </w:rPr>
        <w:t xml:space="preserve">
        15,7-17,3 ГГц распределена также фиксированной и подвижной </w:t>
      </w:r>
      <w:r>
        <w:br/>
      </w:r>
      <w:r>
        <w:rPr>
          <w:rFonts w:ascii="Times New Roman"/>
          <w:b w:val="false"/>
          <w:i w:val="false"/>
          <w:color w:val="000000"/>
          <w:sz w:val="28"/>
        </w:rPr>
        <w:t xml:space="preserve">
        службам на первичной основе. (ВКР-07) </w:t>
      </w:r>
      <w:r>
        <w:br/>
      </w:r>
      <w:r>
        <w:rPr>
          <w:rFonts w:ascii="Times New Roman"/>
          <w:b w:val="false"/>
          <w:i w:val="false"/>
          <w:color w:val="000000"/>
          <w:sz w:val="28"/>
        </w:rPr>
        <w:t xml:space="preserve">
5.513   Дополнительное распределение: в Израиле полоса 15,7-17,3 ГГц </w:t>
      </w:r>
      <w:r>
        <w:br/>
      </w:r>
      <w:r>
        <w:rPr>
          <w:rFonts w:ascii="Times New Roman"/>
          <w:b w:val="false"/>
          <w:i w:val="false"/>
          <w:color w:val="000000"/>
          <w:sz w:val="28"/>
        </w:rPr>
        <w:t xml:space="preserve">
        распределена также фиксированной и подвижной службам на </w:t>
      </w:r>
      <w:r>
        <w:br/>
      </w:r>
      <w:r>
        <w:rPr>
          <w:rFonts w:ascii="Times New Roman"/>
          <w:b w:val="false"/>
          <w:i w:val="false"/>
          <w:color w:val="000000"/>
          <w:sz w:val="28"/>
        </w:rPr>
        <w:t xml:space="preserve">
        первичной основе. Эти службы не должны требовать защиты от </w:t>
      </w:r>
      <w:r>
        <w:br/>
      </w:r>
      <w:r>
        <w:rPr>
          <w:rFonts w:ascii="Times New Roman"/>
          <w:b w:val="false"/>
          <w:i w:val="false"/>
          <w:color w:val="000000"/>
          <w:sz w:val="28"/>
        </w:rPr>
        <w:t xml:space="preserve">
        вредных помех или создавать их службам, работающим в </w:t>
      </w:r>
      <w:r>
        <w:br/>
      </w:r>
      <w:r>
        <w:rPr>
          <w:rFonts w:ascii="Times New Roman"/>
          <w:b w:val="false"/>
          <w:i w:val="false"/>
          <w:color w:val="000000"/>
          <w:sz w:val="28"/>
        </w:rPr>
        <w:t xml:space="preserve">
        соответствии с Таблицей, в тех странах, которые не указаны в </w:t>
      </w:r>
      <w:r>
        <w:br/>
      </w:r>
      <w:r>
        <w:rPr>
          <w:rFonts w:ascii="Times New Roman"/>
          <w:b w:val="false"/>
          <w:i w:val="false"/>
          <w:color w:val="000000"/>
          <w:sz w:val="28"/>
        </w:rPr>
        <w:t xml:space="preserve">
        п.5.512. </w:t>
      </w:r>
      <w:r>
        <w:br/>
      </w:r>
      <w:r>
        <w:rPr>
          <w:rFonts w:ascii="Times New Roman"/>
          <w:b w:val="false"/>
          <w:i w:val="false"/>
          <w:color w:val="000000"/>
          <w:sz w:val="28"/>
        </w:rPr>
        <w:t xml:space="preserve">
5.513А  Активные датчики на борту космических кораблей, работающие в </w:t>
      </w:r>
      <w:r>
        <w:br/>
      </w:r>
      <w:r>
        <w:rPr>
          <w:rFonts w:ascii="Times New Roman"/>
          <w:b w:val="false"/>
          <w:i w:val="false"/>
          <w:color w:val="000000"/>
          <w:sz w:val="28"/>
        </w:rPr>
        <w:t xml:space="preserve">
        полосе 17,2-17,3 ГГц, не должны создавать вредных помех </w:t>
      </w:r>
      <w:r>
        <w:br/>
      </w:r>
      <w:r>
        <w:rPr>
          <w:rFonts w:ascii="Times New Roman"/>
          <w:b w:val="false"/>
          <w:i w:val="false"/>
          <w:color w:val="000000"/>
          <w:sz w:val="28"/>
        </w:rPr>
        <w:t xml:space="preserve">
        радиолокационной и другим службам, распределенным на </w:t>
      </w:r>
      <w:r>
        <w:br/>
      </w:r>
      <w:r>
        <w:rPr>
          <w:rFonts w:ascii="Times New Roman"/>
          <w:b w:val="false"/>
          <w:i w:val="false"/>
          <w:color w:val="000000"/>
          <w:sz w:val="28"/>
        </w:rPr>
        <w:t xml:space="preserve">
        первичной основе, или ограничивать их развитие. (ВКР-97) </w:t>
      </w:r>
      <w:r>
        <w:br/>
      </w:r>
      <w:r>
        <w:rPr>
          <w:rFonts w:ascii="Times New Roman"/>
          <w:b w:val="false"/>
          <w:i w:val="false"/>
          <w:color w:val="000000"/>
          <w:sz w:val="28"/>
        </w:rPr>
        <w:t xml:space="preserve">
5.514   Дополнительное распределение: в Алжире, Анголе, Саудовской </w:t>
      </w:r>
      <w:r>
        <w:br/>
      </w:r>
      <w:r>
        <w:rPr>
          <w:rFonts w:ascii="Times New Roman"/>
          <w:b w:val="false"/>
          <w:i w:val="false"/>
          <w:color w:val="000000"/>
          <w:sz w:val="28"/>
        </w:rPr>
        <w:t xml:space="preserve">
        Аравии, Бахрейне, Бангладеш, Камеруне, Коста-Рике, </w:t>
      </w:r>
      <w:r>
        <w:br/>
      </w:r>
      <w:r>
        <w:rPr>
          <w:rFonts w:ascii="Times New Roman"/>
          <w:b w:val="false"/>
          <w:i w:val="false"/>
          <w:color w:val="000000"/>
          <w:sz w:val="28"/>
        </w:rPr>
        <w:t xml:space="preserve">
        Сальвадоре, Объединенных Арабских Эмиратах, Гватемале, Индии, </w:t>
      </w:r>
      <w:r>
        <w:br/>
      </w:r>
      <w:r>
        <w:rPr>
          <w:rFonts w:ascii="Times New Roman"/>
          <w:b w:val="false"/>
          <w:i w:val="false"/>
          <w:color w:val="000000"/>
          <w:sz w:val="28"/>
        </w:rPr>
        <w:t xml:space="preserve">
        Исламской Республике Иран, Ираке, Израиле, Италии, Ливийской </w:t>
      </w:r>
      <w:r>
        <w:br/>
      </w:r>
      <w:r>
        <w:rPr>
          <w:rFonts w:ascii="Times New Roman"/>
          <w:b w:val="false"/>
          <w:i w:val="false"/>
          <w:color w:val="000000"/>
          <w:sz w:val="28"/>
        </w:rPr>
        <w:t xml:space="preserve">
        Арабской Джамахирии, Японии, Иордании, Кувейте, Литве, </w:t>
      </w:r>
      <w:r>
        <w:br/>
      </w:r>
      <w:r>
        <w:rPr>
          <w:rFonts w:ascii="Times New Roman"/>
          <w:b w:val="false"/>
          <w:i w:val="false"/>
          <w:color w:val="000000"/>
          <w:sz w:val="28"/>
        </w:rPr>
        <w:t xml:space="preserve">
        Непале, Никарагуа, Омане, Узбекистане, Пакистане, Катаре, </w:t>
      </w:r>
      <w:r>
        <w:br/>
      </w:r>
      <w:r>
        <w:rPr>
          <w:rFonts w:ascii="Times New Roman"/>
          <w:b w:val="false"/>
          <w:i w:val="false"/>
          <w:color w:val="000000"/>
          <w:sz w:val="28"/>
        </w:rPr>
        <w:t xml:space="preserve">
        Кыргызстане и Судане полоса 17,3-17,7 ГГц распределена также </w:t>
      </w:r>
      <w:r>
        <w:br/>
      </w:r>
      <w:r>
        <w:rPr>
          <w:rFonts w:ascii="Times New Roman"/>
          <w:b w:val="false"/>
          <w:i w:val="false"/>
          <w:color w:val="000000"/>
          <w:sz w:val="28"/>
        </w:rPr>
        <w:t xml:space="preserve">
        фиксированной и подвижной службам на вторичной основе. Должны </w:t>
      </w:r>
      <w:r>
        <w:br/>
      </w:r>
      <w:r>
        <w:rPr>
          <w:rFonts w:ascii="Times New Roman"/>
          <w:b w:val="false"/>
          <w:i w:val="false"/>
          <w:color w:val="000000"/>
          <w:sz w:val="28"/>
        </w:rPr>
        <w:t xml:space="preserve">
        применяться ограничения мощности, указанные в пп.21.3 и 21.5. </w:t>
      </w:r>
      <w:r>
        <w:br/>
      </w:r>
      <w:r>
        <w:rPr>
          <w:rFonts w:ascii="Times New Roman"/>
          <w:b w:val="false"/>
          <w:i w:val="false"/>
          <w:color w:val="000000"/>
          <w:sz w:val="28"/>
        </w:rPr>
        <w:t xml:space="preserve">
        (ВКР-07) </w:t>
      </w:r>
      <w:r>
        <w:br/>
      </w:r>
      <w:r>
        <w:rPr>
          <w:rFonts w:ascii="Times New Roman"/>
          <w:b w:val="false"/>
          <w:i w:val="false"/>
          <w:color w:val="000000"/>
          <w:sz w:val="28"/>
        </w:rPr>
        <w:t xml:space="preserve">
5.515   Совместное использование полосы 17,3-17,8 ГГц фиксированной </w:t>
      </w:r>
      <w:r>
        <w:br/>
      </w:r>
      <w:r>
        <w:rPr>
          <w:rFonts w:ascii="Times New Roman"/>
          <w:b w:val="false"/>
          <w:i w:val="false"/>
          <w:color w:val="000000"/>
          <w:sz w:val="28"/>
        </w:rPr>
        <w:t xml:space="preserve">
        спутниковой службой (Земля-космос) и радиовещательной </w:t>
      </w:r>
      <w:r>
        <w:br/>
      </w:r>
      <w:r>
        <w:rPr>
          <w:rFonts w:ascii="Times New Roman"/>
          <w:b w:val="false"/>
          <w:i w:val="false"/>
          <w:color w:val="000000"/>
          <w:sz w:val="28"/>
        </w:rPr>
        <w:t xml:space="preserve">
        спутниковой службой должно осуществляться также в </w:t>
      </w:r>
      <w:r>
        <w:br/>
      </w:r>
      <w:r>
        <w:rPr>
          <w:rFonts w:ascii="Times New Roman"/>
          <w:b w:val="false"/>
          <w:i w:val="false"/>
          <w:color w:val="000000"/>
          <w:sz w:val="28"/>
        </w:rPr>
        <w:t xml:space="preserve">
        соответствии с положениями § 1 Дополнения 4 к Приложению 30А. </w:t>
      </w:r>
      <w:r>
        <w:br/>
      </w:r>
      <w:r>
        <w:rPr>
          <w:rFonts w:ascii="Times New Roman"/>
          <w:b w:val="false"/>
          <w:i w:val="false"/>
          <w:color w:val="000000"/>
          <w:sz w:val="28"/>
        </w:rPr>
        <w:t xml:space="preserve">
5.516   Использование полосы 17,3-18,1 ГГц геостационарными </w:t>
      </w:r>
      <w:r>
        <w:br/>
      </w:r>
      <w:r>
        <w:rPr>
          <w:rFonts w:ascii="Times New Roman"/>
          <w:b w:val="false"/>
          <w:i w:val="false"/>
          <w:color w:val="000000"/>
          <w:sz w:val="28"/>
        </w:rPr>
        <w:t xml:space="preserve">
        спутниковыми системами фиксированной спутниковой службы </w:t>
      </w:r>
      <w:r>
        <w:br/>
      </w:r>
      <w:r>
        <w:rPr>
          <w:rFonts w:ascii="Times New Roman"/>
          <w:b w:val="false"/>
          <w:i w:val="false"/>
          <w:color w:val="000000"/>
          <w:sz w:val="28"/>
        </w:rPr>
        <w:t xml:space="preserve">
        (Земля-космос) ограничивается фидерными линиями </w:t>
      </w:r>
      <w:r>
        <w:br/>
      </w:r>
      <w:r>
        <w:rPr>
          <w:rFonts w:ascii="Times New Roman"/>
          <w:b w:val="false"/>
          <w:i w:val="false"/>
          <w:color w:val="000000"/>
          <w:sz w:val="28"/>
        </w:rPr>
        <w:t xml:space="preserve">
        радиовещательной спутниковой службы. Использование полосы </w:t>
      </w:r>
      <w:r>
        <w:br/>
      </w:r>
      <w:r>
        <w:rPr>
          <w:rFonts w:ascii="Times New Roman"/>
          <w:b w:val="false"/>
          <w:i w:val="false"/>
          <w:color w:val="000000"/>
          <w:sz w:val="28"/>
        </w:rPr>
        <w:t xml:space="preserve">
        17,3-17,8 ГГц в Районе 2 системами фиксированной спутниковой </w:t>
      </w:r>
      <w:r>
        <w:br/>
      </w:r>
      <w:r>
        <w:rPr>
          <w:rFonts w:ascii="Times New Roman"/>
          <w:b w:val="false"/>
          <w:i w:val="false"/>
          <w:color w:val="000000"/>
          <w:sz w:val="28"/>
        </w:rPr>
        <w:t xml:space="preserve">
        службы (Земля-космос) ограничивается геостационарными </w:t>
      </w:r>
      <w:r>
        <w:br/>
      </w:r>
      <w:r>
        <w:rPr>
          <w:rFonts w:ascii="Times New Roman"/>
          <w:b w:val="false"/>
          <w:i w:val="false"/>
          <w:color w:val="000000"/>
          <w:sz w:val="28"/>
        </w:rPr>
        <w:t xml:space="preserve">
        спутниками. Использование полосы 17,3-17,8 ГГц в Районе 2 </w:t>
      </w:r>
      <w:r>
        <w:br/>
      </w:r>
      <w:r>
        <w:rPr>
          <w:rFonts w:ascii="Times New Roman"/>
          <w:b w:val="false"/>
          <w:i w:val="false"/>
          <w:color w:val="000000"/>
          <w:sz w:val="28"/>
        </w:rPr>
        <w:t xml:space="preserve">
        фидерными линиями для радиовещательной спутниковой службы в </w:t>
      </w:r>
      <w:r>
        <w:br/>
      </w:r>
      <w:r>
        <w:rPr>
          <w:rFonts w:ascii="Times New Roman"/>
          <w:b w:val="false"/>
          <w:i w:val="false"/>
          <w:color w:val="000000"/>
          <w:sz w:val="28"/>
        </w:rPr>
        <w:t xml:space="preserve">
        полосе 12,2-12,7 ГГц см. Статью 11. Использование полос </w:t>
      </w:r>
      <w:r>
        <w:br/>
      </w:r>
      <w:r>
        <w:rPr>
          <w:rFonts w:ascii="Times New Roman"/>
          <w:b w:val="false"/>
          <w:i w:val="false"/>
          <w:color w:val="000000"/>
          <w:sz w:val="28"/>
        </w:rPr>
        <w:t xml:space="preserve">
        17,3-18,1 ГГц (Земля-космос) в Районах 1 и 3 и 17,8-18,1 ГГц </w:t>
      </w:r>
      <w:r>
        <w:br/>
      </w:r>
      <w:r>
        <w:rPr>
          <w:rFonts w:ascii="Times New Roman"/>
          <w:b w:val="false"/>
          <w:i w:val="false"/>
          <w:color w:val="000000"/>
          <w:sz w:val="28"/>
        </w:rPr>
        <w:t xml:space="preserve">
        (Земля-космос) в Районе 2 негеостационарными спутниковыми </w:t>
      </w:r>
      <w:r>
        <w:br/>
      </w:r>
      <w:r>
        <w:rPr>
          <w:rFonts w:ascii="Times New Roman"/>
          <w:b w:val="false"/>
          <w:i w:val="false"/>
          <w:color w:val="000000"/>
          <w:sz w:val="28"/>
        </w:rPr>
        <w:t xml:space="preserve">
        системами фиксированной спутниковой службы производится в </w:t>
      </w:r>
      <w:r>
        <w:br/>
      </w:r>
      <w:r>
        <w:rPr>
          <w:rFonts w:ascii="Times New Roman"/>
          <w:b w:val="false"/>
          <w:i w:val="false"/>
          <w:color w:val="000000"/>
          <w:sz w:val="28"/>
        </w:rPr>
        <w:t xml:space="preserve">
        соответствии с положениями п.9.12 в отношении координации с </w:t>
      </w:r>
      <w:r>
        <w:br/>
      </w:r>
      <w:r>
        <w:rPr>
          <w:rFonts w:ascii="Times New Roman"/>
          <w:b w:val="false"/>
          <w:i w:val="false"/>
          <w:color w:val="000000"/>
          <w:sz w:val="28"/>
        </w:rPr>
        <w:t xml:space="preserve">
        другими негеостационарными спутниковыми системами </w:t>
      </w:r>
      <w:r>
        <w:br/>
      </w:r>
      <w:r>
        <w:rPr>
          <w:rFonts w:ascii="Times New Roman"/>
          <w:b w:val="false"/>
          <w:i w:val="false"/>
          <w:color w:val="000000"/>
          <w:sz w:val="28"/>
        </w:rPr>
        <w:t xml:space="preserve">
        фиксированной спутниковой службы. Негеостационарные </w:t>
      </w:r>
      <w:r>
        <w:br/>
      </w:r>
      <w:r>
        <w:rPr>
          <w:rFonts w:ascii="Times New Roman"/>
          <w:b w:val="false"/>
          <w:i w:val="false"/>
          <w:color w:val="000000"/>
          <w:sz w:val="28"/>
        </w:rPr>
        <w:t xml:space="preserve">
        спутниковые системы фиксированной спутниковой службы не </w:t>
      </w:r>
      <w:r>
        <w:br/>
      </w:r>
      <w:r>
        <w:rPr>
          <w:rFonts w:ascii="Times New Roman"/>
          <w:b w:val="false"/>
          <w:i w:val="false"/>
          <w:color w:val="000000"/>
          <w:sz w:val="28"/>
        </w:rPr>
        <w:t xml:space="preserve">
        должны требовать защиты от геостационарных спутниковых сетей </w:t>
      </w:r>
      <w:r>
        <w:br/>
      </w:r>
      <w:r>
        <w:rPr>
          <w:rFonts w:ascii="Times New Roman"/>
          <w:b w:val="false"/>
          <w:i w:val="false"/>
          <w:color w:val="000000"/>
          <w:sz w:val="28"/>
        </w:rPr>
        <w:t xml:space="preserve">
        фиксированной спутниковой службы, работающих в соответствии с </w:t>
      </w:r>
      <w:r>
        <w:br/>
      </w:r>
      <w:r>
        <w:rPr>
          <w:rFonts w:ascii="Times New Roman"/>
          <w:b w:val="false"/>
          <w:i w:val="false"/>
          <w:color w:val="000000"/>
          <w:sz w:val="28"/>
        </w:rPr>
        <w:t xml:space="preserve">
        Регламентом радиосвязи, независимо от даты поступления в Бюро </w:t>
      </w:r>
      <w:r>
        <w:br/>
      </w:r>
      <w:r>
        <w:rPr>
          <w:rFonts w:ascii="Times New Roman"/>
          <w:b w:val="false"/>
          <w:i w:val="false"/>
          <w:color w:val="000000"/>
          <w:sz w:val="28"/>
        </w:rPr>
        <w:t xml:space="preserve">
        полной информации для координации или заявления, в </w:t>
      </w:r>
      <w:r>
        <w:br/>
      </w:r>
      <w:r>
        <w:rPr>
          <w:rFonts w:ascii="Times New Roman"/>
          <w:b w:val="false"/>
          <w:i w:val="false"/>
          <w:color w:val="000000"/>
          <w:sz w:val="28"/>
        </w:rPr>
        <w:t xml:space="preserve">
        зависимости от случая, для негеостационарных спутниковых </w:t>
      </w:r>
      <w:r>
        <w:br/>
      </w:r>
      <w:r>
        <w:rPr>
          <w:rFonts w:ascii="Times New Roman"/>
          <w:b w:val="false"/>
          <w:i w:val="false"/>
          <w:color w:val="000000"/>
          <w:sz w:val="28"/>
        </w:rPr>
        <w:t xml:space="preserve">
        систем фиксированной спутниковой службы и полной информации </w:t>
      </w:r>
      <w:r>
        <w:br/>
      </w:r>
      <w:r>
        <w:rPr>
          <w:rFonts w:ascii="Times New Roman"/>
          <w:b w:val="false"/>
          <w:i w:val="false"/>
          <w:color w:val="000000"/>
          <w:sz w:val="28"/>
        </w:rPr>
        <w:t xml:space="preserve">
        для координации или заявления, в зависимости от случая, для </w:t>
      </w:r>
      <w:r>
        <w:br/>
      </w:r>
      <w:r>
        <w:rPr>
          <w:rFonts w:ascii="Times New Roman"/>
          <w:b w:val="false"/>
          <w:i w:val="false"/>
          <w:color w:val="000000"/>
          <w:sz w:val="28"/>
        </w:rPr>
        <w:t xml:space="preserve">
        геостационарных спутниковых сетей, при этом п.5.43А не </w:t>
      </w:r>
      <w:r>
        <w:br/>
      </w:r>
      <w:r>
        <w:rPr>
          <w:rFonts w:ascii="Times New Roman"/>
          <w:b w:val="false"/>
          <w:i w:val="false"/>
          <w:color w:val="000000"/>
          <w:sz w:val="28"/>
        </w:rPr>
        <w:t xml:space="preserve">
        применяется. Негеостационарные спутниковые системы </w:t>
      </w:r>
      <w:r>
        <w:br/>
      </w:r>
      <w:r>
        <w:rPr>
          <w:rFonts w:ascii="Times New Roman"/>
          <w:b w:val="false"/>
          <w:i w:val="false"/>
          <w:color w:val="000000"/>
          <w:sz w:val="28"/>
        </w:rPr>
        <w:t xml:space="preserve">
        фиксированной спутниковой службы в вышеуказанных полосах </w:t>
      </w:r>
      <w:r>
        <w:br/>
      </w:r>
      <w:r>
        <w:rPr>
          <w:rFonts w:ascii="Times New Roman"/>
          <w:b w:val="false"/>
          <w:i w:val="false"/>
          <w:color w:val="000000"/>
          <w:sz w:val="28"/>
        </w:rPr>
        <w:t xml:space="preserve">
        должны работать при условии быстрого устранения любой </w:t>
      </w:r>
      <w:r>
        <w:br/>
      </w:r>
      <w:r>
        <w:rPr>
          <w:rFonts w:ascii="Times New Roman"/>
          <w:b w:val="false"/>
          <w:i w:val="false"/>
          <w:color w:val="000000"/>
          <w:sz w:val="28"/>
        </w:rPr>
        <w:t xml:space="preserve">
        неприемлемой помехи, которая может возникнуть во время их </w:t>
      </w:r>
      <w:r>
        <w:br/>
      </w:r>
      <w:r>
        <w:rPr>
          <w:rFonts w:ascii="Times New Roman"/>
          <w:b w:val="false"/>
          <w:i w:val="false"/>
          <w:color w:val="000000"/>
          <w:sz w:val="28"/>
        </w:rPr>
        <w:t xml:space="preserve">
        работы. (ВКР-2000). </w:t>
      </w:r>
      <w:r>
        <w:br/>
      </w:r>
      <w:r>
        <w:rPr>
          <w:rFonts w:ascii="Times New Roman"/>
          <w:b w:val="false"/>
          <w:i w:val="false"/>
          <w:color w:val="000000"/>
          <w:sz w:val="28"/>
        </w:rPr>
        <w:t xml:space="preserve">
5.516А  В полосе 17,3-17,7 ГГц земные станции фиксированной </w:t>
      </w:r>
      <w:r>
        <w:br/>
      </w:r>
      <w:r>
        <w:rPr>
          <w:rFonts w:ascii="Times New Roman"/>
          <w:b w:val="false"/>
          <w:i w:val="false"/>
          <w:color w:val="000000"/>
          <w:sz w:val="28"/>
        </w:rPr>
        <w:t xml:space="preserve">
        спутниковой службы (космос-Земля) в Районе 1 не должны </w:t>
      </w:r>
      <w:r>
        <w:br/>
      </w:r>
      <w:r>
        <w:rPr>
          <w:rFonts w:ascii="Times New Roman"/>
          <w:b w:val="false"/>
          <w:i w:val="false"/>
          <w:color w:val="000000"/>
          <w:sz w:val="28"/>
        </w:rPr>
        <w:t xml:space="preserve">
        требовать защиты от земных станций фидерных линий </w:t>
      </w:r>
      <w:r>
        <w:br/>
      </w:r>
      <w:r>
        <w:rPr>
          <w:rFonts w:ascii="Times New Roman"/>
          <w:b w:val="false"/>
          <w:i w:val="false"/>
          <w:color w:val="000000"/>
          <w:sz w:val="28"/>
        </w:rPr>
        <w:t xml:space="preserve">
        радиовещательной спутниковой службы, работающих в </w:t>
      </w:r>
      <w:r>
        <w:br/>
      </w:r>
      <w:r>
        <w:rPr>
          <w:rFonts w:ascii="Times New Roman"/>
          <w:b w:val="false"/>
          <w:i w:val="false"/>
          <w:color w:val="000000"/>
          <w:sz w:val="28"/>
        </w:rPr>
        <w:t xml:space="preserve">
        соответствии с Приложением 30А, или налагать какие-либо </w:t>
      </w:r>
      <w:r>
        <w:br/>
      </w:r>
      <w:r>
        <w:rPr>
          <w:rFonts w:ascii="Times New Roman"/>
          <w:b w:val="false"/>
          <w:i w:val="false"/>
          <w:color w:val="000000"/>
          <w:sz w:val="28"/>
        </w:rPr>
        <w:t xml:space="preserve">
        ограничения на местоположение земных станций фидерных линий </w:t>
      </w:r>
      <w:r>
        <w:br/>
      </w:r>
      <w:r>
        <w:rPr>
          <w:rFonts w:ascii="Times New Roman"/>
          <w:b w:val="false"/>
          <w:i w:val="false"/>
          <w:color w:val="000000"/>
          <w:sz w:val="28"/>
        </w:rPr>
        <w:t xml:space="preserve">
        радиовещательной спутниковой службы где бы то ни было в </w:t>
      </w:r>
      <w:r>
        <w:br/>
      </w:r>
      <w:r>
        <w:rPr>
          <w:rFonts w:ascii="Times New Roman"/>
          <w:b w:val="false"/>
          <w:i w:val="false"/>
          <w:color w:val="000000"/>
          <w:sz w:val="28"/>
        </w:rPr>
        <w:t xml:space="preserve">
        пределах зоны обслуживания фидерной линии. (ВКР-03) </w:t>
      </w:r>
      <w:r>
        <w:br/>
      </w:r>
      <w:r>
        <w:rPr>
          <w:rFonts w:ascii="Times New Roman"/>
          <w:b w:val="false"/>
          <w:i w:val="false"/>
          <w:color w:val="000000"/>
          <w:sz w:val="28"/>
        </w:rPr>
        <w:t xml:space="preserve">
5.516В  Для систем высокой плотности фиксированной спутниковой службы </w:t>
      </w:r>
      <w:r>
        <w:br/>
      </w:r>
      <w:r>
        <w:rPr>
          <w:rFonts w:ascii="Times New Roman"/>
          <w:b w:val="false"/>
          <w:i w:val="false"/>
          <w:color w:val="000000"/>
          <w:sz w:val="28"/>
        </w:rPr>
        <w:t xml:space="preserve">
        определены следующие полосы частот: </w:t>
      </w:r>
      <w:r>
        <w:br/>
      </w:r>
      <w:r>
        <w:rPr>
          <w:rFonts w:ascii="Times New Roman"/>
          <w:b w:val="false"/>
          <w:i w:val="false"/>
          <w:color w:val="000000"/>
          <w:sz w:val="28"/>
        </w:rPr>
        <w:t xml:space="preserve">
        17,3-17,7 ГГц (космос-Земля) в Районе 1, </w:t>
      </w:r>
      <w:r>
        <w:br/>
      </w:r>
      <w:r>
        <w:rPr>
          <w:rFonts w:ascii="Times New Roman"/>
          <w:b w:val="false"/>
          <w:i w:val="false"/>
          <w:color w:val="000000"/>
          <w:sz w:val="28"/>
        </w:rPr>
        <w:t xml:space="preserve">
        18,3-19,3 ГГц (космос-Земля) в Районе 2, </w:t>
      </w:r>
      <w:r>
        <w:br/>
      </w:r>
      <w:r>
        <w:rPr>
          <w:rFonts w:ascii="Times New Roman"/>
          <w:b w:val="false"/>
          <w:i w:val="false"/>
          <w:color w:val="000000"/>
          <w:sz w:val="28"/>
        </w:rPr>
        <w:t xml:space="preserve">
        19,7-20,2 ГГц (космос-Земля) во всех Районах, </w:t>
      </w:r>
      <w:r>
        <w:br/>
      </w:r>
      <w:r>
        <w:rPr>
          <w:rFonts w:ascii="Times New Roman"/>
          <w:b w:val="false"/>
          <w:i w:val="false"/>
          <w:color w:val="000000"/>
          <w:sz w:val="28"/>
        </w:rPr>
        <w:t xml:space="preserve">
        39,5-40 ГГц (космос-Земля) в Районе 1, </w:t>
      </w:r>
      <w:r>
        <w:br/>
      </w:r>
      <w:r>
        <w:rPr>
          <w:rFonts w:ascii="Times New Roman"/>
          <w:b w:val="false"/>
          <w:i w:val="false"/>
          <w:color w:val="000000"/>
          <w:sz w:val="28"/>
        </w:rPr>
        <w:t xml:space="preserve">
        40-40,5 ГГц (космос-Земля) во всех Районах, </w:t>
      </w:r>
      <w:r>
        <w:br/>
      </w:r>
      <w:r>
        <w:rPr>
          <w:rFonts w:ascii="Times New Roman"/>
          <w:b w:val="false"/>
          <w:i w:val="false"/>
          <w:color w:val="000000"/>
          <w:sz w:val="28"/>
        </w:rPr>
        <w:t xml:space="preserve">
        40,5-42 ГГц (космос-Земля) в Районе 2, </w:t>
      </w:r>
      <w:r>
        <w:br/>
      </w:r>
      <w:r>
        <w:rPr>
          <w:rFonts w:ascii="Times New Roman"/>
          <w:b w:val="false"/>
          <w:i w:val="false"/>
          <w:color w:val="000000"/>
          <w:sz w:val="28"/>
        </w:rPr>
        <w:t xml:space="preserve">
        47,5-47,9 ГГц (космос-Земля) в Районе 1, </w:t>
      </w:r>
      <w:r>
        <w:br/>
      </w:r>
      <w:r>
        <w:rPr>
          <w:rFonts w:ascii="Times New Roman"/>
          <w:b w:val="false"/>
          <w:i w:val="false"/>
          <w:color w:val="000000"/>
          <w:sz w:val="28"/>
        </w:rPr>
        <w:t xml:space="preserve">
        48,2-48,54 ГГц (космос-Земля) в Районе 1, </w:t>
      </w:r>
      <w:r>
        <w:br/>
      </w:r>
      <w:r>
        <w:rPr>
          <w:rFonts w:ascii="Times New Roman"/>
          <w:b w:val="false"/>
          <w:i w:val="false"/>
          <w:color w:val="000000"/>
          <w:sz w:val="28"/>
        </w:rPr>
        <w:t xml:space="preserve">
        49,44-50,2 ГГц (космос-Земля) в Районе 1 и </w:t>
      </w:r>
      <w:r>
        <w:br/>
      </w:r>
      <w:r>
        <w:rPr>
          <w:rFonts w:ascii="Times New Roman"/>
          <w:b w:val="false"/>
          <w:i w:val="false"/>
          <w:color w:val="000000"/>
          <w:sz w:val="28"/>
        </w:rPr>
        <w:t xml:space="preserve">
        27,5-27,82 ГГц (Земля-космос) в Районе 1, </w:t>
      </w:r>
      <w:r>
        <w:br/>
      </w:r>
      <w:r>
        <w:rPr>
          <w:rFonts w:ascii="Times New Roman"/>
          <w:b w:val="false"/>
          <w:i w:val="false"/>
          <w:color w:val="000000"/>
          <w:sz w:val="28"/>
        </w:rPr>
        <w:t xml:space="preserve">
        28,35-28,45 ГГц (Земля-космос) в Районе 2, </w:t>
      </w:r>
      <w:r>
        <w:br/>
      </w:r>
      <w:r>
        <w:rPr>
          <w:rFonts w:ascii="Times New Roman"/>
          <w:b w:val="false"/>
          <w:i w:val="false"/>
          <w:color w:val="000000"/>
          <w:sz w:val="28"/>
        </w:rPr>
        <w:t xml:space="preserve">
        28,45-28,94 ГГц (Земля-космос) во всех Районах, </w:t>
      </w:r>
      <w:r>
        <w:br/>
      </w:r>
      <w:r>
        <w:rPr>
          <w:rFonts w:ascii="Times New Roman"/>
          <w:b w:val="false"/>
          <w:i w:val="false"/>
          <w:color w:val="000000"/>
          <w:sz w:val="28"/>
        </w:rPr>
        <w:t xml:space="preserve">
        28,94-29,1 ГГц (Земля-космос) в Районах 2 и 3, </w:t>
      </w:r>
      <w:r>
        <w:br/>
      </w:r>
      <w:r>
        <w:rPr>
          <w:rFonts w:ascii="Times New Roman"/>
          <w:b w:val="false"/>
          <w:i w:val="false"/>
          <w:color w:val="000000"/>
          <w:sz w:val="28"/>
        </w:rPr>
        <w:t xml:space="preserve">
        29,25-29,46 ГГц (Земля-космос) в Районе 2, </w:t>
      </w:r>
      <w:r>
        <w:br/>
      </w:r>
      <w:r>
        <w:rPr>
          <w:rFonts w:ascii="Times New Roman"/>
          <w:b w:val="false"/>
          <w:i w:val="false"/>
          <w:color w:val="000000"/>
          <w:sz w:val="28"/>
        </w:rPr>
        <w:t xml:space="preserve">
        29,46-30 ГГц (Земля-космос) во всех Районах, </w:t>
      </w:r>
      <w:r>
        <w:br/>
      </w:r>
      <w:r>
        <w:rPr>
          <w:rFonts w:ascii="Times New Roman"/>
          <w:b w:val="false"/>
          <w:i w:val="false"/>
          <w:color w:val="000000"/>
          <w:sz w:val="28"/>
        </w:rPr>
        <w:t xml:space="preserve">
        48,2-50,2 ГГц (Земля-космос) в Районе 2. </w:t>
      </w:r>
      <w:r>
        <w:br/>
      </w:r>
      <w:r>
        <w:rPr>
          <w:rFonts w:ascii="Times New Roman"/>
          <w:b w:val="false"/>
          <w:i w:val="false"/>
          <w:color w:val="000000"/>
          <w:sz w:val="28"/>
        </w:rPr>
        <w:t xml:space="preserve">
        Такое определение не препятствует использованию этих полос </w:t>
      </w:r>
      <w:r>
        <w:br/>
      </w:r>
      <w:r>
        <w:rPr>
          <w:rFonts w:ascii="Times New Roman"/>
          <w:b w:val="false"/>
          <w:i w:val="false"/>
          <w:color w:val="000000"/>
          <w:sz w:val="28"/>
        </w:rPr>
        <w:t xml:space="preserve">
        другими системами фиксированной спутниковой службы или </w:t>
      </w:r>
      <w:r>
        <w:br/>
      </w:r>
      <w:r>
        <w:rPr>
          <w:rFonts w:ascii="Times New Roman"/>
          <w:b w:val="false"/>
          <w:i w:val="false"/>
          <w:color w:val="000000"/>
          <w:sz w:val="28"/>
        </w:rPr>
        <w:t xml:space="preserve">
        другими службами, которым данные полосы распределены на </w:t>
      </w:r>
      <w:r>
        <w:br/>
      </w:r>
      <w:r>
        <w:rPr>
          <w:rFonts w:ascii="Times New Roman"/>
          <w:b w:val="false"/>
          <w:i w:val="false"/>
          <w:color w:val="000000"/>
          <w:sz w:val="28"/>
        </w:rPr>
        <w:t xml:space="preserve">
        равной первичной основе, и не устанавливает в настоящем </w:t>
      </w:r>
      <w:r>
        <w:br/>
      </w:r>
      <w:r>
        <w:rPr>
          <w:rFonts w:ascii="Times New Roman"/>
          <w:b w:val="false"/>
          <w:i w:val="false"/>
          <w:color w:val="000000"/>
          <w:sz w:val="28"/>
        </w:rPr>
        <w:t xml:space="preserve">
        Регламенте приоритетов среди пользователей этих полос. </w:t>
      </w:r>
      <w:r>
        <w:br/>
      </w:r>
      <w:r>
        <w:rPr>
          <w:rFonts w:ascii="Times New Roman"/>
          <w:b w:val="false"/>
          <w:i w:val="false"/>
          <w:color w:val="000000"/>
          <w:sz w:val="28"/>
        </w:rPr>
        <w:t xml:space="preserve">
        Администрации должны принимать это во внимание при </w:t>
      </w:r>
      <w:r>
        <w:br/>
      </w:r>
      <w:r>
        <w:rPr>
          <w:rFonts w:ascii="Times New Roman"/>
          <w:b w:val="false"/>
          <w:i w:val="false"/>
          <w:color w:val="000000"/>
          <w:sz w:val="28"/>
        </w:rPr>
        <w:t xml:space="preserve">
        рассмотрении регламентарных положений в отношении этих полос. </w:t>
      </w:r>
      <w:r>
        <w:br/>
      </w:r>
      <w:r>
        <w:rPr>
          <w:rFonts w:ascii="Times New Roman"/>
          <w:b w:val="false"/>
          <w:i w:val="false"/>
          <w:color w:val="000000"/>
          <w:sz w:val="28"/>
        </w:rPr>
        <w:t xml:space="preserve">
        См. Резолюцию 143 (ВКР-03). (ВКР-03) </w:t>
      </w:r>
      <w:r>
        <w:br/>
      </w:r>
      <w:r>
        <w:rPr>
          <w:rFonts w:ascii="Times New Roman"/>
          <w:b w:val="false"/>
          <w:i w:val="false"/>
          <w:color w:val="000000"/>
          <w:sz w:val="28"/>
        </w:rPr>
        <w:t xml:space="preserve">
5.517   В Районе 2 использование фиксированной спутниковой службы </w:t>
      </w:r>
      <w:r>
        <w:br/>
      </w:r>
      <w:r>
        <w:rPr>
          <w:rFonts w:ascii="Times New Roman"/>
          <w:b w:val="false"/>
          <w:i w:val="false"/>
          <w:color w:val="000000"/>
          <w:sz w:val="28"/>
        </w:rPr>
        <w:t xml:space="preserve">
        (космос-Земля) в полосе 17,7-17,8 ГГц не должно причинять </w:t>
      </w:r>
      <w:r>
        <w:br/>
      </w:r>
      <w:r>
        <w:rPr>
          <w:rFonts w:ascii="Times New Roman"/>
          <w:b w:val="false"/>
          <w:i w:val="false"/>
          <w:color w:val="000000"/>
          <w:sz w:val="28"/>
        </w:rPr>
        <w:t xml:space="preserve">
        вредных помех присвоениям радиовещательной спутниковой </w:t>
      </w:r>
      <w:r>
        <w:br/>
      </w:r>
      <w:r>
        <w:rPr>
          <w:rFonts w:ascii="Times New Roman"/>
          <w:b w:val="false"/>
          <w:i w:val="false"/>
          <w:color w:val="000000"/>
          <w:sz w:val="28"/>
        </w:rPr>
        <w:t xml:space="preserve">
        службе, работающим в соответствии с Регламентом радиосвязи, </w:t>
      </w:r>
      <w:r>
        <w:br/>
      </w:r>
      <w:r>
        <w:rPr>
          <w:rFonts w:ascii="Times New Roman"/>
          <w:b w:val="false"/>
          <w:i w:val="false"/>
          <w:color w:val="000000"/>
          <w:sz w:val="28"/>
        </w:rPr>
        <w:t xml:space="preserve">
        или требовать от них защиты. (ВКР-07) </w:t>
      </w:r>
      <w:r>
        <w:br/>
      </w:r>
      <w:r>
        <w:rPr>
          <w:rFonts w:ascii="Times New Roman"/>
          <w:b w:val="false"/>
          <w:i w:val="false"/>
          <w:color w:val="000000"/>
          <w:sz w:val="28"/>
        </w:rPr>
        <w:t xml:space="preserve">
5.518   Исключен. </w:t>
      </w:r>
      <w:r>
        <w:br/>
      </w:r>
      <w:r>
        <w:rPr>
          <w:rFonts w:ascii="Times New Roman"/>
          <w:b w:val="false"/>
          <w:i w:val="false"/>
          <w:color w:val="000000"/>
          <w:sz w:val="28"/>
        </w:rPr>
        <w:t xml:space="preserve">
5.519   Дополнительное распределение: полосы 18,0-18,3 ГГц в Районе 2 </w:t>
      </w:r>
      <w:r>
        <w:br/>
      </w:r>
      <w:r>
        <w:rPr>
          <w:rFonts w:ascii="Times New Roman"/>
          <w:b w:val="false"/>
          <w:i w:val="false"/>
          <w:color w:val="000000"/>
          <w:sz w:val="28"/>
        </w:rPr>
        <w:t xml:space="preserve">
        и 18,1-18,4 ГГц в Районах 1 и 3 распределены также </w:t>
      </w:r>
      <w:r>
        <w:br/>
      </w:r>
      <w:r>
        <w:rPr>
          <w:rFonts w:ascii="Times New Roman"/>
          <w:b w:val="false"/>
          <w:i w:val="false"/>
          <w:color w:val="000000"/>
          <w:sz w:val="28"/>
        </w:rPr>
        <w:t xml:space="preserve">
        метеорологической спутниковой службе (космос-Земля) на </w:t>
      </w:r>
      <w:r>
        <w:br/>
      </w:r>
      <w:r>
        <w:rPr>
          <w:rFonts w:ascii="Times New Roman"/>
          <w:b w:val="false"/>
          <w:i w:val="false"/>
          <w:color w:val="000000"/>
          <w:sz w:val="28"/>
        </w:rPr>
        <w:t xml:space="preserve">
        первичной основе. Их использование ограничивается </w:t>
      </w:r>
      <w:r>
        <w:br/>
      </w:r>
      <w:r>
        <w:rPr>
          <w:rFonts w:ascii="Times New Roman"/>
          <w:b w:val="false"/>
          <w:i w:val="false"/>
          <w:color w:val="000000"/>
          <w:sz w:val="28"/>
        </w:rPr>
        <w:t xml:space="preserve">
        геостационарными спутниками. (ВКР-07) </w:t>
      </w:r>
      <w:r>
        <w:br/>
      </w:r>
      <w:r>
        <w:rPr>
          <w:rFonts w:ascii="Times New Roman"/>
          <w:b w:val="false"/>
          <w:i w:val="false"/>
          <w:color w:val="000000"/>
          <w:sz w:val="28"/>
        </w:rPr>
        <w:t xml:space="preserve">
5.520   Использование полосы 18,1-18,4 ГГц фиксированной спутниковой </w:t>
      </w:r>
      <w:r>
        <w:br/>
      </w:r>
      <w:r>
        <w:rPr>
          <w:rFonts w:ascii="Times New Roman"/>
          <w:b w:val="false"/>
          <w:i w:val="false"/>
          <w:color w:val="000000"/>
          <w:sz w:val="28"/>
        </w:rPr>
        <w:t xml:space="preserve">
        службой (Земля-космос) ограничивается фидерными линиями </w:t>
      </w:r>
      <w:r>
        <w:br/>
      </w:r>
      <w:r>
        <w:rPr>
          <w:rFonts w:ascii="Times New Roman"/>
          <w:b w:val="false"/>
          <w:i w:val="false"/>
          <w:color w:val="000000"/>
          <w:sz w:val="28"/>
        </w:rPr>
        <w:t xml:space="preserve">
        геостационарных спутниковых систем радиовещательной </w:t>
      </w:r>
      <w:r>
        <w:br/>
      </w:r>
      <w:r>
        <w:rPr>
          <w:rFonts w:ascii="Times New Roman"/>
          <w:b w:val="false"/>
          <w:i w:val="false"/>
          <w:color w:val="000000"/>
          <w:sz w:val="28"/>
        </w:rPr>
        <w:t xml:space="preserve">
        спутниковой службы. (ВКР-2000). </w:t>
      </w:r>
      <w:r>
        <w:br/>
      </w:r>
      <w:r>
        <w:rPr>
          <w:rFonts w:ascii="Times New Roman"/>
          <w:b w:val="false"/>
          <w:i w:val="false"/>
          <w:color w:val="000000"/>
          <w:sz w:val="28"/>
        </w:rPr>
        <w:t xml:space="preserve">
5.521   Заменяющее распределение: в Германии, Дании, Объединенных </w:t>
      </w:r>
      <w:r>
        <w:br/>
      </w:r>
      <w:r>
        <w:rPr>
          <w:rFonts w:ascii="Times New Roman"/>
          <w:b w:val="false"/>
          <w:i w:val="false"/>
          <w:color w:val="000000"/>
          <w:sz w:val="28"/>
        </w:rPr>
        <w:t xml:space="preserve">
        Арабских Эмиратах и Греции, полоса 18,1-18,4 ГГц распределена </w:t>
      </w:r>
      <w:r>
        <w:br/>
      </w:r>
      <w:r>
        <w:rPr>
          <w:rFonts w:ascii="Times New Roman"/>
          <w:b w:val="false"/>
          <w:i w:val="false"/>
          <w:color w:val="000000"/>
          <w:sz w:val="28"/>
        </w:rPr>
        <w:t xml:space="preserve">
        фиксированной, фиксированной спутниковой (космос-Земля) и </w:t>
      </w:r>
      <w:r>
        <w:br/>
      </w:r>
      <w:r>
        <w:rPr>
          <w:rFonts w:ascii="Times New Roman"/>
          <w:b w:val="false"/>
          <w:i w:val="false"/>
          <w:color w:val="000000"/>
          <w:sz w:val="28"/>
        </w:rPr>
        <w:t xml:space="preserve">
        подвижной службам на первичной основе (см.п.5.33). Применимы </w:t>
      </w:r>
      <w:r>
        <w:br/>
      </w:r>
      <w:r>
        <w:rPr>
          <w:rFonts w:ascii="Times New Roman"/>
          <w:b w:val="false"/>
          <w:i w:val="false"/>
          <w:color w:val="000000"/>
          <w:sz w:val="28"/>
        </w:rPr>
        <w:t xml:space="preserve">
        также положения п.5.519. (ВКР-03) </w:t>
      </w:r>
      <w:r>
        <w:br/>
      </w:r>
      <w:r>
        <w:rPr>
          <w:rFonts w:ascii="Times New Roman"/>
          <w:b w:val="false"/>
          <w:i w:val="false"/>
          <w:color w:val="000000"/>
          <w:sz w:val="28"/>
        </w:rPr>
        <w:t xml:space="preserve">
5.522   (ИСКЛ - ВКР-2000) </w:t>
      </w:r>
      <w:r>
        <w:br/>
      </w:r>
      <w:r>
        <w:rPr>
          <w:rFonts w:ascii="Times New Roman"/>
          <w:b w:val="false"/>
          <w:i w:val="false"/>
          <w:color w:val="000000"/>
          <w:sz w:val="28"/>
        </w:rPr>
        <w:t xml:space="preserve">
5.522А  Излучения фиксированной службы и фиксированной спутниковой </w:t>
      </w:r>
      <w:r>
        <w:br/>
      </w:r>
      <w:r>
        <w:rPr>
          <w:rFonts w:ascii="Times New Roman"/>
          <w:b w:val="false"/>
          <w:i w:val="false"/>
          <w:color w:val="000000"/>
          <w:sz w:val="28"/>
        </w:rPr>
        <w:t xml:space="preserve">
        службы в полосе 18,6-18,8 ГГц ограничены значениями, </w:t>
      </w:r>
      <w:r>
        <w:br/>
      </w:r>
      <w:r>
        <w:rPr>
          <w:rFonts w:ascii="Times New Roman"/>
          <w:b w:val="false"/>
          <w:i w:val="false"/>
          <w:color w:val="000000"/>
          <w:sz w:val="28"/>
        </w:rPr>
        <w:t xml:space="preserve">
        указанными в пп. 21.5А и 21,16.2. соответственно. (ВКР-2000). </w:t>
      </w:r>
      <w:r>
        <w:br/>
      </w:r>
      <w:r>
        <w:rPr>
          <w:rFonts w:ascii="Times New Roman"/>
          <w:b w:val="false"/>
          <w:i w:val="false"/>
          <w:color w:val="000000"/>
          <w:sz w:val="28"/>
        </w:rPr>
        <w:t xml:space="preserve">
5.522В  Использование полосы 18,6-18,8 ГГц фиксированной спутниковой </w:t>
      </w:r>
      <w:r>
        <w:br/>
      </w:r>
      <w:r>
        <w:rPr>
          <w:rFonts w:ascii="Times New Roman"/>
          <w:b w:val="false"/>
          <w:i w:val="false"/>
          <w:color w:val="000000"/>
          <w:sz w:val="28"/>
        </w:rPr>
        <w:t xml:space="preserve">
        службой ограничено геостационарными системами и системами с </w:t>
      </w:r>
      <w:r>
        <w:br/>
      </w:r>
      <w:r>
        <w:rPr>
          <w:rFonts w:ascii="Times New Roman"/>
          <w:b w:val="false"/>
          <w:i w:val="false"/>
          <w:color w:val="000000"/>
          <w:sz w:val="28"/>
        </w:rPr>
        <w:t xml:space="preserve">
        апогеем орбиты более 20 000 км. (ВКР-2000). </w:t>
      </w:r>
      <w:r>
        <w:br/>
      </w:r>
      <w:r>
        <w:rPr>
          <w:rFonts w:ascii="Times New Roman"/>
          <w:b w:val="false"/>
          <w:i w:val="false"/>
          <w:color w:val="000000"/>
          <w:sz w:val="28"/>
        </w:rPr>
        <w:t xml:space="preserve">
5.522С  В полосе 18,6-18,8 ГГц в Алжире, Саудовской Аравии, Бахрейне, </w:t>
      </w:r>
      <w:r>
        <w:br/>
      </w:r>
      <w:r>
        <w:rPr>
          <w:rFonts w:ascii="Times New Roman"/>
          <w:b w:val="false"/>
          <w:i w:val="false"/>
          <w:color w:val="000000"/>
          <w:sz w:val="28"/>
        </w:rPr>
        <w:t xml:space="preserve">
        Египте, Объединенных Арабских Эмиратах, Ливийской Арабской </w:t>
      </w:r>
      <w:r>
        <w:br/>
      </w:r>
      <w:r>
        <w:rPr>
          <w:rFonts w:ascii="Times New Roman"/>
          <w:b w:val="false"/>
          <w:i w:val="false"/>
          <w:color w:val="000000"/>
          <w:sz w:val="28"/>
        </w:rPr>
        <w:t xml:space="preserve">
        Джамахирии, Иордании, Ливане, Марокко, Омане, Катаре, </w:t>
      </w:r>
      <w:r>
        <w:br/>
      </w:r>
      <w:r>
        <w:rPr>
          <w:rFonts w:ascii="Times New Roman"/>
          <w:b w:val="false"/>
          <w:i w:val="false"/>
          <w:color w:val="000000"/>
          <w:sz w:val="28"/>
        </w:rPr>
        <w:t xml:space="preserve">
        Сирийской Арабской Республике, Тунисе и Йемене ограничения, </w:t>
      </w:r>
      <w:r>
        <w:br/>
      </w:r>
      <w:r>
        <w:rPr>
          <w:rFonts w:ascii="Times New Roman"/>
          <w:b w:val="false"/>
          <w:i w:val="false"/>
          <w:color w:val="000000"/>
          <w:sz w:val="28"/>
        </w:rPr>
        <w:t xml:space="preserve">
        указанные в п.21.5А, не распространяются на системы </w:t>
      </w:r>
      <w:r>
        <w:br/>
      </w:r>
      <w:r>
        <w:rPr>
          <w:rFonts w:ascii="Times New Roman"/>
          <w:b w:val="false"/>
          <w:i w:val="false"/>
          <w:color w:val="000000"/>
          <w:sz w:val="28"/>
        </w:rPr>
        <w:t xml:space="preserve">
        фиксированной службы, находящиеся в эксплуатации на дату </w:t>
      </w:r>
      <w:r>
        <w:br/>
      </w:r>
      <w:r>
        <w:rPr>
          <w:rFonts w:ascii="Times New Roman"/>
          <w:b w:val="false"/>
          <w:i w:val="false"/>
          <w:color w:val="000000"/>
          <w:sz w:val="28"/>
        </w:rPr>
        <w:t xml:space="preserve">
        вступления в силу Заключительных актов ВКР-2000. (ВКР-2000). </w:t>
      </w:r>
      <w:r>
        <w:br/>
      </w:r>
      <w:r>
        <w:rPr>
          <w:rFonts w:ascii="Times New Roman"/>
          <w:b w:val="false"/>
          <w:i w:val="false"/>
          <w:color w:val="000000"/>
          <w:sz w:val="28"/>
        </w:rPr>
        <w:t xml:space="preserve">
5.523   (ИСКЛ ВКР-2000) </w:t>
      </w:r>
      <w:r>
        <w:br/>
      </w:r>
      <w:r>
        <w:rPr>
          <w:rFonts w:ascii="Times New Roman"/>
          <w:b w:val="false"/>
          <w:i w:val="false"/>
          <w:color w:val="000000"/>
          <w:sz w:val="28"/>
        </w:rPr>
        <w:t xml:space="preserve">
5.523А  При использовании полос 18,8-19,3 ГГц (космос-Земля) и </w:t>
      </w:r>
      <w:r>
        <w:br/>
      </w:r>
      <w:r>
        <w:rPr>
          <w:rFonts w:ascii="Times New Roman"/>
          <w:b w:val="false"/>
          <w:i w:val="false"/>
          <w:color w:val="000000"/>
          <w:sz w:val="28"/>
        </w:rPr>
        <w:t xml:space="preserve">
        28,6-29,1 ГГц (Земля-космос) геостационарными и </w:t>
      </w:r>
      <w:r>
        <w:br/>
      </w:r>
      <w:r>
        <w:rPr>
          <w:rFonts w:ascii="Times New Roman"/>
          <w:b w:val="false"/>
          <w:i w:val="false"/>
          <w:color w:val="000000"/>
          <w:sz w:val="28"/>
        </w:rPr>
        <w:t xml:space="preserve">
        негеостационарными сетями фиксированной спутниковой службы </w:t>
      </w:r>
      <w:r>
        <w:br/>
      </w:r>
      <w:r>
        <w:rPr>
          <w:rFonts w:ascii="Times New Roman"/>
          <w:b w:val="false"/>
          <w:i w:val="false"/>
          <w:color w:val="000000"/>
          <w:sz w:val="28"/>
        </w:rPr>
        <w:t xml:space="preserve">
        должны применяться положения п.9.11А, а положения п.22.2 не </w:t>
      </w:r>
      <w:r>
        <w:br/>
      </w:r>
      <w:r>
        <w:rPr>
          <w:rFonts w:ascii="Times New Roman"/>
          <w:b w:val="false"/>
          <w:i w:val="false"/>
          <w:color w:val="000000"/>
          <w:sz w:val="28"/>
        </w:rPr>
        <w:t xml:space="preserve">
        применяются. Администрации, имеющие геостационарные </w:t>
      </w:r>
      <w:r>
        <w:br/>
      </w:r>
      <w:r>
        <w:rPr>
          <w:rFonts w:ascii="Times New Roman"/>
          <w:b w:val="false"/>
          <w:i w:val="false"/>
          <w:color w:val="000000"/>
          <w:sz w:val="28"/>
        </w:rPr>
        <w:t xml:space="preserve">
        спутниковые сети, находившиеся в процессе координации до </w:t>
      </w:r>
      <w:r>
        <w:br/>
      </w:r>
      <w:r>
        <w:rPr>
          <w:rFonts w:ascii="Times New Roman"/>
          <w:b w:val="false"/>
          <w:i w:val="false"/>
          <w:color w:val="000000"/>
          <w:sz w:val="28"/>
        </w:rPr>
        <w:t xml:space="preserve">
        18 ноября 1995 г., должны в максимально возможной степени </w:t>
      </w:r>
      <w:r>
        <w:br/>
      </w:r>
      <w:r>
        <w:rPr>
          <w:rFonts w:ascii="Times New Roman"/>
          <w:b w:val="false"/>
          <w:i w:val="false"/>
          <w:color w:val="000000"/>
          <w:sz w:val="28"/>
        </w:rPr>
        <w:t xml:space="preserve">
        сотрудничать при проведении координации согласно п.9.11А с </w:t>
      </w:r>
      <w:r>
        <w:br/>
      </w:r>
      <w:r>
        <w:rPr>
          <w:rFonts w:ascii="Times New Roman"/>
          <w:b w:val="false"/>
          <w:i w:val="false"/>
          <w:color w:val="000000"/>
          <w:sz w:val="28"/>
        </w:rPr>
        <w:t xml:space="preserve">
        негеостационарными спутниковыми сетями, информация о </w:t>
      </w:r>
      <w:r>
        <w:br/>
      </w:r>
      <w:r>
        <w:rPr>
          <w:rFonts w:ascii="Times New Roman"/>
          <w:b w:val="false"/>
          <w:i w:val="false"/>
          <w:color w:val="000000"/>
          <w:sz w:val="28"/>
        </w:rPr>
        <w:t xml:space="preserve">
        заявлении которых была получена Бюро до этого срока, с тем </w:t>
      </w:r>
      <w:r>
        <w:br/>
      </w:r>
      <w:r>
        <w:rPr>
          <w:rFonts w:ascii="Times New Roman"/>
          <w:b w:val="false"/>
          <w:i w:val="false"/>
          <w:color w:val="000000"/>
          <w:sz w:val="28"/>
        </w:rPr>
        <w:t xml:space="preserve">
        чтобы достичь результатов, приемлемых для всех затронутых </w:t>
      </w:r>
      <w:r>
        <w:br/>
      </w:r>
      <w:r>
        <w:rPr>
          <w:rFonts w:ascii="Times New Roman"/>
          <w:b w:val="false"/>
          <w:i w:val="false"/>
          <w:color w:val="000000"/>
          <w:sz w:val="28"/>
        </w:rPr>
        <w:t xml:space="preserve">
        сторон. Негеостационарные спутниковые сети не должны </w:t>
      </w:r>
      <w:r>
        <w:br/>
      </w:r>
      <w:r>
        <w:rPr>
          <w:rFonts w:ascii="Times New Roman"/>
          <w:b w:val="false"/>
          <w:i w:val="false"/>
          <w:color w:val="000000"/>
          <w:sz w:val="28"/>
        </w:rPr>
        <w:t xml:space="preserve">
        создавать неприемлемых помех геостационарным сетям </w:t>
      </w:r>
      <w:r>
        <w:br/>
      </w:r>
      <w:r>
        <w:rPr>
          <w:rFonts w:ascii="Times New Roman"/>
          <w:b w:val="false"/>
          <w:i w:val="false"/>
          <w:color w:val="000000"/>
          <w:sz w:val="28"/>
        </w:rPr>
        <w:t xml:space="preserve">
        фиксированной спутниковой службы, полная информация о </w:t>
      </w:r>
      <w:r>
        <w:br/>
      </w:r>
      <w:r>
        <w:rPr>
          <w:rFonts w:ascii="Times New Roman"/>
          <w:b w:val="false"/>
          <w:i w:val="false"/>
          <w:color w:val="000000"/>
          <w:sz w:val="28"/>
        </w:rPr>
        <w:t xml:space="preserve">
        заявлении которых, требуемая согласно Приложению 4, считается </w:t>
      </w:r>
      <w:r>
        <w:br/>
      </w:r>
      <w:r>
        <w:rPr>
          <w:rFonts w:ascii="Times New Roman"/>
          <w:b w:val="false"/>
          <w:i w:val="false"/>
          <w:color w:val="000000"/>
          <w:sz w:val="28"/>
        </w:rPr>
        <w:t xml:space="preserve">
        полученной Бюро до 18 ноября 1995 г. (ВКР-97) </w:t>
      </w:r>
      <w:r>
        <w:br/>
      </w:r>
      <w:r>
        <w:rPr>
          <w:rFonts w:ascii="Times New Roman"/>
          <w:b w:val="false"/>
          <w:i w:val="false"/>
          <w:color w:val="000000"/>
          <w:sz w:val="28"/>
        </w:rPr>
        <w:t xml:space="preserve">
5.523В  Использование полосы 19,3-19,6 ГГц (Земля-космос) </w:t>
      </w:r>
      <w:r>
        <w:br/>
      </w:r>
      <w:r>
        <w:rPr>
          <w:rFonts w:ascii="Times New Roman"/>
          <w:b w:val="false"/>
          <w:i w:val="false"/>
          <w:color w:val="000000"/>
          <w:sz w:val="28"/>
        </w:rPr>
        <w:t xml:space="preserve">
        фиксированной спутниковой службой ограничено фидерными </w:t>
      </w:r>
      <w:r>
        <w:br/>
      </w:r>
      <w:r>
        <w:rPr>
          <w:rFonts w:ascii="Times New Roman"/>
          <w:b w:val="false"/>
          <w:i w:val="false"/>
          <w:color w:val="000000"/>
          <w:sz w:val="28"/>
        </w:rPr>
        <w:t xml:space="preserve">
        линиями негеостационарных спутниковых систем подвижной </w:t>
      </w:r>
      <w:r>
        <w:br/>
      </w:r>
      <w:r>
        <w:rPr>
          <w:rFonts w:ascii="Times New Roman"/>
          <w:b w:val="false"/>
          <w:i w:val="false"/>
          <w:color w:val="000000"/>
          <w:sz w:val="28"/>
        </w:rPr>
        <w:t xml:space="preserve">
        спутниковой службы. При таком использовании должны </w:t>
      </w:r>
      <w:r>
        <w:br/>
      </w:r>
      <w:r>
        <w:rPr>
          <w:rFonts w:ascii="Times New Roman"/>
          <w:b w:val="false"/>
          <w:i w:val="false"/>
          <w:color w:val="000000"/>
          <w:sz w:val="28"/>
        </w:rPr>
        <w:t xml:space="preserve">
        применяться положения п.9.11А, но не должны применяться </w:t>
      </w:r>
      <w:r>
        <w:br/>
      </w:r>
      <w:r>
        <w:rPr>
          <w:rFonts w:ascii="Times New Roman"/>
          <w:b w:val="false"/>
          <w:i w:val="false"/>
          <w:color w:val="000000"/>
          <w:sz w:val="28"/>
        </w:rPr>
        <w:t xml:space="preserve">
        положения п.22.2. </w:t>
      </w:r>
      <w:r>
        <w:br/>
      </w:r>
      <w:r>
        <w:rPr>
          <w:rFonts w:ascii="Times New Roman"/>
          <w:b w:val="false"/>
          <w:i w:val="false"/>
          <w:color w:val="000000"/>
          <w:sz w:val="28"/>
        </w:rPr>
        <w:t xml:space="preserve">
5.523С  В полосах 19,3-19,6 ГГц и 29,1-29,4 ГГц должны продолжать </w:t>
      </w:r>
      <w:r>
        <w:br/>
      </w:r>
      <w:r>
        <w:rPr>
          <w:rFonts w:ascii="Times New Roman"/>
          <w:b w:val="false"/>
          <w:i w:val="false"/>
          <w:color w:val="000000"/>
          <w:sz w:val="28"/>
        </w:rPr>
        <w:t xml:space="preserve">
        применяться положения п.22.2 для фидерных линий </w:t>
      </w:r>
      <w:r>
        <w:br/>
      </w:r>
      <w:r>
        <w:rPr>
          <w:rFonts w:ascii="Times New Roman"/>
          <w:b w:val="false"/>
          <w:i w:val="false"/>
          <w:color w:val="000000"/>
          <w:sz w:val="28"/>
        </w:rPr>
        <w:t xml:space="preserve">
        негеостационарных спутниковых систем подвижной спутниковой </w:t>
      </w:r>
      <w:r>
        <w:br/>
      </w:r>
      <w:r>
        <w:rPr>
          <w:rFonts w:ascii="Times New Roman"/>
          <w:b w:val="false"/>
          <w:i w:val="false"/>
          <w:color w:val="000000"/>
          <w:sz w:val="28"/>
        </w:rPr>
        <w:t xml:space="preserve">
        службы и тех сетей фиксированной спутниковой службы, полная </w:t>
      </w:r>
      <w:r>
        <w:br/>
      </w:r>
      <w:r>
        <w:rPr>
          <w:rFonts w:ascii="Times New Roman"/>
          <w:b w:val="false"/>
          <w:i w:val="false"/>
          <w:color w:val="000000"/>
          <w:sz w:val="28"/>
        </w:rPr>
        <w:t xml:space="preserve">
        информация для координации которых, необходимая в </w:t>
      </w:r>
      <w:r>
        <w:br/>
      </w:r>
      <w:r>
        <w:rPr>
          <w:rFonts w:ascii="Times New Roman"/>
          <w:b w:val="false"/>
          <w:i w:val="false"/>
          <w:color w:val="000000"/>
          <w:sz w:val="28"/>
        </w:rPr>
        <w:t xml:space="preserve">
        соответствии с Приложением 4, или информация о заявлении </w:t>
      </w:r>
      <w:r>
        <w:br/>
      </w:r>
      <w:r>
        <w:rPr>
          <w:rFonts w:ascii="Times New Roman"/>
          <w:b w:val="false"/>
          <w:i w:val="false"/>
          <w:color w:val="000000"/>
          <w:sz w:val="28"/>
        </w:rPr>
        <w:t xml:space="preserve">
        считается полученной Бюро до 18 ноября 1995 г. (ВКР-97) </w:t>
      </w:r>
      <w:r>
        <w:br/>
      </w:r>
      <w:r>
        <w:rPr>
          <w:rFonts w:ascii="Times New Roman"/>
          <w:b w:val="false"/>
          <w:i w:val="false"/>
          <w:color w:val="000000"/>
          <w:sz w:val="28"/>
        </w:rPr>
        <w:t xml:space="preserve">
5.523D  При использовании полосы 19,3-19,7 ГГц (космос-Земля) </w:t>
      </w:r>
      <w:r>
        <w:br/>
      </w:r>
      <w:r>
        <w:rPr>
          <w:rFonts w:ascii="Times New Roman"/>
          <w:b w:val="false"/>
          <w:i w:val="false"/>
          <w:color w:val="000000"/>
          <w:sz w:val="28"/>
        </w:rPr>
        <w:t xml:space="preserve">
        геостационарными системами фиксированной спутниковой службы и </w:t>
      </w:r>
      <w:r>
        <w:br/>
      </w:r>
      <w:r>
        <w:rPr>
          <w:rFonts w:ascii="Times New Roman"/>
          <w:b w:val="false"/>
          <w:i w:val="false"/>
          <w:color w:val="000000"/>
          <w:sz w:val="28"/>
        </w:rPr>
        <w:t xml:space="preserve">
        фидерными линиями негеостационарных спутниковых систем </w:t>
      </w:r>
      <w:r>
        <w:br/>
      </w:r>
      <w:r>
        <w:rPr>
          <w:rFonts w:ascii="Times New Roman"/>
          <w:b w:val="false"/>
          <w:i w:val="false"/>
          <w:color w:val="000000"/>
          <w:sz w:val="28"/>
        </w:rPr>
        <w:t xml:space="preserve">
        подвижной спутниковой службы должны применяться положения </w:t>
      </w:r>
      <w:r>
        <w:br/>
      </w:r>
      <w:r>
        <w:rPr>
          <w:rFonts w:ascii="Times New Roman"/>
          <w:b w:val="false"/>
          <w:i w:val="false"/>
          <w:color w:val="000000"/>
          <w:sz w:val="28"/>
        </w:rPr>
        <w:t xml:space="preserve">
        п.9.11А, но не должны применяться положения п.22.2. При </w:t>
      </w:r>
      <w:r>
        <w:br/>
      </w:r>
      <w:r>
        <w:rPr>
          <w:rFonts w:ascii="Times New Roman"/>
          <w:b w:val="false"/>
          <w:i w:val="false"/>
          <w:color w:val="000000"/>
          <w:sz w:val="28"/>
        </w:rPr>
        <w:t xml:space="preserve">
        использовании этой полосы другими негеостационарными </w:t>
      </w:r>
      <w:r>
        <w:br/>
      </w:r>
      <w:r>
        <w:rPr>
          <w:rFonts w:ascii="Times New Roman"/>
          <w:b w:val="false"/>
          <w:i w:val="false"/>
          <w:color w:val="000000"/>
          <w:sz w:val="28"/>
        </w:rPr>
        <w:t xml:space="preserve">
        системами фиксированной спутниковой службы или в случаях, </w:t>
      </w:r>
      <w:r>
        <w:br/>
      </w:r>
      <w:r>
        <w:rPr>
          <w:rFonts w:ascii="Times New Roman"/>
          <w:b w:val="false"/>
          <w:i w:val="false"/>
          <w:color w:val="000000"/>
          <w:sz w:val="28"/>
        </w:rPr>
        <w:t xml:space="preserve">
        указанных в п.п.5.523С и 5.523Е, не должны применяться </w:t>
      </w:r>
      <w:r>
        <w:br/>
      </w:r>
      <w:r>
        <w:rPr>
          <w:rFonts w:ascii="Times New Roman"/>
          <w:b w:val="false"/>
          <w:i w:val="false"/>
          <w:color w:val="000000"/>
          <w:sz w:val="28"/>
        </w:rPr>
        <w:t xml:space="preserve">
        положения п.9.11А, а должны продолжать применяться процедуры </w:t>
      </w:r>
      <w:r>
        <w:br/>
      </w:r>
      <w:r>
        <w:rPr>
          <w:rFonts w:ascii="Times New Roman"/>
          <w:b w:val="false"/>
          <w:i w:val="false"/>
          <w:color w:val="000000"/>
          <w:sz w:val="28"/>
        </w:rPr>
        <w:t xml:space="preserve">
        Статей 9 (за Исключением п.9.11А) и 11 и положения п.22.2.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5.523Е  В полосах 19,6-19,7 ГГц и 29,4-29,5 ГГц должны продолжать </w:t>
      </w:r>
      <w:r>
        <w:br/>
      </w:r>
      <w:r>
        <w:rPr>
          <w:rFonts w:ascii="Times New Roman"/>
          <w:b w:val="false"/>
          <w:i w:val="false"/>
          <w:color w:val="000000"/>
          <w:sz w:val="28"/>
        </w:rPr>
        <w:t xml:space="preserve">
        применяться положения п.22.2 для фидерных линий </w:t>
      </w:r>
      <w:r>
        <w:br/>
      </w:r>
      <w:r>
        <w:rPr>
          <w:rFonts w:ascii="Times New Roman"/>
          <w:b w:val="false"/>
          <w:i w:val="false"/>
          <w:color w:val="000000"/>
          <w:sz w:val="28"/>
        </w:rPr>
        <w:t xml:space="preserve">
        негеостационарных сетей подвижной спутниковой службы и тех </w:t>
      </w:r>
      <w:r>
        <w:br/>
      </w:r>
      <w:r>
        <w:rPr>
          <w:rFonts w:ascii="Times New Roman"/>
          <w:b w:val="false"/>
          <w:i w:val="false"/>
          <w:color w:val="000000"/>
          <w:sz w:val="28"/>
        </w:rPr>
        <w:t xml:space="preserve">
        сетей фиксированной спутниковой службы, полная информация для </w:t>
      </w:r>
      <w:r>
        <w:br/>
      </w:r>
      <w:r>
        <w:rPr>
          <w:rFonts w:ascii="Times New Roman"/>
          <w:b w:val="false"/>
          <w:i w:val="false"/>
          <w:color w:val="000000"/>
          <w:sz w:val="28"/>
        </w:rPr>
        <w:t xml:space="preserve">
        координации которых, необходимая в соответствии с Приложением </w:t>
      </w:r>
      <w:r>
        <w:br/>
      </w:r>
      <w:r>
        <w:rPr>
          <w:rFonts w:ascii="Times New Roman"/>
          <w:b w:val="false"/>
          <w:i w:val="false"/>
          <w:color w:val="000000"/>
          <w:sz w:val="28"/>
        </w:rPr>
        <w:t xml:space="preserve">
        4, или информация о заявлении считается полученной Бюро до 21 </w:t>
      </w:r>
      <w:r>
        <w:br/>
      </w:r>
      <w:r>
        <w:rPr>
          <w:rFonts w:ascii="Times New Roman"/>
          <w:b w:val="false"/>
          <w:i w:val="false"/>
          <w:color w:val="000000"/>
          <w:sz w:val="28"/>
        </w:rPr>
        <w:t xml:space="preserve">
        ноября 1997 г. (ВРК-97) </w:t>
      </w:r>
      <w:r>
        <w:br/>
      </w:r>
      <w:r>
        <w:rPr>
          <w:rFonts w:ascii="Times New Roman"/>
          <w:b w:val="false"/>
          <w:i w:val="false"/>
          <w:color w:val="000000"/>
          <w:sz w:val="28"/>
        </w:rPr>
        <w:t xml:space="preserve">
5.524   Дополнительное распределение: в Афганистане, Алжире, Анголе, </w:t>
      </w:r>
      <w:r>
        <w:br/>
      </w:r>
      <w:r>
        <w:rPr>
          <w:rFonts w:ascii="Times New Roman"/>
          <w:b w:val="false"/>
          <w:i w:val="false"/>
          <w:color w:val="000000"/>
          <w:sz w:val="28"/>
        </w:rPr>
        <w:t xml:space="preserve">
        Саудовской Аравии, Бахрейне, Бруней-Даруссаламе, Камеруне, </w:t>
      </w:r>
      <w:r>
        <w:br/>
      </w:r>
      <w:r>
        <w:rPr>
          <w:rFonts w:ascii="Times New Roman"/>
          <w:b w:val="false"/>
          <w:i w:val="false"/>
          <w:color w:val="000000"/>
          <w:sz w:val="28"/>
        </w:rPr>
        <w:t xml:space="preserve">
        Китае, Республике Конго, Коста-Рике, Египте, Объединенных </w:t>
      </w:r>
      <w:r>
        <w:br/>
      </w:r>
      <w:r>
        <w:rPr>
          <w:rFonts w:ascii="Times New Roman"/>
          <w:b w:val="false"/>
          <w:i w:val="false"/>
          <w:color w:val="000000"/>
          <w:sz w:val="28"/>
        </w:rPr>
        <w:t xml:space="preserve">
        Арабских Эмиратах, Габоне, Гватемале, Гвинее, Индии, </w:t>
      </w:r>
      <w:r>
        <w:br/>
      </w:r>
      <w:r>
        <w:rPr>
          <w:rFonts w:ascii="Times New Roman"/>
          <w:b w:val="false"/>
          <w:i w:val="false"/>
          <w:color w:val="000000"/>
          <w:sz w:val="28"/>
        </w:rPr>
        <w:t xml:space="preserve">
        Исламской Республике Иран, Ираке, Израиле, Японии, Иордании, </w:t>
      </w:r>
      <w:r>
        <w:br/>
      </w:r>
      <w:r>
        <w:rPr>
          <w:rFonts w:ascii="Times New Roman"/>
          <w:b w:val="false"/>
          <w:i w:val="false"/>
          <w:color w:val="000000"/>
          <w:sz w:val="28"/>
        </w:rPr>
        <w:t xml:space="preserve">
        Кувейте, Ливане, Малайзии, Мали, Марокко, Мавритании, Непале, </w:t>
      </w:r>
      <w:r>
        <w:br/>
      </w:r>
      <w:r>
        <w:rPr>
          <w:rFonts w:ascii="Times New Roman"/>
          <w:b w:val="false"/>
          <w:i w:val="false"/>
          <w:color w:val="000000"/>
          <w:sz w:val="28"/>
        </w:rPr>
        <w:t xml:space="preserve">
        Нигерии, Омане, Пакистане, Филиппинах, Катаре, Сирийской </w:t>
      </w:r>
      <w:r>
        <w:br/>
      </w:r>
      <w:r>
        <w:rPr>
          <w:rFonts w:ascii="Times New Roman"/>
          <w:b w:val="false"/>
          <w:i w:val="false"/>
          <w:color w:val="000000"/>
          <w:sz w:val="28"/>
        </w:rPr>
        <w:t xml:space="preserve">
        Арабской Республике, Демократической Республике Конго, </w:t>
      </w:r>
      <w:r>
        <w:br/>
      </w:r>
      <w:r>
        <w:rPr>
          <w:rFonts w:ascii="Times New Roman"/>
          <w:b w:val="false"/>
          <w:i w:val="false"/>
          <w:color w:val="000000"/>
          <w:sz w:val="28"/>
        </w:rPr>
        <w:t xml:space="preserve">
        Корейской Народно-Демократической Республике, Сингапуре, </w:t>
      </w:r>
      <w:r>
        <w:br/>
      </w:r>
      <w:r>
        <w:rPr>
          <w:rFonts w:ascii="Times New Roman"/>
          <w:b w:val="false"/>
          <w:i w:val="false"/>
          <w:color w:val="000000"/>
          <w:sz w:val="28"/>
        </w:rPr>
        <w:t xml:space="preserve">
        Сомали, Судане, Танзании, Чаде, Того и Тунисе полоса </w:t>
      </w:r>
      <w:r>
        <w:br/>
      </w:r>
      <w:r>
        <w:rPr>
          <w:rFonts w:ascii="Times New Roman"/>
          <w:b w:val="false"/>
          <w:i w:val="false"/>
          <w:color w:val="000000"/>
          <w:sz w:val="28"/>
        </w:rPr>
        <w:t xml:space="preserve">
        19,7-21,2 ГГц распределена также фиксированной и подвижной </w:t>
      </w:r>
      <w:r>
        <w:br/>
      </w:r>
      <w:r>
        <w:rPr>
          <w:rFonts w:ascii="Times New Roman"/>
          <w:b w:val="false"/>
          <w:i w:val="false"/>
          <w:color w:val="000000"/>
          <w:sz w:val="28"/>
        </w:rPr>
        <w:t xml:space="preserve">
        службам на первичной основе. Такое дополнительное </w:t>
      </w:r>
      <w:r>
        <w:br/>
      </w:r>
      <w:r>
        <w:rPr>
          <w:rFonts w:ascii="Times New Roman"/>
          <w:b w:val="false"/>
          <w:i w:val="false"/>
          <w:color w:val="000000"/>
          <w:sz w:val="28"/>
        </w:rPr>
        <w:t xml:space="preserve">
        использование не должно налагать ограничений на плотность </w:t>
      </w:r>
      <w:r>
        <w:br/>
      </w:r>
      <w:r>
        <w:rPr>
          <w:rFonts w:ascii="Times New Roman"/>
          <w:b w:val="false"/>
          <w:i w:val="false"/>
          <w:color w:val="000000"/>
          <w:sz w:val="28"/>
        </w:rPr>
        <w:t xml:space="preserve">
        потока мощности космических станций фиксированной спутниковой </w:t>
      </w:r>
      <w:r>
        <w:br/>
      </w:r>
      <w:r>
        <w:rPr>
          <w:rFonts w:ascii="Times New Roman"/>
          <w:b w:val="false"/>
          <w:i w:val="false"/>
          <w:color w:val="000000"/>
          <w:sz w:val="28"/>
        </w:rPr>
        <w:t xml:space="preserve">
        службы в полосе 19,7-21,2 ГГц и космических станций подвижной </w:t>
      </w:r>
      <w:r>
        <w:br/>
      </w:r>
      <w:r>
        <w:rPr>
          <w:rFonts w:ascii="Times New Roman"/>
          <w:b w:val="false"/>
          <w:i w:val="false"/>
          <w:color w:val="000000"/>
          <w:sz w:val="28"/>
        </w:rPr>
        <w:t xml:space="preserve">
        спутниковой службы в полосе 19,7-20,2 ГГц, в том случае когда </w:t>
      </w:r>
      <w:r>
        <w:br/>
      </w:r>
      <w:r>
        <w:rPr>
          <w:rFonts w:ascii="Times New Roman"/>
          <w:b w:val="false"/>
          <w:i w:val="false"/>
          <w:color w:val="000000"/>
          <w:sz w:val="28"/>
        </w:rPr>
        <w:t xml:space="preserve">
        такое распределение подвижной спутниковой службе в последней </w:t>
      </w:r>
      <w:r>
        <w:br/>
      </w:r>
      <w:r>
        <w:rPr>
          <w:rFonts w:ascii="Times New Roman"/>
          <w:b w:val="false"/>
          <w:i w:val="false"/>
          <w:color w:val="000000"/>
          <w:sz w:val="28"/>
        </w:rPr>
        <w:t xml:space="preserve">
        из упомянутых полос произведено на первичной основе. (ВКР-07) </w:t>
      </w:r>
      <w:r>
        <w:br/>
      </w:r>
      <w:r>
        <w:rPr>
          <w:rFonts w:ascii="Times New Roman"/>
          <w:b w:val="false"/>
          <w:i w:val="false"/>
          <w:color w:val="000000"/>
          <w:sz w:val="28"/>
        </w:rPr>
        <w:t xml:space="preserve">
5.525   В целях упрощения межрайонной координации сетей подвижной </w:t>
      </w:r>
      <w:r>
        <w:br/>
      </w:r>
      <w:r>
        <w:rPr>
          <w:rFonts w:ascii="Times New Roman"/>
          <w:b w:val="false"/>
          <w:i w:val="false"/>
          <w:color w:val="000000"/>
          <w:sz w:val="28"/>
        </w:rPr>
        <w:t xml:space="preserve">
        спутниковой и фиксированной спутниковой служб несущие в </w:t>
      </w:r>
      <w:r>
        <w:br/>
      </w:r>
      <w:r>
        <w:rPr>
          <w:rFonts w:ascii="Times New Roman"/>
          <w:b w:val="false"/>
          <w:i w:val="false"/>
          <w:color w:val="000000"/>
          <w:sz w:val="28"/>
        </w:rPr>
        <w:t xml:space="preserve">
        подвижной спутниковой службе, наиболее восприимчивые к </w:t>
      </w:r>
      <w:r>
        <w:br/>
      </w:r>
      <w:r>
        <w:rPr>
          <w:rFonts w:ascii="Times New Roman"/>
          <w:b w:val="false"/>
          <w:i w:val="false"/>
          <w:color w:val="000000"/>
          <w:sz w:val="28"/>
        </w:rPr>
        <w:t xml:space="preserve">
        помехам, должны, по возможности, располагаться в верхних </w:t>
      </w:r>
      <w:r>
        <w:br/>
      </w:r>
      <w:r>
        <w:rPr>
          <w:rFonts w:ascii="Times New Roman"/>
          <w:b w:val="false"/>
          <w:i w:val="false"/>
          <w:color w:val="000000"/>
          <w:sz w:val="28"/>
        </w:rPr>
        <w:t xml:space="preserve">
        частях полос 19,7-20,2 ГГц и 29,5-30 ГГц. </w:t>
      </w:r>
      <w:r>
        <w:br/>
      </w:r>
      <w:r>
        <w:rPr>
          <w:rFonts w:ascii="Times New Roman"/>
          <w:b w:val="false"/>
          <w:i w:val="false"/>
          <w:color w:val="000000"/>
          <w:sz w:val="28"/>
        </w:rPr>
        <w:t xml:space="preserve">
5.526   В полосах 19,7-20,2 ГГц и 29,5-30 ГГц в Районе 2 и в полосах </w:t>
      </w:r>
      <w:r>
        <w:br/>
      </w:r>
      <w:r>
        <w:rPr>
          <w:rFonts w:ascii="Times New Roman"/>
          <w:b w:val="false"/>
          <w:i w:val="false"/>
          <w:color w:val="000000"/>
          <w:sz w:val="28"/>
        </w:rPr>
        <w:t xml:space="preserve">
        20,1-20,2 ГГц и 29,9-30 ГГц в Районах 1 и 3 сети, </w:t>
      </w:r>
      <w:r>
        <w:br/>
      </w:r>
      <w:r>
        <w:rPr>
          <w:rFonts w:ascii="Times New Roman"/>
          <w:b w:val="false"/>
          <w:i w:val="false"/>
          <w:color w:val="000000"/>
          <w:sz w:val="28"/>
        </w:rPr>
        <w:t xml:space="preserve">
        принадлежащие одновременно фиксированной спутниковой и </w:t>
      </w:r>
      <w:r>
        <w:br/>
      </w:r>
      <w:r>
        <w:rPr>
          <w:rFonts w:ascii="Times New Roman"/>
          <w:b w:val="false"/>
          <w:i w:val="false"/>
          <w:color w:val="000000"/>
          <w:sz w:val="28"/>
        </w:rPr>
        <w:t xml:space="preserve">
        подвижной спутниковой службам, могут включать линии связи </w:t>
      </w:r>
      <w:r>
        <w:br/>
      </w:r>
      <w:r>
        <w:rPr>
          <w:rFonts w:ascii="Times New Roman"/>
          <w:b w:val="false"/>
          <w:i w:val="false"/>
          <w:color w:val="000000"/>
          <w:sz w:val="28"/>
        </w:rPr>
        <w:t xml:space="preserve">
        между земными станциями, находящимися в определенных или </w:t>
      </w:r>
      <w:r>
        <w:br/>
      </w:r>
      <w:r>
        <w:rPr>
          <w:rFonts w:ascii="Times New Roman"/>
          <w:b w:val="false"/>
          <w:i w:val="false"/>
          <w:color w:val="000000"/>
          <w:sz w:val="28"/>
        </w:rPr>
        <w:t xml:space="preserve">
        неопределенных пунктах или же находящимися в движении, через </w:t>
      </w:r>
      <w:r>
        <w:br/>
      </w:r>
      <w:r>
        <w:rPr>
          <w:rFonts w:ascii="Times New Roman"/>
          <w:b w:val="false"/>
          <w:i w:val="false"/>
          <w:color w:val="000000"/>
          <w:sz w:val="28"/>
        </w:rPr>
        <w:t xml:space="preserve">
        один или несколько спутников для осуществления связи между </w:t>
      </w:r>
      <w:r>
        <w:br/>
      </w:r>
      <w:r>
        <w:rPr>
          <w:rFonts w:ascii="Times New Roman"/>
          <w:b w:val="false"/>
          <w:i w:val="false"/>
          <w:color w:val="000000"/>
          <w:sz w:val="28"/>
        </w:rPr>
        <w:t xml:space="preserve">
        двумя станциями или связи одной станции с несколькими. </w:t>
      </w:r>
      <w:r>
        <w:br/>
      </w:r>
      <w:r>
        <w:rPr>
          <w:rFonts w:ascii="Times New Roman"/>
          <w:b w:val="false"/>
          <w:i w:val="false"/>
          <w:color w:val="000000"/>
          <w:sz w:val="28"/>
        </w:rPr>
        <w:t xml:space="preserve">
5.527   В полосах 19,7-20,2 ГГц и 29,5-30 ГГц положения п.4.10 в </w:t>
      </w:r>
      <w:r>
        <w:br/>
      </w:r>
      <w:r>
        <w:rPr>
          <w:rFonts w:ascii="Times New Roman"/>
          <w:b w:val="false"/>
          <w:i w:val="false"/>
          <w:color w:val="000000"/>
          <w:sz w:val="28"/>
        </w:rPr>
        <w:t xml:space="preserve">
        отношении подвижной спутниковой службы не применяются. </w:t>
      </w:r>
      <w:r>
        <w:br/>
      </w:r>
      <w:r>
        <w:rPr>
          <w:rFonts w:ascii="Times New Roman"/>
          <w:b w:val="false"/>
          <w:i w:val="false"/>
          <w:color w:val="000000"/>
          <w:sz w:val="28"/>
        </w:rPr>
        <w:t xml:space="preserve">
5.528   Распределение подвижной спутниковой службе предназначено для </w:t>
      </w:r>
      <w:r>
        <w:br/>
      </w:r>
      <w:r>
        <w:rPr>
          <w:rFonts w:ascii="Times New Roman"/>
          <w:b w:val="false"/>
          <w:i w:val="false"/>
          <w:color w:val="000000"/>
          <w:sz w:val="28"/>
        </w:rPr>
        <w:t xml:space="preserve">
        использования сетями, применяющими узконаправленные антенны </w:t>
      </w:r>
      <w:r>
        <w:br/>
      </w:r>
      <w:r>
        <w:rPr>
          <w:rFonts w:ascii="Times New Roman"/>
          <w:b w:val="false"/>
          <w:i w:val="false"/>
          <w:color w:val="000000"/>
          <w:sz w:val="28"/>
        </w:rPr>
        <w:t xml:space="preserve">
        и другую современную технологию на космических станциях. </w:t>
      </w:r>
      <w:r>
        <w:br/>
      </w:r>
      <w:r>
        <w:rPr>
          <w:rFonts w:ascii="Times New Roman"/>
          <w:b w:val="false"/>
          <w:i w:val="false"/>
          <w:color w:val="000000"/>
          <w:sz w:val="28"/>
        </w:rPr>
        <w:t xml:space="preserve">
        Администрации, эксплуатирующие системы подвижной </w:t>
      </w:r>
      <w:r>
        <w:br/>
      </w:r>
      <w:r>
        <w:rPr>
          <w:rFonts w:ascii="Times New Roman"/>
          <w:b w:val="false"/>
          <w:i w:val="false"/>
          <w:color w:val="000000"/>
          <w:sz w:val="28"/>
        </w:rPr>
        <w:t xml:space="preserve">
        спутниковой службы в полосе 19,7-20,1 ГГц в Районе 2 и в </w:t>
      </w:r>
      <w:r>
        <w:br/>
      </w:r>
      <w:r>
        <w:rPr>
          <w:rFonts w:ascii="Times New Roman"/>
          <w:b w:val="false"/>
          <w:i w:val="false"/>
          <w:color w:val="000000"/>
          <w:sz w:val="28"/>
        </w:rPr>
        <w:t xml:space="preserve">
        полосе 20,1-20,2 ГГц, должны принимать все практически </w:t>
      </w:r>
      <w:r>
        <w:br/>
      </w:r>
      <w:r>
        <w:rPr>
          <w:rFonts w:ascii="Times New Roman"/>
          <w:b w:val="false"/>
          <w:i w:val="false"/>
          <w:color w:val="000000"/>
          <w:sz w:val="28"/>
        </w:rPr>
        <w:t xml:space="preserve">
        возможные меры для обеспечения постоянной готовности этих </w:t>
      </w:r>
      <w:r>
        <w:br/>
      </w:r>
      <w:r>
        <w:rPr>
          <w:rFonts w:ascii="Times New Roman"/>
          <w:b w:val="false"/>
          <w:i w:val="false"/>
          <w:color w:val="000000"/>
          <w:sz w:val="28"/>
        </w:rPr>
        <w:t xml:space="preserve">
        полос для администраций, эксплуатирующих фиксированные и </w:t>
      </w:r>
      <w:r>
        <w:br/>
      </w:r>
      <w:r>
        <w:rPr>
          <w:rFonts w:ascii="Times New Roman"/>
          <w:b w:val="false"/>
          <w:i w:val="false"/>
          <w:color w:val="000000"/>
          <w:sz w:val="28"/>
        </w:rPr>
        <w:t xml:space="preserve">
        подвижные системы в соответствии с положениями п.5.524. </w:t>
      </w:r>
      <w:r>
        <w:br/>
      </w:r>
      <w:r>
        <w:rPr>
          <w:rFonts w:ascii="Times New Roman"/>
          <w:b w:val="false"/>
          <w:i w:val="false"/>
          <w:color w:val="000000"/>
          <w:sz w:val="28"/>
        </w:rPr>
        <w:t xml:space="preserve">
5.529   Использование полос 19,7-20,1 ГГц и 29,5-29,9 ГГц подвижной </w:t>
      </w:r>
      <w:r>
        <w:br/>
      </w:r>
      <w:r>
        <w:rPr>
          <w:rFonts w:ascii="Times New Roman"/>
          <w:b w:val="false"/>
          <w:i w:val="false"/>
          <w:color w:val="000000"/>
          <w:sz w:val="28"/>
        </w:rPr>
        <w:t xml:space="preserve">
        спутниковой службой в Районе 2 ограничивается спутниковыми </w:t>
      </w:r>
      <w:r>
        <w:br/>
      </w:r>
      <w:r>
        <w:rPr>
          <w:rFonts w:ascii="Times New Roman"/>
          <w:b w:val="false"/>
          <w:i w:val="false"/>
          <w:color w:val="000000"/>
          <w:sz w:val="28"/>
        </w:rPr>
        <w:t xml:space="preserve">
        сетями, принадлежащими одновременной фиксированной </w:t>
      </w:r>
      <w:r>
        <w:br/>
      </w:r>
      <w:r>
        <w:rPr>
          <w:rFonts w:ascii="Times New Roman"/>
          <w:b w:val="false"/>
          <w:i w:val="false"/>
          <w:color w:val="000000"/>
          <w:sz w:val="28"/>
        </w:rPr>
        <w:t xml:space="preserve">
        спутниковой службе и подвижной спутниковой службе, как </w:t>
      </w:r>
      <w:r>
        <w:br/>
      </w:r>
      <w:r>
        <w:rPr>
          <w:rFonts w:ascii="Times New Roman"/>
          <w:b w:val="false"/>
          <w:i w:val="false"/>
          <w:color w:val="000000"/>
          <w:sz w:val="28"/>
        </w:rPr>
        <w:t xml:space="preserve">
        указано в п.5.526. </w:t>
      </w:r>
      <w:r>
        <w:br/>
      </w:r>
      <w:r>
        <w:rPr>
          <w:rFonts w:ascii="Times New Roman"/>
          <w:b w:val="false"/>
          <w:i w:val="false"/>
          <w:color w:val="000000"/>
          <w:sz w:val="28"/>
        </w:rPr>
        <w:t xml:space="preserve">
5.530   В Районах 1 и 3 использование полосы 21,4-22 ГГц </w:t>
      </w:r>
      <w:r>
        <w:br/>
      </w:r>
      <w:r>
        <w:rPr>
          <w:rFonts w:ascii="Times New Roman"/>
          <w:b w:val="false"/>
          <w:i w:val="false"/>
          <w:color w:val="000000"/>
          <w:sz w:val="28"/>
        </w:rPr>
        <w:t xml:space="preserve">
        радиовещательной спутниковой службой осуществляется в </w:t>
      </w:r>
      <w:r>
        <w:br/>
      </w:r>
      <w:r>
        <w:rPr>
          <w:rFonts w:ascii="Times New Roman"/>
          <w:b w:val="false"/>
          <w:i w:val="false"/>
          <w:color w:val="000000"/>
          <w:sz w:val="28"/>
        </w:rPr>
        <w:t xml:space="preserve">
        соответствии с положениями Резолюции 525 (Пересм. ВКР-07). </w:t>
      </w:r>
      <w:r>
        <w:br/>
      </w:r>
      <w:r>
        <w:rPr>
          <w:rFonts w:ascii="Times New Roman"/>
          <w:b w:val="false"/>
          <w:i w:val="false"/>
          <w:color w:val="000000"/>
          <w:sz w:val="28"/>
        </w:rPr>
        <w:t xml:space="preserve">
        (ВКР-07) </w:t>
      </w:r>
      <w:r>
        <w:br/>
      </w:r>
      <w:r>
        <w:rPr>
          <w:rFonts w:ascii="Times New Roman"/>
          <w:b w:val="false"/>
          <w:i w:val="false"/>
          <w:color w:val="000000"/>
          <w:sz w:val="28"/>
        </w:rPr>
        <w:t xml:space="preserve">
5.531   Дополнительное распределение: в Японии полоса 21,4-22 ГГц </w:t>
      </w:r>
      <w:r>
        <w:br/>
      </w:r>
      <w:r>
        <w:rPr>
          <w:rFonts w:ascii="Times New Roman"/>
          <w:b w:val="false"/>
          <w:i w:val="false"/>
          <w:color w:val="000000"/>
          <w:sz w:val="28"/>
        </w:rPr>
        <w:t xml:space="preserve">
        распределена также радиовещательной службе на первичной </w:t>
      </w:r>
      <w:r>
        <w:br/>
      </w:r>
      <w:r>
        <w:rPr>
          <w:rFonts w:ascii="Times New Roman"/>
          <w:b w:val="false"/>
          <w:i w:val="false"/>
          <w:color w:val="000000"/>
          <w:sz w:val="28"/>
        </w:rPr>
        <w:t xml:space="preserve">
        основе. </w:t>
      </w:r>
      <w:r>
        <w:br/>
      </w:r>
      <w:r>
        <w:rPr>
          <w:rFonts w:ascii="Times New Roman"/>
          <w:b w:val="false"/>
          <w:i w:val="false"/>
          <w:color w:val="000000"/>
          <w:sz w:val="28"/>
        </w:rPr>
        <w:t xml:space="preserve">
5.532   Использование полосы 22,21-22,5 ГГц спутниковой службой </w:t>
      </w:r>
      <w:r>
        <w:br/>
      </w:r>
      <w:r>
        <w:rPr>
          <w:rFonts w:ascii="Times New Roman"/>
          <w:b w:val="false"/>
          <w:i w:val="false"/>
          <w:color w:val="000000"/>
          <w:sz w:val="28"/>
        </w:rPr>
        <w:t xml:space="preserve">
        исследования Земли (пассивной) и службой космических </w:t>
      </w:r>
      <w:r>
        <w:br/>
      </w:r>
      <w:r>
        <w:rPr>
          <w:rFonts w:ascii="Times New Roman"/>
          <w:b w:val="false"/>
          <w:i w:val="false"/>
          <w:color w:val="000000"/>
          <w:sz w:val="28"/>
        </w:rPr>
        <w:t xml:space="preserve">
        исследований (пассивной) не должно налагать ограничений на </w:t>
      </w:r>
      <w:r>
        <w:br/>
      </w:r>
      <w:r>
        <w:rPr>
          <w:rFonts w:ascii="Times New Roman"/>
          <w:b w:val="false"/>
          <w:i w:val="false"/>
          <w:color w:val="000000"/>
          <w:sz w:val="28"/>
        </w:rPr>
        <w:t xml:space="preserve">
        фиксированную и подвижную, за Исключением воздушной </w:t>
      </w:r>
      <w:r>
        <w:br/>
      </w:r>
      <w:r>
        <w:rPr>
          <w:rFonts w:ascii="Times New Roman"/>
          <w:b w:val="false"/>
          <w:i w:val="false"/>
          <w:color w:val="000000"/>
          <w:sz w:val="28"/>
        </w:rPr>
        <w:t xml:space="preserve">
        подвижной, службы. </w:t>
      </w:r>
      <w:r>
        <w:br/>
      </w:r>
      <w:r>
        <w:rPr>
          <w:rFonts w:ascii="Times New Roman"/>
          <w:b w:val="false"/>
          <w:i w:val="false"/>
          <w:color w:val="000000"/>
          <w:sz w:val="28"/>
        </w:rPr>
        <w:t xml:space="preserve">
5.533   Межспутниковая служба не должна требовать защиты от вредных </w:t>
      </w:r>
      <w:r>
        <w:br/>
      </w:r>
      <w:r>
        <w:rPr>
          <w:rFonts w:ascii="Times New Roman"/>
          <w:b w:val="false"/>
          <w:i w:val="false"/>
          <w:color w:val="000000"/>
          <w:sz w:val="28"/>
        </w:rPr>
        <w:t xml:space="preserve">
        помех со стороны аэродромных наземных станций оборудования </w:t>
      </w:r>
      <w:r>
        <w:br/>
      </w:r>
      <w:r>
        <w:rPr>
          <w:rFonts w:ascii="Times New Roman"/>
          <w:b w:val="false"/>
          <w:i w:val="false"/>
          <w:color w:val="000000"/>
          <w:sz w:val="28"/>
        </w:rPr>
        <w:t xml:space="preserve">
        обнаружения радионавигационной службы. </w:t>
      </w:r>
      <w:r>
        <w:br/>
      </w:r>
      <w:r>
        <w:rPr>
          <w:rFonts w:ascii="Times New Roman"/>
          <w:b w:val="false"/>
          <w:i w:val="false"/>
          <w:color w:val="000000"/>
          <w:sz w:val="28"/>
        </w:rPr>
        <w:t xml:space="preserve">
5.534   (ИСКЛ ВКР-03) </w:t>
      </w:r>
      <w:r>
        <w:br/>
      </w:r>
      <w:r>
        <w:rPr>
          <w:rFonts w:ascii="Times New Roman"/>
          <w:b w:val="false"/>
          <w:i w:val="false"/>
          <w:color w:val="000000"/>
          <w:sz w:val="28"/>
        </w:rPr>
        <w:t xml:space="preserve">
5.535   В полосе 24,75-25,25 ГГц фидерные линии к станциям </w:t>
      </w:r>
      <w:r>
        <w:br/>
      </w:r>
      <w:r>
        <w:rPr>
          <w:rFonts w:ascii="Times New Roman"/>
          <w:b w:val="false"/>
          <w:i w:val="false"/>
          <w:color w:val="000000"/>
          <w:sz w:val="28"/>
        </w:rPr>
        <w:t xml:space="preserve">
        радиовещательной спутниковой службы должны иметь приоритет </w:t>
      </w:r>
      <w:r>
        <w:br/>
      </w:r>
      <w:r>
        <w:rPr>
          <w:rFonts w:ascii="Times New Roman"/>
          <w:b w:val="false"/>
          <w:i w:val="false"/>
          <w:color w:val="000000"/>
          <w:sz w:val="28"/>
        </w:rPr>
        <w:t xml:space="preserve">
        перед другими видами использования в фиксированной </w:t>
      </w:r>
      <w:r>
        <w:br/>
      </w:r>
      <w:r>
        <w:rPr>
          <w:rFonts w:ascii="Times New Roman"/>
          <w:b w:val="false"/>
          <w:i w:val="false"/>
          <w:color w:val="000000"/>
          <w:sz w:val="28"/>
        </w:rPr>
        <w:t xml:space="preserve">
        спутниковой службе (Земля-космос). Эти другие виды </w:t>
      </w:r>
      <w:r>
        <w:br/>
      </w:r>
      <w:r>
        <w:rPr>
          <w:rFonts w:ascii="Times New Roman"/>
          <w:b w:val="false"/>
          <w:i w:val="false"/>
          <w:color w:val="000000"/>
          <w:sz w:val="28"/>
        </w:rPr>
        <w:t xml:space="preserve">
        использования должны защищать существующие и планируемые </w:t>
      </w:r>
      <w:r>
        <w:br/>
      </w:r>
      <w:r>
        <w:rPr>
          <w:rFonts w:ascii="Times New Roman"/>
          <w:b w:val="false"/>
          <w:i w:val="false"/>
          <w:color w:val="000000"/>
          <w:sz w:val="28"/>
        </w:rPr>
        <w:t xml:space="preserve">
        для работы в будущем сети фидерных линий к таким </w:t>
      </w:r>
      <w:r>
        <w:br/>
      </w:r>
      <w:r>
        <w:rPr>
          <w:rFonts w:ascii="Times New Roman"/>
          <w:b w:val="false"/>
          <w:i w:val="false"/>
          <w:color w:val="000000"/>
          <w:sz w:val="28"/>
        </w:rPr>
        <w:t xml:space="preserve">
        радиовещательным спутниковым станциям и не должны требовать </w:t>
      </w:r>
      <w:r>
        <w:br/>
      </w:r>
      <w:r>
        <w:rPr>
          <w:rFonts w:ascii="Times New Roman"/>
          <w:b w:val="false"/>
          <w:i w:val="false"/>
          <w:color w:val="000000"/>
          <w:sz w:val="28"/>
        </w:rPr>
        <w:t xml:space="preserve">
        защиты от них. </w:t>
      </w:r>
      <w:r>
        <w:br/>
      </w:r>
      <w:r>
        <w:rPr>
          <w:rFonts w:ascii="Times New Roman"/>
          <w:b w:val="false"/>
          <w:i w:val="false"/>
          <w:color w:val="000000"/>
          <w:sz w:val="28"/>
        </w:rPr>
        <w:t xml:space="preserve">
5.535А  Использование полосы 29,1-29,5 ГГц (Земля-космос) в </w:t>
      </w:r>
      <w:r>
        <w:br/>
      </w:r>
      <w:r>
        <w:rPr>
          <w:rFonts w:ascii="Times New Roman"/>
          <w:b w:val="false"/>
          <w:i w:val="false"/>
          <w:color w:val="000000"/>
          <w:sz w:val="28"/>
        </w:rPr>
        <w:t xml:space="preserve">
        фиксированной спутниковой службе ограничивается </w:t>
      </w:r>
      <w:r>
        <w:br/>
      </w:r>
      <w:r>
        <w:rPr>
          <w:rFonts w:ascii="Times New Roman"/>
          <w:b w:val="false"/>
          <w:i w:val="false"/>
          <w:color w:val="000000"/>
          <w:sz w:val="28"/>
        </w:rPr>
        <w:t xml:space="preserve">
        геостационарными спутниковыми системами и фидерными линиями </w:t>
      </w:r>
      <w:r>
        <w:br/>
      </w:r>
      <w:r>
        <w:rPr>
          <w:rFonts w:ascii="Times New Roman"/>
          <w:b w:val="false"/>
          <w:i w:val="false"/>
          <w:color w:val="000000"/>
          <w:sz w:val="28"/>
        </w:rPr>
        <w:t xml:space="preserve">
        негеостационарных спутниковых систем подвижной спутниковой </w:t>
      </w:r>
      <w:r>
        <w:br/>
      </w:r>
      <w:r>
        <w:rPr>
          <w:rFonts w:ascii="Times New Roman"/>
          <w:b w:val="false"/>
          <w:i w:val="false"/>
          <w:color w:val="000000"/>
          <w:sz w:val="28"/>
        </w:rPr>
        <w:t xml:space="preserve">
        службы. При таком использовании должны применяться положения </w:t>
      </w:r>
      <w:r>
        <w:br/>
      </w:r>
      <w:r>
        <w:rPr>
          <w:rFonts w:ascii="Times New Roman"/>
          <w:b w:val="false"/>
          <w:i w:val="false"/>
          <w:color w:val="000000"/>
          <w:sz w:val="28"/>
        </w:rPr>
        <w:t xml:space="preserve">
        п.9.11А, но не должны применяться положения п.22.2, за </w:t>
      </w:r>
      <w:r>
        <w:br/>
      </w:r>
      <w:r>
        <w:rPr>
          <w:rFonts w:ascii="Times New Roman"/>
          <w:b w:val="false"/>
          <w:i w:val="false"/>
          <w:color w:val="000000"/>
          <w:sz w:val="28"/>
        </w:rPr>
        <w:t xml:space="preserve">
        Исключением случаев, указанных в п.5.523С и 5.523Е, в которых </w:t>
      </w:r>
      <w:r>
        <w:br/>
      </w:r>
      <w:r>
        <w:rPr>
          <w:rFonts w:ascii="Times New Roman"/>
          <w:b w:val="false"/>
          <w:i w:val="false"/>
          <w:color w:val="000000"/>
          <w:sz w:val="28"/>
        </w:rPr>
        <w:t xml:space="preserve">
        при таком использовании не должны применяться положения </w:t>
      </w:r>
      <w:r>
        <w:br/>
      </w:r>
      <w:r>
        <w:rPr>
          <w:rFonts w:ascii="Times New Roman"/>
          <w:b w:val="false"/>
          <w:i w:val="false"/>
          <w:color w:val="000000"/>
          <w:sz w:val="28"/>
        </w:rPr>
        <w:t xml:space="preserve">
        п.9.11А, а должны продолжать применяться процедуры Статей 9 </w:t>
      </w:r>
      <w:r>
        <w:br/>
      </w:r>
      <w:r>
        <w:rPr>
          <w:rFonts w:ascii="Times New Roman"/>
          <w:b w:val="false"/>
          <w:i w:val="false"/>
          <w:color w:val="000000"/>
          <w:sz w:val="28"/>
        </w:rPr>
        <w:t xml:space="preserve">
        (за Исключением п.9.11А) и 11 и положения п.22.2. (ВКР-97) </w:t>
      </w:r>
      <w:r>
        <w:br/>
      </w:r>
      <w:r>
        <w:rPr>
          <w:rFonts w:ascii="Times New Roman"/>
          <w:b w:val="false"/>
          <w:i w:val="false"/>
          <w:color w:val="000000"/>
          <w:sz w:val="28"/>
        </w:rPr>
        <w:t xml:space="preserve">
5.536   Использование полосы 25,25-27,5 ГГц межспутниковой службой </w:t>
      </w:r>
      <w:r>
        <w:br/>
      </w:r>
      <w:r>
        <w:rPr>
          <w:rFonts w:ascii="Times New Roman"/>
          <w:b w:val="false"/>
          <w:i w:val="false"/>
          <w:color w:val="000000"/>
          <w:sz w:val="28"/>
        </w:rPr>
        <w:t xml:space="preserve">
        ограничивается применениями для космических исследований и </w:t>
      </w:r>
      <w:r>
        <w:br/>
      </w:r>
      <w:r>
        <w:rPr>
          <w:rFonts w:ascii="Times New Roman"/>
          <w:b w:val="false"/>
          <w:i w:val="false"/>
          <w:color w:val="000000"/>
          <w:sz w:val="28"/>
        </w:rPr>
        <w:t xml:space="preserve">
        спутниковых исследований Земли, а также для передачи данных, </w:t>
      </w:r>
      <w:r>
        <w:br/>
      </w:r>
      <w:r>
        <w:rPr>
          <w:rFonts w:ascii="Times New Roman"/>
          <w:b w:val="false"/>
          <w:i w:val="false"/>
          <w:color w:val="000000"/>
          <w:sz w:val="28"/>
        </w:rPr>
        <w:t xml:space="preserve">
        относящихся к промышленной и медицинской деятельности в </w:t>
      </w:r>
      <w:r>
        <w:br/>
      </w:r>
      <w:r>
        <w:rPr>
          <w:rFonts w:ascii="Times New Roman"/>
          <w:b w:val="false"/>
          <w:i w:val="false"/>
          <w:color w:val="000000"/>
          <w:sz w:val="28"/>
        </w:rPr>
        <w:t xml:space="preserve">
        космосе. </w:t>
      </w:r>
      <w:r>
        <w:br/>
      </w:r>
      <w:r>
        <w:rPr>
          <w:rFonts w:ascii="Times New Roman"/>
          <w:b w:val="false"/>
          <w:i w:val="false"/>
          <w:color w:val="000000"/>
          <w:sz w:val="28"/>
        </w:rPr>
        <w:t xml:space="preserve">
5.536А  Администрации, эксплуатирующие земные станции спутниковой </w:t>
      </w:r>
      <w:r>
        <w:br/>
      </w:r>
      <w:r>
        <w:rPr>
          <w:rFonts w:ascii="Times New Roman"/>
          <w:b w:val="false"/>
          <w:i w:val="false"/>
          <w:color w:val="000000"/>
          <w:sz w:val="28"/>
        </w:rPr>
        <w:t xml:space="preserve">
        службы исследования Земли, не должны требовать защиты этих </w:t>
      </w:r>
      <w:r>
        <w:br/>
      </w:r>
      <w:r>
        <w:rPr>
          <w:rFonts w:ascii="Times New Roman"/>
          <w:b w:val="false"/>
          <w:i w:val="false"/>
          <w:color w:val="000000"/>
          <w:sz w:val="28"/>
        </w:rPr>
        <w:t xml:space="preserve">
        станций от станций фиксированной и подвижной служб, </w:t>
      </w:r>
      <w:r>
        <w:br/>
      </w:r>
      <w:r>
        <w:rPr>
          <w:rFonts w:ascii="Times New Roman"/>
          <w:b w:val="false"/>
          <w:i w:val="false"/>
          <w:color w:val="000000"/>
          <w:sz w:val="28"/>
        </w:rPr>
        <w:t xml:space="preserve">
        эксплуатируемых другими администрациями. Кроме того, земные </w:t>
      </w:r>
      <w:r>
        <w:br/>
      </w:r>
      <w:r>
        <w:rPr>
          <w:rFonts w:ascii="Times New Roman"/>
          <w:b w:val="false"/>
          <w:i w:val="false"/>
          <w:color w:val="000000"/>
          <w:sz w:val="28"/>
        </w:rPr>
        <w:t xml:space="preserve">
        станции спутниковой службы исследования Земли или службы </w:t>
      </w:r>
      <w:r>
        <w:br/>
      </w:r>
      <w:r>
        <w:rPr>
          <w:rFonts w:ascii="Times New Roman"/>
          <w:b w:val="false"/>
          <w:i w:val="false"/>
          <w:color w:val="000000"/>
          <w:sz w:val="28"/>
        </w:rPr>
        <w:t xml:space="preserve">
        космических исследований должны (использоваться с учетом </w:t>
      </w:r>
      <w:r>
        <w:br/>
      </w:r>
      <w:r>
        <w:rPr>
          <w:rFonts w:ascii="Times New Roman"/>
          <w:b w:val="false"/>
          <w:i w:val="false"/>
          <w:color w:val="000000"/>
          <w:sz w:val="28"/>
        </w:rPr>
        <w:t xml:space="preserve">
        Рекомендаций МСЭ-Р SA.1278 и МСЭ-Р SA.1625, соответственно. </w:t>
      </w:r>
      <w:r>
        <w:br/>
      </w:r>
      <w:r>
        <w:rPr>
          <w:rFonts w:ascii="Times New Roman"/>
          <w:b w:val="false"/>
          <w:i w:val="false"/>
          <w:color w:val="000000"/>
          <w:sz w:val="28"/>
        </w:rPr>
        <w:t xml:space="preserve">
        (ВКР-03) </w:t>
      </w:r>
      <w:r>
        <w:br/>
      </w:r>
      <w:r>
        <w:rPr>
          <w:rFonts w:ascii="Times New Roman"/>
          <w:b w:val="false"/>
          <w:i w:val="false"/>
          <w:color w:val="000000"/>
          <w:sz w:val="28"/>
        </w:rPr>
        <w:t xml:space="preserve">
5.536В  В Германии, Саудовской Аравии, Австрии, Бельгии, Бразилии, </w:t>
      </w:r>
      <w:r>
        <w:br/>
      </w:r>
      <w:r>
        <w:rPr>
          <w:rFonts w:ascii="Times New Roman"/>
          <w:b w:val="false"/>
          <w:i w:val="false"/>
          <w:color w:val="000000"/>
          <w:sz w:val="28"/>
        </w:rPr>
        <w:t xml:space="preserve">
        Болгарии, Китае, Республике Корея, Дании, Египте, </w:t>
      </w:r>
      <w:r>
        <w:br/>
      </w:r>
      <w:r>
        <w:rPr>
          <w:rFonts w:ascii="Times New Roman"/>
          <w:b w:val="false"/>
          <w:i w:val="false"/>
          <w:color w:val="000000"/>
          <w:sz w:val="28"/>
        </w:rPr>
        <w:t xml:space="preserve">
        Объединенных Арабских Эмиратах, Испании, Эстонии, Финляндии, </w:t>
      </w:r>
      <w:r>
        <w:br/>
      </w:r>
      <w:r>
        <w:rPr>
          <w:rFonts w:ascii="Times New Roman"/>
          <w:b w:val="false"/>
          <w:i w:val="false"/>
          <w:color w:val="000000"/>
          <w:sz w:val="28"/>
        </w:rPr>
        <w:t xml:space="preserve">
        Франции, Венгрии, Индии, Исламской Республике Иран, Ирландии, </w:t>
      </w:r>
      <w:r>
        <w:br/>
      </w:r>
      <w:r>
        <w:rPr>
          <w:rFonts w:ascii="Times New Roman"/>
          <w:b w:val="false"/>
          <w:i w:val="false"/>
          <w:color w:val="000000"/>
          <w:sz w:val="28"/>
        </w:rPr>
        <w:t xml:space="preserve">
        Израиле, Италии, Ливийской Арабской Джамахирии, Иордании, </w:t>
      </w:r>
      <w:r>
        <w:br/>
      </w:r>
      <w:r>
        <w:rPr>
          <w:rFonts w:ascii="Times New Roman"/>
          <w:b w:val="false"/>
          <w:i w:val="false"/>
          <w:color w:val="000000"/>
          <w:sz w:val="28"/>
        </w:rPr>
        <w:t xml:space="preserve">
        Кении, Кувейте, Ливане, Лихтенштейне, Литве, Молдове, </w:t>
      </w:r>
      <w:r>
        <w:br/>
      </w:r>
      <w:r>
        <w:rPr>
          <w:rFonts w:ascii="Times New Roman"/>
          <w:b w:val="false"/>
          <w:i w:val="false"/>
          <w:color w:val="000000"/>
          <w:sz w:val="28"/>
        </w:rPr>
        <w:t xml:space="preserve">
        Норвегии, Омане, Уганде, Пакистане, Филиппинах, Польше, </w:t>
      </w:r>
      <w:r>
        <w:br/>
      </w:r>
      <w:r>
        <w:rPr>
          <w:rFonts w:ascii="Times New Roman"/>
          <w:b w:val="false"/>
          <w:i w:val="false"/>
          <w:color w:val="000000"/>
          <w:sz w:val="28"/>
        </w:rPr>
        <w:t xml:space="preserve">
        Португалии, Сирийской Арабской Республике, Корейской </w:t>
      </w:r>
      <w:r>
        <w:br/>
      </w:r>
      <w:r>
        <w:rPr>
          <w:rFonts w:ascii="Times New Roman"/>
          <w:b w:val="false"/>
          <w:i w:val="false"/>
          <w:color w:val="000000"/>
          <w:sz w:val="28"/>
        </w:rPr>
        <w:t xml:space="preserve">
        Народно-Демократической Республике, Словакии, Чешской </w:t>
      </w:r>
      <w:r>
        <w:br/>
      </w:r>
      <w:r>
        <w:rPr>
          <w:rFonts w:ascii="Times New Roman"/>
          <w:b w:val="false"/>
          <w:i w:val="false"/>
          <w:color w:val="000000"/>
          <w:sz w:val="28"/>
        </w:rPr>
        <w:t xml:space="preserve">
        Республике, Румынии, Соединенном Королевстве, Сингапуре, </w:t>
      </w:r>
      <w:r>
        <w:br/>
      </w:r>
      <w:r>
        <w:rPr>
          <w:rFonts w:ascii="Times New Roman"/>
          <w:b w:val="false"/>
          <w:i w:val="false"/>
          <w:color w:val="000000"/>
          <w:sz w:val="28"/>
        </w:rPr>
        <w:t xml:space="preserve">
        Швеции, Швейцарии, Танзании, Турции, Вьетнаме и Зимбабве </w:t>
      </w:r>
      <w:r>
        <w:br/>
      </w:r>
      <w:r>
        <w:rPr>
          <w:rFonts w:ascii="Times New Roman"/>
          <w:b w:val="false"/>
          <w:i w:val="false"/>
          <w:color w:val="000000"/>
          <w:sz w:val="28"/>
        </w:rPr>
        <w:t xml:space="preserve">
        земные станции, работающие в спутниковой службе исследования </w:t>
      </w:r>
      <w:r>
        <w:br/>
      </w:r>
      <w:r>
        <w:rPr>
          <w:rFonts w:ascii="Times New Roman"/>
          <w:b w:val="false"/>
          <w:i w:val="false"/>
          <w:color w:val="000000"/>
          <w:sz w:val="28"/>
        </w:rPr>
        <w:t xml:space="preserve">
        Земли в полосе 25,5-27 ГГц, не должны требовать защиты от </w:t>
      </w:r>
      <w:r>
        <w:br/>
      </w:r>
      <w:r>
        <w:rPr>
          <w:rFonts w:ascii="Times New Roman"/>
          <w:b w:val="false"/>
          <w:i w:val="false"/>
          <w:color w:val="000000"/>
          <w:sz w:val="28"/>
        </w:rPr>
        <w:t xml:space="preserve">
        станций фиксированной и подвижной служб или ограничивать их </w:t>
      </w:r>
      <w:r>
        <w:br/>
      </w:r>
      <w:r>
        <w:rPr>
          <w:rFonts w:ascii="Times New Roman"/>
          <w:b w:val="false"/>
          <w:i w:val="false"/>
          <w:color w:val="000000"/>
          <w:sz w:val="28"/>
        </w:rPr>
        <w:t xml:space="preserve">
        использование и развертывание. (ВКР-07) </w:t>
      </w:r>
      <w:r>
        <w:br/>
      </w:r>
      <w:r>
        <w:rPr>
          <w:rFonts w:ascii="Times New Roman"/>
          <w:b w:val="false"/>
          <w:i w:val="false"/>
          <w:color w:val="000000"/>
          <w:sz w:val="28"/>
        </w:rPr>
        <w:t xml:space="preserve">
5.536С  В Алжире, Саудовской Аравии, Бахрейне, Ботсване, Бразилии, </w:t>
      </w:r>
      <w:r>
        <w:br/>
      </w:r>
      <w:r>
        <w:rPr>
          <w:rFonts w:ascii="Times New Roman"/>
          <w:b w:val="false"/>
          <w:i w:val="false"/>
          <w:color w:val="000000"/>
          <w:sz w:val="28"/>
        </w:rPr>
        <w:t xml:space="preserve">
        Камеруне, Коморских Островах, Кубе, Джибути, Египте, </w:t>
      </w:r>
      <w:r>
        <w:br/>
      </w:r>
      <w:r>
        <w:rPr>
          <w:rFonts w:ascii="Times New Roman"/>
          <w:b w:val="false"/>
          <w:i w:val="false"/>
          <w:color w:val="000000"/>
          <w:sz w:val="28"/>
        </w:rPr>
        <w:t xml:space="preserve">
        Объединенных Арабских Эмиратах, Эстонии, Финляндии, Исламской </w:t>
      </w:r>
      <w:r>
        <w:br/>
      </w:r>
      <w:r>
        <w:rPr>
          <w:rFonts w:ascii="Times New Roman"/>
          <w:b w:val="false"/>
          <w:i w:val="false"/>
          <w:color w:val="000000"/>
          <w:sz w:val="28"/>
        </w:rPr>
        <w:t xml:space="preserve">
        Республике Иран, Израиле, Иордании, Кении, Кувейте, Литве, </w:t>
      </w:r>
      <w:r>
        <w:br/>
      </w:r>
      <w:r>
        <w:rPr>
          <w:rFonts w:ascii="Times New Roman"/>
          <w:b w:val="false"/>
          <w:i w:val="false"/>
          <w:color w:val="000000"/>
          <w:sz w:val="28"/>
        </w:rPr>
        <w:t xml:space="preserve">
        Малайзии, Марокко, Нигерии, Омане, Катаре, Сирийской Арабской </w:t>
      </w:r>
      <w:r>
        <w:br/>
      </w:r>
      <w:r>
        <w:rPr>
          <w:rFonts w:ascii="Times New Roman"/>
          <w:b w:val="false"/>
          <w:i w:val="false"/>
          <w:color w:val="000000"/>
          <w:sz w:val="28"/>
        </w:rPr>
        <w:t xml:space="preserve">
        Республике, Сомали, Судане, Танзании, Тунисе, Уругвае, Замбии </w:t>
      </w:r>
      <w:r>
        <w:br/>
      </w:r>
      <w:r>
        <w:rPr>
          <w:rFonts w:ascii="Times New Roman"/>
          <w:b w:val="false"/>
          <w:i w:val="false"/>
          <w:color w:val="000000"/>
          <w:sz w:val="28"/>
        </w:rPr>
        <w:t xml:space="preserve">
        и Зимбабве земные станции, работающие в службе космических </w:t>
      </w:r>
      <w:r>
        <w:br/>
      </w:r>
      <w:r>
        <w:rPr>
          <w:rFonts w:ascii="Times New Roman"/>
          <w:b w:val="false"/>
          <w:i w:val="false"/>
          <w:color w:val="000000"/>
          <w:sz w:val="28"/>
        </w:rPr>
        <w:t xml:space="preserve">
        исследований в полосе 25,5-27 ГГц, не должны требовать защиты </w:t>
      </w:r>
      <w:r>
        <w:br/>
      </w:r>
      <w:r>
        <w:rPr>
          <w:rFonts w:ascii="Times New Roman"/>
          <w:b w:val="false"/>
          <w:i w:val="false"/>
          <w:color w:val="000000"/>
          <w:sz w:val="28"/>
        </w:rPr>
        <w:t xml:space="preserve">
        от станций фиксированной и подвижной служб или ограничивать </w:t>
      </w:r>
      <w:r>
        <w:br/>
      </w:r>
      <w:r>
        <w:rPr>
          <w:rFonts w:ascii="Times New Roman"/>
          <w:b w:val="false"/>
          <w:i w:val="false"/>
          <w:color w:val="000000"/>
          <w:sz w:val="28"/>
        </w:rPr>
        <w:t xml:space="preserve">
        их использование и развертывание. (ВКР-03) </w:t>
      </w:r>
      <w:r>
        <w:br/>
      </w:r>
      <w:r>
        <w:rPr>
          <w:rFonts w:ascii="Times New Roman"/>
          <w:b w:val="false"/>
          <w:i w:val="false"/>
          <w:color w:val="000000"/>
          <w:sz w:val="28"/>
        </w:rPr>
        <w:t xml:space="preserve">
5.537   К космическим службам, использующим негеостационарные </w:t>
      </w:r>
      <w:r>
        <w:br/>
      </w:r>
      <w:r>
        <w:rPr>
          <w:rFonts w:ascii="Times New Roman"/>
          <w:b w:val="false"/>
          <w:i w:val="false"/>
          <w:color w:val="000000"/>
          <w:sz w:val="28"/>
        </w:rPr>
        <w:t xml:space="preserve">
        спутники, работающие в межспутниковой службе в полосе 27-27,5 </w:t>
      </w:r>
      <w:r>
        <w:br/>
      </w:r>
      <w:r>
        <w:rPr>
          <w:rFonts w:ascii="Times New Roman"/>
          <w:b w:val="false"/>
          <w:i w:val="false"/>
          <w:color w:val="000000"/>
          <w:sz w:val="28"/>
        </w:rPr>
        <w:t xml:space="preserve">
        ГГц, требования положений п.22.2 не применяются. </w:t>
      </w:r>
      <w:r>
        <w:br/>
      </w:r>
      <w:r>
        <w:rPr>
          <w:rFonts w:ascii="Times New Roman"/>
          <w:b w:val="false"/>
          <w:i w:val="false"/>
          <w:color w:val="000000"/>
          <w:sz w:val="28"/>
        </w:rPr>
        <w:t xml:space="preserve">
5.537А  В Бутане, Камеруне, Республике Корея, Российской Федерации, </w:t>
      </w:r>
      <w:r>
        <w:br/>
      </w:r>
      <w:r>
        <w:rPr>
          <w:rFonts w:ascii="Times New Roman"/>
          <w:b w:val="false"/>
          <w:i w:val="false"/>
          <w:color w:val="000000"/>
          <w:sz w:val="28"/>
        </w:rPr>
        <w:t xml:space="preserve">
        Индии, Индонезии, Исламской Республике Иран, Японии, </w:t>
      </w:r>
      <w:r>
        <w:br/>
      </w:r>
      <w:r>
        <w:rPr>
          <w:rFonts w:ascii="Times New Roman"/>
          <w:b w:val="false"/>
          <w:i w:val="false"/>
          <w:color w:val="000000"/>
          <w:sz w:val="28"/>
        </w:rPr>
        <w:t xml:space="preserve">
        Казахстане, Лесото, Малайзии, Мальдивских Островах, Монголии, </w:t>
      </w:r>
      <w:r>
        <w:br/>
      </w:r>
      <w:r>
        <w:rPr>
          <w:rFonts w:ascii="Times New Roman"/>
          <w:b w:val="false"/>
          <w:i w:val="false"/>
          <w:color w:val="000000"/>
          <w:sz w:val="28"/>
        </w:rPr>
        <w:t xml:space="preserve">
        Мьянме, Узбекистане, Пакистане, Филиппинах, Кыргызстане, </w:t>
      </w:r>
      <w:r>
        <w:br/>
      </w:r>
      <w:r>
        <w:rPr>
          <w:rFonts w:ascii="Times New Roman"/>
          <w:b w:val="false"/>
          <w:i w:val="false"/>
          <w:color w:val="000000"/>
          <w:sz w:val="28"/>
        </w:rPr>
        <w:t xml:space="preserve">
        Корейской Народно-Демократической Республике, Шри-Ланке, </w:t>
      </w:r>
      <w:r>
        <w:br/>
      </w:r>
      <w:r>
        <w:rPr>
          <w:rFonts w:ascii="Times New Roman"/>
          <w:b w:val="false"/>
          <w:i w:val="false"/>
          <w:color w:val="000000"/>
          <w:sz w:val="28"/>
        </w:rPr>
        <w:t xml:space="preserve">
        Таиланде и Вьетнаме распределение фиксированной службе в </w:t>
      </w:r>
      <w:r>
        <w:br/>
      </w:r>
      <w:r>
        <w:rPr>
          <w:rFonts w:ascii="Times New Roman"/>
          <w:b w:val="false"/>
          <w:i w:val="false"/>
          <w:color w:val="000000"/>
          <w:sz w:val="28"/>
        </w:rPr>
        <w:t xml:space="preserve">
        полосе 27,9-28,2 ГГц может также использоваться станциями на </w:t>
      </w:r>
      <w:r>
        <w:br/>
      </w:r>
      <w:r>
        <w:rPr>
          <w:rFonts w:ascii="Times New Roman"/>
          <w:b w:val="false"/>
          <w:i w:val="false"/>
          <w:color w:val="000000"/>
          <w:sz w:val="28"/>
        </w:rPr>
        <w:t xml:space="preserve">
        высотной платформе (HAPS) в пределах территории этих стран. </w:t>
      </w:r>
      <w:r>
        <w:br/>
      </w:r>
      <w:r>
        <w:rPr>
          <w:rFonts w:ascii="Times New Roman"/>
          <w:b w:val="false"/>
          <w:i w:val="false"/>
          <w:color w:val="000000"/>
          <w:sz w:val="28"/>
        </w:rPr>
        <w:t xml:space="preserve">
        Такое использование станциями HAPS 300 МГц распределенной </w:t>
      </w:r>
      <w:r>
        <w:br/>
      </w:r>
      <w:r>
        <w:rPr>
          <w:rFonts w:ascii="Times New Roman"/>
          <w:b w:val="false"/>
          <w:i w:val="false"/>
          <w:color w:val="000000"/>
          <w:sz w:val="28"/>
        </w:rPr>
        <w:t xml:space="preserve">
        фиксированной службе полосы в перечисленных выше странах </w:t>
      </w:r>
      <w:r>
        <w:br/>
      </w:r>
      <w:r>
        <w:rPr>
          <w:rFonts w:ascii="Times New Roman"/>
          <w:b w:val="false"/>
          <w:i w:val="false"/>
          <w:color w:val="000000"/>
          <w:sz w:val="28"/>
        </w:rPr>
        <w:t xml:space="preserve">
        ограничено далее работой в направлении HAPS-Земля, при этом </w:t>
      </w:r>
      <w:r>
        <w:br/>
      </w:r>
      <w:r>
        <w:rPr>
          <w:rFonts w:ascii="Times New Roman"/>
          <w:b w:val="false"/>
          <w:i w:val="false"/>
          <w:color w:val="000000"/>
          <w:sz w:val="28"/>
        </w:rPr>
        <w:t xml:space="preserve">
        они не должны создавать вредных помех другим типам систем </w:t>
      </w:r>
      <w:r>
        <w:br/>
      </w:r>
      <w:r>
        <w:rPr>
          <w:rFonts w:ascii="Times New Roman"/>
          <w:b w:val="false"/>
          <w:i w:val="false"/>
          <w:color w:val="000000"/>
          <w:sz w:val="28"/>
        </w:rPr>
        <w:t xml:space="preserve">
        фиксированной службы или другим службам, которым данная </w:t>
      </w:r>
      <w:r>
        <w:br/>
      </w:r>
      <w:r>
        <w:rPr>
          <w:rFonts w:ascii="Times New Roman"/>
          <w:b w:val="false"/>
          <w:i w:val="false"/>
          <w:color w:val="000000"/>
          <w:sz w:val="28"/>
        </w:rPr>
        <w:t xml:space="preserve">
        полоса распределена на равной первичной основе, или требовать </w:t>
      </w:r>
      <w:r>
        <w:br/>
      </w:r>
      <w:r>
        <w:rPr>
          <w:rFonts w:ascii="Times New Roman"/>
          <w:b w:val="false"/>
          <w:i w:val="false"/>
          <w:color w:val="000000"/>
          <w:sz w:val="28"/>
        </w:rPr>
        <w:t xml:space="preserve">
        защиты от них. Кроме того, станции HAPS не должны </w:t>
      </w:r>
      <w:r>
        <w:br/>
      </w:r>
      <w:r>
        <w:rPr>
          <w:rFonts w:ascii="Times New Roman"/>
          <w:b w:val="false"/>
          <w:i w:val="false"/>
          <w:color w:val="000000"/>
          <w:sz w:val="28"/>
        </w:rPr>
        <w:t xml:space="preserve">
        ограничивать развитие этих других служб. См. Резолюцию 145 </w:t>
      </w:r>
      <w:r>
        <w:br/>
      </w:r>
      <w:r>
        <w:rPr>
          <w:rFonts w:ascii="Times New Roman"/>
          <w:b w:val="false"/>
          <w:i w:val="false"/>
          <w:color w:val="000000"/>
          <w:sz w:val="28"/>
        </w:rPr>
        <w:t xml:space="preserve">
        (Пересм. ВКР-07). (ВРК-07). </w:t>
      </w:r>
      <w:r>
        <w:br/>
      </w:r>
      <w:r>
        <w:rPr>
          <w:rFonts w:ascii="Times New Roman"/>
          <w:b w:val="false"/>
          <w:i w:val="false"/>
          <w:color w:val="000000"/>
          <w:sz w:val="28"/>
        </w:rPr>
        <w:t xml:space="preserve">
5.538   Дополнительное распределение: полосы 27,500-27,501 ГГц и </w:t>
      </w:r>
      <w:r>
        <w:br/>
      </w:r>
      <w:r>
        <w:rPr>
          <w:rFonts w:ascii="Times New Roman"/>
          <w:b w:val="false"/>
          <w:i w:val="false"/>
          <w:color w:val="000000"/>
          <w:sz w:val="28"/>
        </w:rPr>
        <w:t xml:space="preserve">
        29,999-30,000 ГГц распределены также фиксированной </w:t>
      </w:r>
      <w:r>
        <w:br/>
      </w:r>
      <w:r>
        <w:rPr>
          <w:rFonts w:ascii="Times New Roman"/>
          <w:b w:val="false"/>
          <w:i w:val="false"/>
          <w:color w:val="000000"/>
          <w:sz w:val="28"/>
        </w:rPr>
        <w:t xml:space="preserve">
        спутниковой службе (космос-Земля) на первичной основе для </w:t>
      </w:r>
      <w:r>
        <w:br/>
      </w:r>
      <w:r>
        <w:rPr>
          <w:rFonts w:ascii="Times New Roman"/>
          <w:b w:val="false"/>
          <w:i w:val="false"/>
          <w:color w:val="000000"/>
          <w:sz w:val="28"/>
        </w:rPr>
        <w:t xml:space="preserve">
        передач радиобуев, предназначенных для управления мощностью </w:t>
      </w:r>
      <w:r>
        <w:br/>
      </w:r>
      <w:r>
        <w:rPr>
          <w:rFonts w:ascii="Times New Roman"/>
          <w:b w:val="false"/>
          <w:i w:val="false"/>
          <w:color w:val="000000"/>
          <w:sz w:val="28"/>
        </w:rPr>
        <w:t xml:space="preserve">
        на линиях Земля-космос. Такие передачи в направлении </w:t>
      </w:r>
      <w:r>
        <w:br/>
      </w:r>
      <w:r>
        <w:rPr>
          <w:rFonts w:ascii="Times New Roman"/>
          <w:b w:val="false"/>
          <w:i w:val="false"/>
          <w:color w:val="000000"/>
          <w:sz w:val="28"/>
        </w:rPr>
        <w:t xml:space="preserve">
        космос-Земля не должны превышать эквивалентной изотропно </w:t>
      </w:r>
      <w:r>
        <w:br/>
      </w:r>
      <w:r>
        <w:rPr>
          <w:rFonts w:ascii="Times New Roman"/>
          <w:b w:val="false"/>
          <w:i w:val="false"/>
          <w:color w:val="000000"/>
          <w:sz w:val="28"/>
        </w:rPr>
        <w:t xml:space="preserve">
        излучаемой мощности (э.и.и.м.) + 10 дБВт в направлении </w:t>
      </w:r>
      <w:r>
        <w:br/>
      </w:r>
      <w:r>
        <w:rPr>
          <w:rFonts w:ascii="Times New Roman"/>
          <w:b w:val="false"/>
          <w:i w:val="false"/>
          <w:color w:val="000000"/>
          <w:sz w:val="28"/>
        </w:rPr>
        <w:t xml:space="preserve">
        соседних спутников на геостационарной орбите. (ВКР-07) </w:t>
      </w:r>
      <w:r>
        <w:br/>
      </w:r>
      <w:r>
        <w:rPr>
          <w:rFonts w:ascii="Times New Roman"/>
          <w:b w:val="false"/>
          <w:i w:val="false"/>
          <w:color w:val="000000"/>
          <w:sz w:val="28"/>
        </w:rPr>
        <w:t xml:space="preserve">
5.539   Полоса 27,5-30 ГГц может использоваться фиксированной </w:t>
      </w:r>
      <w:r>
        <w:br/>
      </w:r>
      <w:r>
        <w:rPr>
          <w:rFonts w:ascii="Times New Roman"/>
          <w:b w:val="false"/>
          <w:i w:val="false"/>
          <w:color w:val="000000"/>
          <w:sz w:val="28"/>
        </w:rPr>
        <w:t xml:space="preserve">
        спутниковой службой (Земля-космос) для обеспечения фидерных </w:t>
      </w:r>
      <w:r>
        <w:br/>
      </w:r>
      <w:r>
        <w:rPr>
          <w:rFonts w:ascii="Times New Roman"/>
          <w:b w:val="false"/>
          <w:i w:val="false"/>
          <w:color w:val="000000"/>
          <w:sz w:val="28"/>
        </w:rPr>
        <w:t xml:space="preserve">
        линий радиовещательной спутниковой службы. </w:t>
      </w:r>
      <w:r>
        <w:br/>
      </w:r>
      <w:r>
        <w:rPr>
          <w:rFonts w:ascii="Times New Roman"/>
          <w:b w:val="false"/>
          <w:i w:val="false"/>
          <w:color w:val="000000"/>
          <w:sz w:val="28"/>
        </w:rPr>
        <w:t xml:space="preserve">
5.540   Дополнительное распределение: полоса 27,501-29,999 ГГц </w:t>
      </w:r>
      <w:r>
        <w:br/>
      </w:r>
      <w:r>
        <w:rPr>
          <w:rFonts w:ascii="Times New Roman"/>
          <w:b w:val="false"/>
          <w:i w:val="false"/>
          <w:color w:val="000000"/>
          <w:sz w:val="28"/>
        </w:rPr>
        <w:t xml:space="preserve">
        распределена также фиксированной спутниковой службе (космос- </w:t>
      </w:r>
      <w:r>
        <w:br/>
      </w:r>
      <w:r>
        <w:rPr>
          <w:rFonts w:ascii="Times New Roman"/>
          <w:b w:val="false"/>
          <w:i w:val="false"/>
          <w:color w:val="000000"/>
          <w:sz w:val="28"/>
        </w:rPr>
        <w:t xml:space="preserve">
        Земля) на вторичной основе для передач радиомаяков, </w:t>
      </w:r>
      <w:r>
        <w:br/>
      </w:r>
      <w:r>
        <w:rPr>
          <w:rFonts w:ascii="Times New Roman"/>
          <w:b w:val="false"/>
          <w:i w:val="false"/>
          <w:color w:val="000000"/>
          <w:sz w:val="28"/>
        </w:rPr>
        <w:t xml:space="preserve">
        предназначенных для регулирования мощности на линии </w:t>
      </w:r>
      <w:r>
        <w:br/>
      </w:r>
      <w:r>
        <w:rPr>
          <w:rFonts w:ascii="Times New Roman"/>
          <w:b w:val="false"/>
          <w:i w:val="false"/>
          <w:color w:val="000000"/>
          <w:sz w:val="28"/>
        </w:rPr>
        <w:t xml:space="preserve">
        Земля-космос. </w:t>
      </w:r>
      <w:r>
        <w:br/>
      </w:r>
      <w:r>
        <w:rPr>
          <w:rFonts w:ascii="Times New Roman"/>
          <w:b w:val="false"/>
          <w:i w:val="false"/>
          <w:color w:val="000000"/>
          <w:sz w:val="28"/>
        </w:rPr>
        <w:t xml:space="preserve">
5.541   В полосе 28,5-30 ГГц спутниковая служба исследования Земли </w:t>
      </w:r>
      <w:r>
        <w:br/>
      </w:r>
      <w:r>
        <w:rPr>
          <w:rFonts w:ascii="Times New Roman"/>
          <w:b w:val="false"/>
          <w:i w:val="false"/>
          <w:color w:val="000000"/>
          <w:sz w:val="28"/>
        </w:rPr>
        <w:t xml:space="preserve">
        ограничена передачей данных между станциями, а не первичным </w:t>
      </w:r>
      <w:r>
        <w:br/>
      </w:r>
      <w:r>
        <w:rPr>
          <w:rFonts w:ascii="Times New Roman"/>
          <w:b w:val="false"/>
          <w:i w:val="false"/>
          <w:color w:val="000000"/>
          <w:sz w:val="28"/>
        </w:rPr>
        <w:t xml:space="preserve">
        сбором информации с помощью активных и пассивных датчиков. </w:t>
      </w:r>
      <w:r>
        <w:br/>
      </w:r>
      <w:r>
        <w:rPr>
          <w:rFonts w:ascii="Times New Roman"/>
          <w:b w:val="false"/>
          <w:i w:val="false"/>
          <w:color w:val="000000"/>
          <w:sz w:val="28"/>
        </w:rPr>
        <w:t xml:space="preserve">
5.541А  Фидерные линии негеостационарных сетей подвижной спутниковой </w:t>
      </w:r>
      <w:r>
        <w:br/>
      </w:r>
      <w:r>
        <w:rPr>
          <w:rFonts w:ascii="Times New Roman"/>
          <w:b w:val="false"/>
          <w:i w:val="false"/>
          <w:color w:val="000000"/>
          <w:sz w:val="28"/>
        </w:rPr>
        <w:t xml:space="preserve">
        службы и геостационарные сети фиксированной спутниковой </w:t>
      </w:r>
      <w:r>
        <w:br/>
      </w:r>
      <w:r>
        <w:rPr>
          <w:rFonts w:ascii="Times New Roman"/>
          <w:b w:val="false"/>
          <w:i w:val="false"/>
          <w:color w:val="000000"/>
          <w:sz w:val="28"/>
        </w:rPr>
        <w:t xml:space="preserve">
        службы, работающие в полосе 29,1-29,5 ГГц (Земля-космос), </w:t>
      </w:r>
      <w:r>
        <w:br/>
      </w:r>
      <w:r>
        <w:rPr>
          <w:rFonts w:ascii="Times New Roman"/>
          <w:b w:val="false"/>
          <w:i w:val="false"/>
          <w:color w:val="000000"/>
          <w:sz w:val="28"/>
        </w:rPr>
        <w:t xml:space="preserve">
        должны использовать адаптивное управление мощностью на линии </w:t>
      </w:r>
      <w:r>
        <w:br/>
      </w:r>
      <w:r>
        <w:rPr>
          <w:rFonts w:ascii="Times New Roman"/>
          <w:b w:val="false"/>
          <w:i w:val="false"/>
          <w:color w:val="000000"/>
          <w:sz w:val="28"/>
        </w:rPr>
        <w:t xml:space="preserve">
        Земля-космос или другие методы компенсации замираний, с тем </w:t>
      </w:r>
      <w:r>
        <w:br/>
      </w:r>
      <w:r>
        <w:rPr>
          <w:rFonts w:ascii="Times New Roman"/>
          <w:b w:val="false"/>
          <w:i w:val="false"/>
          <w:color w:val="000000"/>
          <w:sz w:val="28"/>
        </w:rPr>
        <w:t xml:space="preserve">
        чтобы передачи земных станций производились на уровне </w:t>
      </w:r>
      <w:r>
        <w:br/>
      </w:r>
      <w:r>
        <w:rPr>
          <w:rFonts w:ascii="Times New Roman"/>
          <w:b w:val="false"/>
          <w:i w:val="false"/>
          <w:color w:val="000000"/>
          <w:sz w:val="28"/>
        </w:rPr>
        <w:t xml:space="preserve">
        мощности, необходимой для достижения желаемых качественных </w:t>
      </w:r>
      <w:r>
        <w:br/>
      </w:r>
      <w:r>
        <w:rPr>
          <w:rFonts w:ascii="Times New Roman"/>
          <w:b w:val="false"/>
          <w:i w:val="false"/>
          <w:color w:val="000000"/>
          <w:sz w:val="28"/>
        </w:rPr>
        <w:t xml:space="preserve">
        характеристик линии при снижении уровня взаимных помех между </w:t>
      </w:r>
      <w:r>
        <w:br/>
      </w:r>
      <w:r>
        <w:rPr>
          <w:rFonts w:ascii="Times New Roman"/>
          <w:b w:val="false"/>
          <w:i w:val="false"/>
          <w:color w:val="000000"/>
          <w:sz w:val="28"/>
        </w:rPr>
        <w:t xml:space="preserve">
        обеими сетями. Эти методы должны применяться к сетям, </w:t>
      </w:r>
      <w:r>
        <w:br/>
      </w:r>
      <w:r>
        <w:rPr>
          <w:rFonts w:ascii="Times New Roman"/>
          <w:b w:val="false"/>
          <w:i w:val="false"/>
          <w:color w:val="000000"/>
          <w:sz w:val="28"/>
        </w:rPr>
        <w:t xml:space="preserve">
        информация для координации которых, необходимая в </w:t>
      </w:r>
      <w:r>
        <w:br/>
      </w:r>
      <w:r>
        <w:rPr>
          <w:rFonts w:ascii="Times New Roman"/>
          <w:b w:val="false"/>
          <w:i w:val="false"/>
          <w:color w:val="000000"/>
          <w:sz w:val="28"/>
        </w:rPr>
        <w:t xml:space="preserve">
        соответствии с Приложением 4, считается полученной Бюро после </w:t>
      </w:r>
      <w:r>
        <w:br/>
      </w:r>
      <w:r>
        <w:rPr>
          <w:rFonts w:ascii="Times New Roman"/>
          <w:b w:val="false"/>
          <w:i w:val="false"/>
          <w:color w:val="000000"/>
          <w:sz w:val="28"/>
        </w:rPr>
        <w:t xml:space="preserve">
        17 мая 1996 г., до тех пор пока это не будет изменено будущей </w:t>
      </w:r>
      <w:r>
        <w:br/>
      </w:r>
      <w:r>
        <w:rPr>
          <w:rFonts w:ascii="Times New Roman"/>
          <w:b w:val="false"/>
          <w:i w:val="false"/>
          <w:color w:val="000000"/>
          <w:sz w:val="28"/>
        </w:rPr>
        <w:t xml:space="preserve">
        компетентной всемирной конференцией радиосвязи. </w:t>
      </w:r>
      <w:r>
        <w:br/>
      </w:r>
      <w:r>
        <w:rPr>
          <w:rFonts w:ascii="Times New Roman"/>
          <w:b w:val="false"/>
          <w:i w:val="false"/>
          <w:color w:val="000000"/>
          <w:sz w:val="28"/>
        </w:rPr>
        <w:t xml:space="preserve">
        Администрации, представляющие информацию для координации </w:t>
      </w:r>
      <w:r>
        <w:br/>
      </w:r>
      <w:r>
        <w:rPr>
          <w:rFonts w:ascii="Times New Roman"/>
          <w:b w:val="false"/>
          <w:i w:val="false"/>
          <w:color w:val="000000"/>
          <w:sz w:val="28"/>
        </w:rPr>
        <w:t xml:space="preserve">
        согласно Приложению 4 ранее указанной даты, могут </w:t>
      </w:r>
      <w:r>
        <w:br/>
      </w:r>
      <w:r>
        <w:rPr>
          <w:rFonts w:ascii="Times New Roman"/>
          <w:b w:val="false"/>
          <w:i w:val="false"/>
          <w:color w:val="000000"/>
          <w:sz w:val="28"/>
        </w:rPr>
        <w:t xml:space="preserve">
        использовать эти методы в той степени, в какой это </w:t>
      </w:r>
      <w:r>
        <w:br/>
      </w:r>
      <w:r>
        <w:rPr>
          <w:rFonts w:ascii="Times New Roman"/>
          <w:b w:val="false"/>
          <w:i w:val="false"/>
          <w:color w:val="000000"/>
          <w:sz w:val="28"/>
        </w:rPr>
        <w:t xml:space="preserve">
        практически возможно. (ВКР-2000). </w:t>
      </w:r>
      <w:r>
        <w:br/>
      </w:r>
      <w:r>
        <w:rPr>
          <w:rFonts w:ascii="Times New Roman"/>
          <w:b w:val="false"/>
          <w:i w:val="false"/>
          <w:color w:val="000000"/>
          <w:sz w:val="28"/>
        </w:rPr>
        <w:t xml:space="preserve">
5.542   Дополнительное распределение: в Алжире, Саудовской Аравии, </w:t>
      </w:r>
      <w:r>
        <w:br/>
      </w:r>
      <w:r>
        <w:rPr>
          <w:rFonts w:ascii="Times New Roman"/>
          <w:b w:val="false"/>
          <w:i w:val="false"/>
          <w:color w:val="000000"/>
          <w:sz w:val="28"/>
        </w:rPr>
        <w:t xml:space="preserve">
        Бахрейне, Бруней-Даруссаламе, Камеруне, Китае, Республике </w:t>
      </w:r>
      <w:r>
        <w:br/>
      </w:r>
      <w:r>
        <w:rPr>
          <w:rFonts w:ascii="Times New Roman"/>
          <w:b w:val="false"/>
          <w:i w:val="false"/>
          <w:color w:val="000000"/>
          <w:sz w:val="28"/>
        </w:rPr>
        <w:t xml:space="preserve">
        Конго, Египте, Объединенных Арабских Эмиратах, Эритрее, </w:t>
      </w:r>
      <w:r>
        <w:br/>
      </w:r>
      <w:r>
        <w:rPr>
          <w:rFonts w:ascii="Times New Roman"/>
          <w:b w:val="false"/>
          <w:i w:val="false"/>
          <w:color w:val="000000"/>
          <w:sz w:val="28"/>
        </w:rPr>
        <w:t xml:space="preserve">
        Эфиопии, Гвинее, Индии, Исламской Республике Иран, Ираке, </w:t>
      </w:r>
      <w:r>
        <w:br/>
      </w:r>
      <w:r>
        <w:rPr>
          <w:rFonts w:ascii="Times New Roman"/>
          <w:b w:val="false"/>
          <w:i w:val="false"/>
          <w:color w:val="000000"/>
          <w:sz w:val="28"/>
        </w:rPr>
        <w:t xml:space="preserve">
        Японии, Иордании, Кувейте, Ливане, Малайзии, Мали, Марокко, </w:t>
      </w:r>
      <w:r>
        <w:br/>
      </w:r>
      <w:r>
        <w:rPr>
          <w:rFonts w:ascii="Times New Roman"/>
          <w:b w:val="false"/>
          <w:i w:val="false"/>
          <w:color w:val="000000"/>
          <w:sz w:val="28"/>
        </w:rPr>
        <w:t xml:space="preserve">
        Мавритании, Непале, Пакистане, Филиппинах, Катаре, Сирийской </w:t>
      </w:r>
      <w:r>
        <w:br/>
      </w:r>
      <w:r>
        <w:rPr>
          <w:rFonts w:ascii="Times New Roman"/>
          <w:b w:val="false"/>
          <w:i w:val="false"/>
          <w:color w:val="000000"/>
          <w:sz w:val="28"/>
        </w:rPr>
        <w:t xml:space="preserve">
        Арабской Республике, Корейской Народно-Демократической </w:t>
      </w:r>
      <w:r>
        <w:br/>
      </w:r>
      <w:r>
        <w:rPr>
          <w:rFonts w:ascii="Times New Roman"/>
          <w:b w:val="false"/>
          <w:i w:val="false"/>
          <w:color w:val="000000"/>
          <w:sz w:val="28"/>
        </w:rPr>
        <w:t xml:space="preserve">
        Республике, Сомали, Судане, Шри-Ланке и Чаде полоса 29,5-31 </w:t>
      </w:r>
      <w:r>
        <w:br/>
      </w:r>
      <w:r>
        <w:rPr>
          <w:rFonts w:ascii="Times New Roman"/>
          <w:b w:val="false"/>
          <w:i w:val="false"/>
          <w:color w:val="000000"/>
          <w:sz w:val="28"/>
        </w:rPr>
        <w:t xml:space="preserve">
        ГГц распределена также фиксированной и подвижной службам на </w:t>
      </w:r>
      <w:r>
        <w:br/>
      </w:r>
      <w:r>
        <w:rPr>
          <w:rFonts w:ascii="Times New Roman"/>
          <w:b w:val="false"/>
          <w:i w:val="false"/>
          <w:color w:val="000000"/>
          <w:sz w:val="28"/>
        </w:rPr>
        <w:t xml:space="preserve">
        вторичной основе. Должны применяться ограничения мощности, </w:t>
      </w:r>
      <w:r>
        <w:br/>
      </w:r>
      <w:r>
        <w:rPr>
          <w:rFonts w:ascii="Times New Roman"/>
          <w:b w:val="false"/>
          <w:i w:val="false"/>
          <w:color w:val="000000"/>
          <w:sz w:val="28"/>
        </w:rPr>
        <w:t xml:space="preserve">
        указанные в пп.21.3 и 21.5. (ВКР-07) </w:t>
      </w:r>
      <w:r>
        <w:br/>
      </w:r>
      <w:r>
        <w:rPr>
          <w:rFonts w:ascii="Times New Roman"/>
          <w:b w:val="false"/>
          <w:i w:val="false"/>
          <w:color w:val="000000"/>
          <w:sz w:val="28"/>
        </w:rPr>
        <w:t xml:space="preserve">
5.543   Полоса 29,95-30 ГГц может использоваться на линиях </w:t>
      </w:r>
      <w:r>
        <w:br/>
      </w:r>
      <w:r>
        <w:rPr>
          <w:rFonts w:ascii="Times New Roman"/>
          <w:b w:val="false"/>
          <w:i w:val="false"/>
          <w:color w:val="000000"/>
          <w:sz w:val="28"/>
        </w:rPr>
        <w:t xml:space="preserve">
        космос-космос спутниковой службы исследования Земли для </w:t>
      </w:r>
      <w:r>
        <w:br/>
      </w:r>
      <w:r>
        <w:rPr>
          <w:rFonts w:ascii="Times New Roman"/>
          <w:b w:val="false"/>
          <w:i w:val="false"/>
          <w:color w:val="000000"/>
          <w:sz w:val="28"/>
        </w:rPr>
        <w:t xml:space="preserve">
        телеметрии, слежения и управления на вторичной основе. </w:t>
      </w:r>
      <w:r>
        <w:br/>
      </w:r>
      <w:r>
        <w:rPr>
          <w:rFonts w:ascii="Times New Roman"/>
          <w:b w:val="false"/>
          <w:i w:val="false"/>
          <w:color w:val="000000"/>
          <w:sz w:val="28"/>
        </w:rPr>
        <w:t xml:space="preserve">
5.543А  В Бутане, Камеруне, Республике Корея, Российской Федерации, </w:t>
      </w:r>
      <w:r>
        <w:br/>
      </w:r>
      <w:r>
        <w:rPr>
          <w:rFonts w:ascii="Times New Roman"/>
          <w:b w:val="false"/>
          <w:i w:val="false"/>
          <w:color w:val="000000"/>
          <w:sz w:val="28"/>
        </w:rPr>
        <w:t xml:space="preserve">
        Индии, Индонезии, Исламской Республике Иран, Японии, </w:t>
      </w:r>
      <w:r>
        <w:br/>
      </w:r>
      <w:r>
        <w:rPr>
          <w:rFonts w:ascii="Times New Roman"/>
          <w:b w:val="false"/>
          <w:i w:val="false"/>
          <w:color w:val="000000"/>
          <w:sz w:val="28"/>
        </w:rPr>
        <w:t xml:space="preserve">
        Казахстане, Лесото, Малайзии, Мальдивских Островах, Монголии, </w:t>
      </w:r>
      <w:r>
        <w:br/>
      </w:r>
      <w:r>
        <w:rPr>
          <w:rFonts w:ascii="Times New Roman"/>
          <w:b w:val="false"/>
          <w:i w:val="false"/>
          <w:color w:val="000000"/>
          <w:sz w:val="28"/>
        </w:rPr>
        <w:t xml:space="preserve">
        Мьянме, Узбекистане, Пакистане, Филиппинах, Кыргызстане, </w:t>
      </w:r>
      <w:r>
        <w:br/>
      </w:r>
      <w:r>
        <w:rPr>
          <w:rFonts w:ascii="Times New Roman"/>
          <w:b w:val="false"/>
          <w:i w:val="false"/>
          <w:color w:val="000000"/>
          <w:sz w:val="28"/>
        </w:rPr>
        <w:t xml:space="preserve">
        Корейской Народно-Демократической Республике, Шри-Ланке, </w:t>
      </w:r>
      <w:r>
        <w:br/>
      </w:r>
      <w:r>
        <w:rPr>
          <w:rFonts w:ascii="Times New Roman"/>
          <w:b w:val="false"/>
          <w:i w:val="false"/>
          <w:color w:val="000000"/>
          <w:sz w:val="28"/>
        </w:rPr>
        <w:t xml:space="preserve">
        Таиланде и Вьетнаме распределение фиксированной службе в </w:t>
      </w:r>
      <w:r>
        <w:br/>
      </w:r>
      <w:r>
        <w:rPr>
          <w:rFonts w:ascii="Times New Roman"/>
          <w:b w:val="false"/>
          <w:i w:val="false"/>
          <w:color w:val="000000"/>
          <w:sz w:val="28"/>
        </w:rPr>
        <w:t xml:space="preserve">
        полосе 31-31,3 ГГц может также использоваться системами на </w:t>
      </w:r>
      <w:r>
        <w:br/>
      </w:r>
      <w:r>
        <w:rPr>
          <w:rFonts w:ascii="Times New Roman"/>
          <w:b w:val="false"/>
          <w:i w:val="false"/>
          <w:color w:val="000000"/>
          <w:sz w:val="28"/>
        </w:rPr>
        <w:t xml:space="preserve">
        базе станций на высотной платформе (HAPS) в направлении </w:t>
      </w:r>
      <w:r>
        <w:br/>
      </w:r>
      <w:r>
        <w:rPr>
          <w:rFonts w:ascii="Times New Roman"/>
          <w:b w:val="false"/>
          <w:i w:val="false"/>
          <w:color w:val="000000"/>
          <w:sz w:val="28"/>
        </w:rPr>
        <w:t xml:space="preserve">
        Земля-HAPS. Работа систем с использованием HAPS в полосе </w:t>
      </w:r>
      <w:r>
        <w:br/>
      </w:r>
      <w:r>
        <w:rPr>
          <w:rFonts w:ascii="Times New Roman"/>
          <w:b w:val="false"/>
          <w:i w:val="false"/>
          <w:color w:val="000000"/>
          <w:sz w:val="28"/>
        </w:rPr>
        <w:t xml:space="preserve">
        31-31,3 ГГц ограничена территорией вышеперечисленных стран и </w:t>
      </w:r>
      <w:r>
        <w:br/>
      </w:r>
      <w:r>
        <w:rPr>
          <w:rFonts w:ascii="Times New Roman"/>
          <w:b w:val="false"/>
          <w:i w:val="false"/>
          <w:color w:val="000000"/>
          <w:sz w:val="28"/>
        </w:rPr>
        <w:t xml:space="preserve">
        не должна создавать вредных помех другим типам систем </w:t>
      </w:r>
      <w:r>
        <w:br/>
      </w:r>
      <w:r>
        <w:rPr>
          <w:rFonts w:ascii="Times New Roman"/>
          <w:b w:val="false"/>
          <w:i w:val="false"/>
          <w:color w:val="000000"/>
          <w:sz w:val="28"/>
        </w:rPr>
        <w:t xml:space="preserve">
        фиксированной службы, системам подвижной службы и системам, </w:t>
      </w:r>
      <w:r>
        <w:br/>
      </w:r>
      <w:r>
        <w:rPr>
          <w:rFonts w:ascii="Times New Roman"/>
          <w:b w:val="false"/>
          <w:i w:val="false"/>
          <w:color w:val="000000"/>
          <w:sz w:val="28"/>
        </w:rPr>
        <w:t xml:space="preserve">
        эксплуатируемым в соответствии с п.5.545, или требовать </w:t>
      </w:r>
      <w:r>
        <w:br/>
      </w:r>
      <w:r>
        <w:rPr>
          <w:rFonts w:ascii="Times New Roman"/>
          <w:b w:val="false"/>
          <w:i w:val="false"/>
          <w:color w:val="000000"/>
          <w:sz w:val="28"/>
        </w:rPr>
        <w:t xml:space="preserve">
        защиты от них. Кроме того, станции на высотной платформе не </w:t>
      </w:r>
      <w:r>
        <w:br/>
      </w:r>
      <w:r>
        <w:rPr>
          <w:rFonts w:ascii="Times New Roman"/>
          <w:b w:val="false"/>
          <w:i w:val="false"/>
          <w:color w:val="000000"/>
          <w:sz w:val="28"/>
        </w:rPr>
        <w:t xml:space="preserve">
        должны ограничивать развитие этих систем. Системы на базе </w:t>
      </w:r>
      <w:r>
        <w:br/>
      </w:r>
      <w:r>
        <w:rPr>
          <w:rFonts w:ascii="Times New Roman"/>
          <w:b w:val="false"/>
          <w:i w:val="false"/>
          <w:color w:val="000000"/>
          <w:sz w:val="28"/>
        </w:rPr>
        <w:t xml:space="preserve">
        HAPS в полосе 31-31,3 ГГц не должны создавать вредных помех </w:t>
      </w:r>
      <w:r>
        <w:br/>
      </w:r>
      <w:r>
        <w:rPr>
          <w:rFonts w:ascii="Times New Roman"/>
          <w:b w:val="false"/>
          <w:i w:val="false"/>
          <w:color w:val="000000"/>
          <w:sz w:val="28"/>
        </w:rPr>
        <w:t xml:space="preserve">
        радиоастрономической службе, имеющей первичное распределение </w:t>
      </w:r>
      <w:r>
        <w:br/>
      </w:r>
      <w:r>
        <w:rPr>
          <w:rFonts w:ascii="Times New Roman"/>
          <w:b w:val="false"/>
          <w:i w:val="false"/>
          <w:color w:val="000000"/>
          <w:sz w:val="28"/>
        </w:rPr>
        <w:t xml:space="preserve">
        в полосе 31,3-31,8 ГГц, с учетом критериев защиты, </w:t>
      </w:r>
      <w:r>
        <w:br/>
      </w:r>
      <w:r>
        <w:rPr>
          <w:rFonts w:ascii="Times New Roman"/>
          <w:b w:val="false"/>
          <w:i w:val="false"/>
          <w:color w:val="000000"/>
          <w:sz w:val="28"/>
        </w:rPr>
        <w:t xml:space="preserve">
        приведенных в Рекомендации МСЭ-R RA.769. Для обеспечения </w:t>
      </w:r>
      <w:r>
        <w:br/>
      </w:r>
      <w:r>
        <w:rPr>
          <w:rFonts w:ascii="Times New Roman"/>
          <w:b w:val="false"/>
          <w:i w:val="false"/>
          <w:color w:val="000000"/>
          <w:sz w:val="28"/>
        </w:rPr>
        <w:t xml:space="preserve">
        защиты пассивных спутниковых служб плотность мощности </w:t>
      </w:r>
      <w:r>
        <w:br/>
      </w:r>
      <w:r>
        <w:rPr>
          <w:rFonts w:ascii="Times New Roman"/>
          <w:b w:val="false"/>
          <w:i w:val="false"/>
          <w:color w:val="000000"/>
          <w:sz w:val="28"/>
        </w:rPr>
        <w:t xml:space="preserve">
        нежелательных излучений в антенне наземной станции HAPS в </w:t>
      </w:r>
      <w:r>
        <w:br/>
      </w:r>
      <w:r>
        <w:rPr>
          <w:rFonts w:ascii="Times New Roman"/>
          <w:b w:val="false"/>
          <w:i w:val="false"/>
          <w:color w:val="000000"/>
          <w:sz w:val="28"/>
        </w:rPr>
        <w:t xml:space="preserve">
        полосе 31,3-31,8 ГГц должна быть ограничена уровнем </w:t>
      </w:r>
      <w:r>
        <w:br/>
      </w:r>
      <w:r>
        <w:rPr>
          <w:rFonts w:ascii="Times New Roman"/>
          <w:b w:val="false"/>
          <w:i w:val="false"/>
          <w:color w:val="000000"/>
          <w:sz w:val="28"/>
        </w:rPr>
        <w:t xml:space="preserve">
        -106 дБ(Вт/МГц) в условиях ясного неба и может быть увеличена </w:t>
      </w:r>
      <w:r>
        <w:br/>
      </w:r>
      <w:r>
        <w:rPr>
          <w:rFonts w:ascii="Times New Roman"/>
          <w:b w:val="false"/>
          <w:i w:val="false"/>
          <w:color w:val="000000"/>
          <w:sz w:val="28"/>
        </w:rPr>
        <w:t xml:space="preserve">
        до -100 дБ (Вт/МГц) в условиях осадков в целях ослабления </w:t>
      </w:r>
      <w:r>
        <w:br/>
      </w:r>
      <w:r>
        <w:rPr>
          <w:rFonts w:ascii="Times New Roman"/>
          <w:b w:val="false"/>
          <w:i w:val="false"/>
          <w:color w:val="000000"/>
          <w:sz w:val="28"/>
        </w:rPr>
        <w:t xml:space="preserve">
        влияния замирания в дожде, если действительное влияние на </w:t>
      </w:r>
      <w:r>
        <w:br/>
      </w:r>
      <w:r>
        <w:rPr>
          <w:rFonts w:ascii="Times New Roman"/>
          <w:b w:val="false"/>
          <w:i w:val="false"/>
          <w:color w:val="000000"/>
          <w:sz w:val="28"/>
        </w:rPr>
        <w:t xml:space="preserve">
        пассивный спутник в таких условиях не превышает влияния в </w:t>
      </w:r>
      <w:r>
        <w:br/>
      </w:r>
      <w:r>
        <w:rPr>
          <w:rFonts w:ascii="Times New Roman"/>
          <w:b w:val="false"/>
          <w:i w:val="false"/>
          <w:color w:val="000000"/>
          <w:sz w:val="28"/>
        </w:rPr>
        <w:t xml:space="preserve">
        условиях ясного неба. См. Резолюцию 145 (Пересм. ВКР-07). </w:t>
      </w:r>
      <w:r>
        <w:br/>
      </w:r>
      <w:r>
        <w:rPr>
          <w:rFonts w:ascii="Times New Roman"/>
          <w:b w:val="false"/>
          <w:i w:val="false"/>
          <w:color w:val="000000"/>
          <w:sz w:val="28"/>
        </w:rPr>
        <w:t xml:space="preserve">
        (ВРК-07). </w:t>
      </w:r>
      <w:r>
        <w:br/>
      </w:r>
      <w:r>
        <w:rPr>
          <w:rFonts w:ascii="Times New Roman"/>
          <w:b w:val="false"/>
          <w:i w:val="false"/>
          <w:color w:val="000000"/>
          <w:sz w:val="28"/>
        </w:rPr>
        <w:t xml:space="preserve">
5.544   В полосе 31-31,3 ГГц в службе космических исследований должны </w:t>
      </w:r>
      <w:r>
        <w:br/>
      </w:r>
      <w:r>
        <w:rPr>
          <w:rFonts w:ascii="Times New Roman"/>
          <w:b w:val="false"/>
          <w:i w:val="false"/>
          <w:color w:val="000000"/>
          <w:sz w:val="28"/>
        </w:rPr>
        <w:t xml:space="preserve">
        применяться ограничения плотности потока мощности, указанные </w:t>
      </w:r>
      <w:r>
        <w:br/>
      </w:r>
      <w:r>
        <w:rPr>
          <w:rFonts w:ascii="Times New Roman"/>
          <w:b w:val="false"/>
          <w:i w:val="false"/>
          <w:color w:val="000000"/>
          <w:sz w:val="28"/>
        </w:rPr>
        <w:t xml:space="preserve">
        в Таблице 21-4 Статьи 21. </w:t>
      </w:r>
      <w:r>
        <w:br/>
      </w:r>
      <w:r>
        <w:rPr>
          <w:rFonts w:ascii="Times New Roman"/>
          <w:b w:val="false"/>
          <w:i w:val="false"/>
          <w:color w:val="000000"/>
          <w:sz w:val="28"/>
        </w:rPr>
        <w:t xml:space="preserve">
5.545   Другая категория службы: в Армении, Грузии, Монголии, </w:t>
      </w:r>
      <w:r>
        <w:br/>
      </w:r>
      <w:r>
        <w:rPr>
          <w:rFonts w:ascii="Times New Roman"/>
          <w:b w:val="false"/>
          <w:i w:val="false"/>
          <w:color w:val="000000"/>
          <w:sz w:val="28"/>
        </w:rPr>
        <w:t xml:space="preserve">
        Кыргызстане, Таджикистане и Туркменистане распределение </w:t>
      </w:r>
      <w:r>
        <w:br/>
      </w:r>
      <w:r>
        <w:rPr>
          <w:rFonts w:ascii="Times New Roman"/>
          <w:b w:val="false"/>
          <w:i w:val="false"/>
          <w:color w:val="000000"/>
          <w:sz w:val="28"/>
        </w:rPr>
        <w:t xml:space="preserve">
        полосы 31-31,3 ГГц службе космических исследований </w:t>
      </w:r>
      <w:r>
        <w:br/>
      </w:r>
      <w:r>
        <w:rPr>
          <w:rFonts w:ascii="Times New Roman"/>
          <w:b w:val="false"/>
          <w:i w:val="false"/>
          <w:color w:val="000000"/>
          <w:sz w:val="28"/>
        </w:rPr>
        <w:t xml:space="preserve">
        произведено на первичной основе (см.п.5.33). (ВКР-07) </w:t>
      </w:r>
      <w:r>
        <w:br/>
      </w:r>
      <w:r>
        <w:rPr>
          <w:rFonts w:ascii="Times New Roman"/>
          <w:b w:val="false"/>
          <w:i w:val="false"/>
          <w:color w:val="000000"/>
          <w:sz w:val="28"/>
        </w:rPr>
        <w:t xml:space="preserve">
5.546   Другая категория службы: в Саудовской Аравии, Армении, </w:t>
      </w:r>
      <w:r>
        <w:br/>
      </w:r>
      <w:r>
        <w:rPr>
          <w:rFonts w:ascii="Times New Roman"/>
          <w:b w:val="false"/>
          <w:i w:val="false"/>
          <w:color w:val="000000"/>
          <w:sz w:val="28"/>
        </w:rPr>
        <w:t xml:space="preserve">
        Азербайджане, Беларуси, Египте, Объединенных Арабских </w:t>
      </w:r>
      <w:r>
        <w:br/>
      </w:r>
      <w:r>
        <w:rPr>
          <w:rFonts w:ascii="Times New Roman"/>
          <w:b w:val="false"/>
          <w:i w:val="false"/>
          <w:color w:val="000000"/>
          <w:sz w:val="28"/>
        </w:rPr>
        <w:t xml:space="preserve">
        Эмиратах, Испании, Эстонии, Российской Федерации, Грузии, </w:t>
      </w:r>
      <w:r>
        <w:br/>
      </w:r>
      <w:r>
        <w:rPr>
          <w:rFonts w:ascii="Times New Roman"/>
          <w:b w:val="false"/>
          <w:i w:val="false"/>
          <w:color w:val="000000"/>
          <w:sz w:val="28"/>
        </w:rPr>
        <w:t xml:space="preserve">
        Венгрии, Исламской Республике Иран, Израиле, Иордании, </w:t>
      </w:r>
      <w:r>
        <w:br/>
      </w:r>
      <w:r>
        <w:rPr>
          <w:rFonts w:ascii="Times New Roman"/>
          <w:b w:val="false"/>
          <w:i w:val="false"/>
          <w:color w:val="000000"/>
          <w:sz w:val="28"/>
        </w:rPr>
        <w:t xml:space="preserve">
        Ливане, Молдове, Монголии, Узбекистане, Польше, Сирийской </w:t>
      </w:r>
      <w:r>
        <w:br/>
      </w:r>
      <w:r>
        <w:rPr>
          <w:rFonts w:ascii="Times New Roman"/>
          <w:b w:val="false"/>
          <w:i w:val="false"/>
          <w:color w:val="000000"/>
          <w:sz w:val="28"/>
        </w:rPr>
        <w:t xml:space="preserve">
        Арабской Республике, Кыргызстане, Румынии, Соединенном </w:t>
      </w:r>
      <w:r>
        <w:br/>
      </w:r>
      <w:r>
        <w:rPr>
          <w:rFonts w:ascii="Times New Roman"/>
          <w:b w:val="false"/>
          <w:i w:val="false"/>
          <w:color w:val="000000"/>
          <w:sz w:val="28"/>
        </w:rPr>
        <w:t xml:space="preserve">
        Королевстве, Южно-Африканской Республике, Таджикистане, </w:t>
      </w:r>
      <w:r>
        <w:br/>
      </w:r>
      <w:r>
        <w:rPr>
          <w:rFonts w:ascii="Times New Roman"/>
          <w:b w:val="false"/>
          <w:i w:val="false"/>
          <w:color w:val="000000"/>
          <w:sz w:val="28"/>
        </w:rPr>
        <w:t xml:space="preserve">
        Туркменистане и Турции распределение полосы 31,5-31,8 ГГц </w:t>
      </w:r>
      <w:r>
        <w:br/>
      </w:r>
      <w:r>
        <w:rPr>
          <w:rFonts w:ascii="Times New Roman"/>
          <w:b w:val="false"/>
          <w:i w:val="false"/>
          <w:color w:val="000000"/>
          <w:sz w:val="28"/>
        </w:rPr>
        <w:t xml:space="preserve">
        фиксированной и подвижной, за Исключением воздушной </w:t>
      </w:r>
      <w:r>
        <w:br/>
      </w:r>
      <w:r>
        <w:rPr>
          <w:rFonts w:ascii="Times New Roman"/>
          <w:b w:val="false"/>
          <w:i w:val="false"/>
          <w:color w:val="000000"/>
          <w:sz w:val="28"/>
        </w:rPr>
        <w:t xml:space="preserve">
        подвижной, службам произведено на первичной основе </w:t>
      </w:r>
      <w:r>
        <w:br/>
      </w:r>
      <w:r>
        <w:rPr>
          <w:rFonts w:ascii="Times New Roman"/>
          <w:b w:val="false"/>
          <w:i w:val="false"/>
          <w:color w:val="000000"/>
          <w:sz w:val="28"/>
        </w:rPr>
        <w:t xml:space="preserve">
        (см.п.5.33). (ВКР-07) </w:t>
      </w:r>
      <w:r>
        <w:br/>
      </w:r>
      <w:r>
        <w:rPr>
          <w:rFonts w:ascii="Times New Roman"/>
          <w:b w:val="false"/>
          <w:i w:val="false"/>
          <w:color w:val="000000"/>
          <w:sz w:val="28"/>
        </w:rPr>
        <w:t xml:space="preserve">
5.547   Полосы 31,8-33,4 ГГц, 37-40 ГГц, 40,5-43,5 ГГц, 51,4-52,6 </w:t>
      </w:r>
      <w:r>
        <w:br/>
      </w:r>
      <w:r>
        <w:rPr>
          <w:rFonts w:ascii="Times New Roman"/>
          <w:b w:val="false"/>
          <w:i w:val="false"/>
          <w:color w:val="000000"/>
          <w:sz w:val="28"/>
        </w:rPr>
        <w:t xml:space="preserve">
        ГГц, 55,78-59 ГГц и 64-66 ГГц могут использоваться для </w:t>
      </w:r>
      <w:r>
        <w:br/>
      </w:r>
      <w:r>
        <w:rPr>
          <w:rFonts w:ascii="Times New Roman"/>
          <w:b w:val="false"/>
          <w:i w:val="false"/>
          <w:color w:val="000000"/>
          <w:sz w:val="28"/>
        </w:rPr>
        <w:t xml:space="preserve">
        применений высокой плотности фиксированной службы (см. </w:t>
      </w:r>
      <w:r>
        <w:br/>
      </w:r>
      <w:r>
        <w:rPr>
          <w:rFonts w:ascii="Times New Roman"/>
          <w:b w:val="false"/>
          <w:i w:val="false"/>
          <w:color w:val="000000"/>
          <w:sz w:val="28"/>
        </w:rPr>
        <w:t xml:space="preserve">
        Резолюцию 75. (ВКР-2000)). Администрациям следует учитывать </w:t>
      </w:r>
      <w:r>
        <w:br/>
      </w:r>
      <w:r>
        <w:rPr>
          <w:rFonts w:ascii="Times New Roman"/>
          <w:b w:val="false"/>
          <w:i w:val="false"/>
          <w:color w:val="000000"/>
          <w:sz w:val="28"/>
        </w:rPr>
        <w:t xml:space="preserve">
        это при рассмотрении регламентарных положений в отношении </w:t>
      </w:r>
      <w:r>
        <w:br/>
      </w:r>
      <w:r>
        <w:rPr>
          <w:rFonts w:ascii="Times New Roman"/>
          <w:b w:val="false"/>
          <w:i w:val="false"/>
          <w:color w:val="000000"/>
          <w:sz w:val="28"/>
        </w:rPr>
        <w:t xml:space="preserve">
        данных полос. Ввиду возможности развертывания применений </w:t>
      </w:r>
      <w:r>
        <w:br/>
      </w:r>
      <w:r>
        <w:rPr>
          <w:rFonts w:ascii="Times New Roman"/>
          <w:b w:val="false"/>
          <w:i w:val="false"/>
          <w:color w:val="000000"/>
          <w:sz w:val="28"/>
        </w:rPr>
        <w:t xml:space="preserve">
        высокой плотности фиксированной спутниковой службы в полосах </w:t>
      </w:r>
      <w:r>
        <w:br/>
      </w:r>
      <w:r>
        <w:rPr>
          <w:rFonts w:ascii="Times New Roman"/>
          <w:b w:val="false"/>
          <w:i w:val="false"/>
          <w:color w:val="000000"/>
          <w:sz w:val="28"/>
        </w:rPr>
        <w:t xml:space="preserve">
        39,5-40 ГГц и 40,5-42 ГГц (см.п.5.516В) администрациям </w:t>
      </w:r>
      <w:r>
        <w:br/>
      </w:r>
      <w:r>
        <w:rPr>
          <w:rFonts w:ascii="Times New Roman"/>
          <w:b w:val="false"/>
          <w:i w:val="false"/>
          <w:color w:val="000000"/>
          <w:sz w:val="28"/>
        </w:rPr>
        <w:t xml:space="preserve">
        следует в дальнейшем учитывать возможные ограничения </w:t>
      </w:r>
      <w:r>
        <w:br/>
      </w:r>
      <w:r>
        <w:rPr>
          <w:rFonts w:ascii="Times New Roman"/>
          <w:b w:val="false"/>
          <w:i w:val="false"/>
          <w:color w:val="000000"/>
          <w:sz w:val="28"/>
        </w:rPr>
        <w:t xml:space="preserve">
        применений высокой плотности фиксированной службы, в </w:t>
      </w:r>
      <w:r>
        <w:br/>
      </w:r>
      <w:r>
        <w:rPr>
          <w:rFonts w:ascii="Times New Roman"/>
          <w:b w:val="false"/>
          <w:i w:val="false"/>
          <w:color w:val="000000"/>
          <w:sz w:val="28"/>
        </w:rPr>
        <w:t xml:space="preserve">
        зависимости от случая. (ВКР-03) </w:t>
      </w:r>
      <w:r>
        <w:br/>
      </w:r>
      <w:r>
        <w:rPr>
          <w:rFonts w:ascii="Times New Roman"/>
          <w:b w:val="false"/>
          <w:i w:val="false"/>
          <w:color w:val="000000"/>
          <w:sz w:val="28"/>
        </w:rPr>
        <w:t xml:space="preserve">
5.547А  Администрации должны принимать практические меры для </w:t>
      </w:r>
      <w:r>
        <w:br/>
      </w:r>
      <w:r>
        <w:rPr>
          <w:rFonts w:ascii="Times New Roman"/>
          <w:b w:val="false"/>
          <w:i w:val="false"/>
          <w:color w:val="000000"/>
          <w:sz w:val="28"/>
        </w:rPr>
        <w:t xml:space="preserve">
        минимизации возможных помех между станциями фиксированной </w:t>
      </w:r>
      <w:r>
        <w:br/>
      </w:r>
      <w:r>
        <w:rPr>
          <w:rFonts w:ascii="Times New Roman"/>
          <w:b w:val="false"/>
          <w:i w:val="false"/>
          <w:color w:val="000000"/>
          <w:sz w:val="28"/>
        </w:rPr>
        <w:t xml:space="preserve">
        службы и станциями, находящимися на воздушных судах, </w:t>
      </w:r>
      <w:r>
        <w:br/>
      </w:r>
      <w:r>
        <w:rPr>
          <w:rFonts w:ascii="Times New Roman"/>
          <w:b w:val="false"/>
          <w:i w:val="false"/>
          <w:color w:val="000000"/>
          <w:sz w:val="28"/>
        </w:rPr>
        <w:t xml:space="preserve">
        радионавигационной службы в полосе 31,8-33,4 ГГц, учитывая </w:t>
      </w:r>
      <w:r>
        <w:br/>
      </w:r>
      <w:r>
        <w:rPr>
          <w:rFonts w:ascii="Times New Roman"/>
          <w:b w:val="false"/>
          <w:i w:val="false"/>
          <w:color w:val="000000"/>
          <w:sz w:val="28"/>
        </w:rPr>
        <w:t xml:space="preserve">
        при этом эксплуатационные потребности находящихся на </w:t>
      </w:r>
      <w:r>
        <w:br/>
      </w:r>
      <w:r>
        <w:rPr>
          <w:rFonts w:ascii="Times New Roman"/>
          <w:b w:val="false"/>
          <w:i w:val="false"/>
          <w:color w:val="000000"/>
          <w:sz w:val="28"/>
        </w:rPr>
        <w:t xml:space="preserve">
        воздушных судах радарных систем. (ВКР-2000). </w:t>
      </w:r>
      <w:r>
        <w:br/>
      </w:r>
      <w:r>
        <w:rPr>
          <w:rFonts w:ascii="Times New Roman"/>
          <w:b w:val="false"/>
          <w:i w:val="false"/>
          <w:color w:val="000000"/>
          <w:sz w:val="28"/>
        </w:rPr>
        <w:t xml:space="preserve">
5.547В  Заменяющее распределение: в Соединенных Штатах Америки полоса </w:t>
      </w:r>
      <w:r>
        <w:br/>
      </w:r>
      <w:r>
        <w:rPr>
          <w:rFonts w:ascii="Times New Roman"/>
          <w:b w:val="false"/>
          <w:i w:val="false"/>
          <w:color w:val="000000"/>
          <w:sz w:val="28"/>
        </w:rPr>
        <w:t xml:space="preserve">
        31,8-32 ГГц распределена радионавигационной службе и службе </w:t>
      </w:r>
      <w:r>
        <w:br/>
      </w:r>
      <w:r>
        <w:rPr>
          <w:rFonts w:ascii="Times New Roman"/>
          <w:b w:val="false"/>
          <w:i w:val="false"/>
          <w:color w:val="000000"/>
          <w:sz w:val="28"/>
        </w:rPr>
        <w:t xml:space="preserve">
        космических исследований (дальний космос) (космос-Земля) на </w:t>
      </w:r>
      <w:r>
        <w:br/>
      </w:r>
      <w:r>
        <w:rPr>
          <w:rFonts w:ascii="Times New Roman"/>
          <w:b w:val="false"/>
          <w:i w:val="false"/>
          <w:color w:val="000000"/>
          <w:sz w:val="28"/>
        </w:rPr>
        <w:t xml:space="preserve">
        первичной основе. (ВКР-97) </w:t>
      </w:r>
      <w:r>
        <w:br/>
      </w:r>
      <w:r>
        <w:rPr>
          <w:rFonts w:ascii="Times New Roman"/>
          <w:b w:val="false"/>
          <w:i w:val="false"/>
          <w:color w:val="000000"/>
          <w:sz w:val="28"/>
        </w:rPr>
        <w:t xml:space="preserve">
5.547С  Заменяющее распределение: в Соединенных Штатах Америки полоса </w:t>
      </w:r>
      <w:r>
        <w:br/>
      </w:r>
      <w:r>
        <w:rPr>
          <w:rFonts w:ascii="Times New Roman"/>
          <w:b w:val="false"/>
          <w:i w:val="false"/>
          <w:color w:val="000000"/>
          <w:sz w:val="28"/>
        </w:rPr>
        <w:t xml:space="preserve">
        32-32,3 ГГц распределена радионавигационной службе и службе </w:t>
      </w:r>
      <w:r>
        <w:br/>
      </w:r>
      <w:r>
        <w:rPr>
          <w:rFonts w:ascii="Times New Roman"/>
          <w:b w:val="false"/>
          <w:i w:val="false"/>
          <w:color w:val="000000"/>
          <w:sz w:val="28"/>
        </w:rPr>
        <w:t xml:space="preserve">
        космических исследований (дальний космос) (космос-Земля) на </w:t>
      </w:r>
      <w:r>
        <w:br/>
      </w:r>
      <w:r>
        <w:rPr>
          <w:rFonts w:ascii="Times New Roman"/>
          <w:b w:val="false"/>
          <w:i w:val="false"/>
          <w:color w:val="000000"/>
          <w:sz w:val="28"/>
        </w:rPr>
        <w:t xml:space="preserve">
        первичной основе. (ВКР-03) </w:t>
      </w:r>
      <w:r>
        <w:br/>
      </w:r>
      <w:r>
        <w:rPr>
          <w:rFonts w:ascii="Times New Roman"/>
          <w:b w:val="false"/>
          <w:i w:val="false"/>
          <w:color w:val="000000"/>
          <w:sz w:val="28"/>
        </w:rPr>
        <w:t xml:space="preserve">
5.547D  Заменяющее распределение: в Соединенных Штатах Америки полоса </w:t>
      </w:r>
      <w:r>
        <w:br/>
      </w:r>
      <w:r>
        <w:rPr>
          <w:rFonts w:ascii="Times New Roman"/>
          <w:b w:val="false"/>
          <w:i w:val="false"/>
          <w:color w:val="000000"/>
          <w:sz w:val="28"/>
        </w:rPr>
        <w:t xml:space="preserve">
        32,3-33 ГГц распределена межспутниковой и радионавигационной </w:t>
      </w:r>
      <w:r>
        <w:br/>
      </w:r>
      <w:r>
        <w:rPr>
          <w:rFonts w:ascii="Times New Roman"/>
          <w:b w:val="false"/>
          <w:i w:val="false"/>
          <w:color w:val="000000"/>
          <w:sz w:val="28"/>
        </w:rPr>
        <w:t xml:space="preserve">
        службам на первичной основе. (ВКР-97) </w:t>
      </w:r>
      <w:r>
        <w:br/>
      </w:r>
      <w:r>
        <w:rPr>
          <w:rFonts w:ascii="Times New Roman"/>
          <w:b w:val="false"/>
          <w:i w:val="false"/>
          <w:color w:val="000000"/>
          <w:sz w:val="28"/>
        </w:rPr>
        <w:t xml:space="preserve">
5.547Е  Заменяющее распределение: в Соединенных Штатах Америки полоса </w:t>
      </w:r>
      <w:r>
        <w:br/>
      </w:r>
      <w:r>
        <w:rPr>
          <w:rFonts w:ascii="Times New Roman"/>
          <w:b w:val="false"/>
          <w:i w:val="false"/>
          <w:color w:val="000000"/>
          <w:sz w:val="28"/>
        </w:rPr>
        <w:t xml:space="preserve">
        33-33,4 ГГц распределена радионавигационной службе на </w:t>
      </w:r>
      <w:r>
        <w:br/>
      </w:r>
      <w:r>
        <w:rPr>
          <w:rFonts w:ascii="Times New Roman"/>
          <w:b w:val="false"/>
          <w:i w:val="false"/>
          <w:color w:val="000000"/>
          <w:sz w:val="28"/>
        </w:rPr>
        <w:t xml:space="preserve">
        первичной основе. (ВКР-97) </w:t>
      </w:r>
      <w:r>
        <w:br/>
      </w:r>
      <w:r>
        <w:rPr>
          <w:rFonts w:ascii="Times New Roman"/>
          <w:b w:val="false"/>
          <w:i w:val="false"/>
          <w:color w:val="000000"/>
          <w:sz w:val="28"/>
        </w:rPr>
        <w:t xml:space="preserve">
5.548   При проектировании систем межспутниковой службы в полосе </w:t>
      </w:r>
      <w:r>
        <w:br/>
      </w:r>
      <w:r>
        <w:rPr>
          <w:rFonts w:ascii="Times New Roman"/>
          <w:b w:val="false"/>
          <w:i w:val="false"/>
          <w:color w:val="000000"/>
          <w:sz w:val="28"/>
        </w:rPr>
        <w:t xml:space="preserve">
        32,3-33 ГГц, радионавигационной службы в полосе 32-33 ГГц и </w:t>
      </w:r>
      <w:r>
        <w:br/>
      </w:r>
      <w:r>
        <w:rPr>
          <w:rFonts w:ascii="Times New Roman"/>
          <w:b w:val="false"/>
          <w:i w:val="false"/>
          <w:color w:val="000000"/>
          <w:sz w:val="28"/>
        </w:rPr>
        <w:t xml:space="preserve">
        службы космических исследований (дальний космос) в полосе </w:t>
      </w:r>
      <w:r>
        <w:br/>
      </w:r>
      <w:r>
        <w:rPr>
          <w:rFonts w:ascii="Times New Roman"/>
          <w:b w:val="false"/>
          <w:i w:val="false"/>
          <w:color w:val="000000"/>
          <w:sz w:val="28"/>
        </w:rPr>
        <w:t xml:space="preserve">
        31,8-32,3 ГГц администрации должны принимать все необходимые </w:t>
      </w:r>
      <w:r>
        <w:br/>
      </w:r>
      <w:r>
        <w:rPr>
          <w:rFonts w:ascii="Times New Roman"/>
          <w:b w:val="false"/>
          <w:i w:val="false"/>
          <w:color w:val="000000"/>
          <w:sz w:val="28"/>
        </w:rPr>
        <w:t xml:space="preserve">
        меры для предотвращения вредных помех между этими службами с </w:t>
      </w:r>
      <w:r>
        <w:br/>
      </w:r>
      <w:r>
        <w:rPr>
          <w:rFonts w:ascii="Times New Roman"/>
          <w:b w:val="false"/>
          <w:i w:val="false"/>
          <w:color w:val="000000"/>
          <w:sz w:val="28"/>
        </w:rPr>
        <w:t xml:space="preserve">
        учетом аспектов безопасности радионавигационной службы (см. </w:t>
      </w:r>
      <w:r>
        <w:br/>
      </w:r>
      <w:r>
        <w:rPr>
          <w:rFonts w:ascii="Times New Roman"/>
          <w:b w:val="false"/>
          <w:i w:val="false"/>
          <w:color w:val="000000"/>
          <w:sz w:val="28"/>
        </w:rPr>
        <w:t xml:space="preserve">
        Рекомендацию 707). (ВКР-03) </w:t>
      </w:r>
      <w:r>
        <w:br/>
      </w:r>
      <w:r>
        <w:rPr>
          <w:rFonts w:ascii="Times New Roman"/>
          <w:b w:val="false"/>
          <w:i w:val="false"/>
          <w:color w:val="000000"/>
          <w:sz w:val="28"/>
        </w:rPr>
        <w:t xml:space="preserve">
5.549   Дополнительное распределение: в Саудовской Аравии, Бахрейне, </w:t>
      </w:r>
      <w:r>
        <w:br/>
      </w:r>
      <w:r>
        <w:rPr>
          <w:rFonts w:ascii="Times New Roman"/>
          <w:b w:val="false"/>
          <w:i w:val="false"/>
          <w:color w:val="000000"/>
          <w:sz w:val="28"/>
        </w:rPr>
        <w:t xml:space="preserve">
        Бангладеш, Египте, Объединенных Арабских Эмиратах, Габоне, </w:t>
      </w:r>
      <w:r>
        <w:br/>
      </w:r>
      <w:r>
        <w:rPr>
          <w:rFonts w:ascii="Times New Roman"/>
          <w:b w:val="false"/>
          <w:i w:val="false"/>
          <w:color w:val="000000"/>
          <w:sz w:val="28"/>
        </w:rPr>
        <w:t xml:space="preserve">
        Индонезии, Исламской Республике Иран, Ираке, Израиле, </w:t>
      </w:r>
      <w:r>
        <w:br/>
      </w:r>
      <w:r>
        <w:rPr>
          <w:rFonts w:ascii="Times New Roman"/>
          <w:b w:val="false"/>
          <w:i w:val="false"/>
          <w:color w:val="000000"/>
          <w:sz w:val="28"/>
        </w:rPr>
        <w:t xml:space="preserve">
        Ливийской Арабской Джамахирии, Иордании, Кувейте, Ливане, </w:t>
      </w:r>
      <w:r>
        <w:br/>
      </w:r>
      <w:r>
        <w:rPr>
          <w:rFonts w:ascii="Times New Roman"/>
          <w:b w:val="false"/>
          <w:i w:val="false"/>
          <w:color w:val="000000"/>
          <w:sz w:val="28"/>
        </w:rPr>
        <w:t xml:space="preserve">
        Малайзии, Мали, Мальте, Марокко, Мавритании, Непале, Нигерии, </w:t>
      </w:r>
      <w:r>
        <w:br/>
      </w:r>
      <w:r>
        <w:rPr>
          <w:rFonts w:ascii="Times New Roman"/>
          <w:b w:val="false"/>
          <w:i w:val="false"/>
          <w:color w:val="000000"/>
          <w:sz w:val="28"/>
        </w:rPr>
        <w:t xml:space="preserve">
        Омане, Пакистане, Филиппинах, Катаре, Сирийской Арабской </w:t>
      </w:r>
      <w:r>
        <w:br/>
      </w:r>
      <w:r>
        <w:rPr>
          <w:rFonts w:ascii="Times New Roman"/>
          <w:b w:val="false"/>
          <w:i w:val="false"/>
          <w:color w:val="000000"/>
          <w:sz w:val="28"/>
        </w:rPr>
        <w:t xml:space="preserve">
        Республике, Демократической Республике Конго, Сингапуре, </w:t>
      </w:r>
      <w:r>
        <w:br/>
      </w:r>
      <w:r>
        <w:rPr>
          <w:rFonts w:ascii="Times New Roman"/>
          <w:b w:val="false"/>
          <w:i w:val="false"/>
          <w:color w:val="000000"/>
          <w:sz w:val="28"/>
        </w:rPr>
        <w:t xml:space="preserve">
        Сомали, Судане, Шри-Ланке, Того, Тунисе и Йемене полоса </w:t>
      </w:r>
      <w:r>
        <w:br/>
      </w:r>
      <w:r>
        <w:rPr>
          <w:rFonts w:ascii="Times New Roman"/>
          <w:b w:val="false"/>
          <w:i w:val="false"/>
          <w:color w:val="000000"/>
          <w:sz w:val="28"/>
        </w:rPr>
        <w:t xml:space="preserve">
        33,4-36 ГГц распределена также фиксированной и подвижной </w:t>
      </w:r>
      <w:r>
        <w:br/>
      </w:r>
      <w:r>
        <w:rPr>
          <w:rFonts w:ascii="Times New Roman"/>
          <w:b w:val="false"/>
          <w:i w:val="false"/>
          <w:color w:val="000000"/>
          <w:sz w:val="28"/>
        </w:rPr>
        <w:t xml:space="preserve">
        службам на первичной основе. (ВКР-03) </w:t>
      </w:r>
      <w:r>
        <w:br/>
      </w:r>
      <w:r>
        <w:rPr>
          <w:rFonts w:ascii="Times New Roman"/>
          <w:b w:val="false"/>
          <w:i w:val="false"/>
          <w:color w:val="000000"/>
          <w:sz w:val="28"/>
        </w:rPr>
        <w:t xml:space="preserve">
5.549А  В полосе 35,5-36,0 ГГц средняя плотность потока мощности, </w:t>
      </w:r>
      <w:r>
        <w:br/>
      </w:r>
      <w:r>
        <w:rPr>
          <w:rFonts w:ascii="Times New Roman"/>
          <w:b w:val="false"/>
          <w:i w:val="false"/>
          <w:color w:val="000000"/>
          <w:sz w:val="28"/>
        </w:rPr>
        <w:t xml:space="preserve">
        создаваемого у поверхности Земли любым космическим датчиком </w:t>
      </w:r>
      <w:r>
        <w:br/>
      </w:r>
      <w:r>
        <w:rPr>
          <w:rFonts w:ascii="Times New Roman"/>
          <w:b w:val="false"/>
          <w:i w:val="false"/>
          <w:color w:val="000000"/>
          <w:sz w:val="28"/>
        </w:rPr>
        <w:t xml:space="preserve">
        спутниковой службы исследования Земли (активной) или службы </w:t>
      </w:r>
      <w:r>
        <w:br/>
      </w:r>
      <w:r>
        <w:rPr>
          <w:rFonts w:ascii="Times New Roman"/>
          <w:b w:val="false"/>
          <w:i w:val="false"/>
          <w:color w:val="000000"/>
          <w:sz w:val="28"/>
        </w:rPr>
        <w:t xml:space="preserve">
        космических исследований (активной), при любом угле больше </w:t>
      </w:r>
      <w:r>
        <w:br/>
      </w:r>
      <w:r>
        <w:rPr>
          <w:rFonts w:ascii="Times New Roman"/>
          <w:b w:val="false"/>
          <w:i w:val="false"/>
          <w:color w:val="000000"/>
          <w:sz w:val="28"/>
        </w:rPr>
        <w:t xml:space="preserve">
        0,8 </w:t>
      </w:r>
      <w:r>
        <w:rPr>
          <w:rFonts w:ascii="Times New Roman"/>
          <w:b w:val="false"/>
          <w:i w:val="false"/>
          <w:color w:val="000000"/>
          <w:vertAlign w:val="superscript"/>
        </w:rPr>
        <w:t xml:space="preserve">0 </w:t>
      </w:r>
      <w:r>
        <w:rPr>
          <w:rFonts w:ascii="Times New Roman"/>
          <w:b w:val="false"/>
          <w:i w:val="false"/>
          <w:color w:val="000000"/>
          <w:sz w:val="28"/>
        </w:rPr>
        <w:t xml:space="preserve">от центра луча не должна превышать 73,3 дБ(Вт/м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(ВКР-03) </w:t>
      </w:r>
      <w:r>
        <w:br/>
      </w:r>
      <w:r>
        <w:rPr>
          <w:rFonts w:ascii="Times New Roman"/>
          <w:b w:val="false"/>
          <w:i w:val="false"/>
          <w:color w:val="000000"/>
          <w:sz w:val="28"/>
        </w:rPr>
        <w:t xml:space="preserve">
5.550   Другая категория службы: в Армении, Азербайджане, Беларуси, </w:t>
      </w:r>
      <w:r>
        <w:br/>
      </w:r>
      <w:r>
        <w:rPr>
          <w:rFonts w:ascii="Times New Roman"/>
          <w:b w:val="false"/>
          <w:i w:val="false"/>
          <w:color w:val="000000"/>
          <w:sz w:val="28"/>
        </w:rPr>
        <w:t xml:space="preserve">
        Российской Федерации, Грузии, Монголии, Кыргызстане, </w:t>
      </w:r>
      <w:r>
        <w:br/>
      </w:r>
      <w:r>
        <w:rPr>
          <w:rFonts w:ascii="Times New Roman"/>
          <w:b w:val="false"/>
          <w:i w:val="false"/>
          <w:color w:val="000000"/>
          <w:sz w:val="28"/>
        </w:rPr>
        <w:t xml:space="preserve">
        Таджикистане и Туркменистане распределение полосы 34,7-35,2 </w:t>
      </w:r>
      <w:r>
        <w:br/>
      </w:r>
      <w:r>
        <w:rPr>
          <w:rFonts w:ascii="Times New Roman"/>
          <w:b w:val="false"/>
          <w:i w:val="false"/>
          <w:color w:val="000000"/>
          <w:sz w:val="28"/>
        </w:rPr>
        <w:t xml:space="preserve">
        ГГц службе космических исследований произведено на первичной </w:t>
      </w:r>
      <w:r>
        <w:br/>
      </w:r>
      <w:r>
        <w:rPr>
          <w:rFonts w:ascii="Times New Roman"/>
          <w:b w:val="false"/>
          <w:i w:val="false"/>
          <w:color w:val="000000"/>
          <w:sz w:val="28"/>
        </w:rPr>
        <w:t xml:space="preserve">
        основе (см.п.5.33). (ВКР-07) </w:t>
      </w:r>
      <w:r>
        <w:br/>
      </w:r>
      <w:r>
        <w:rPr>
          <w:rFonts w:ascii="Times New Roman"/>
          <w:b w:val="false"/>
          <w:i w:val="false"/>
          <w:color w:val="000000"/>
          <w:sz w:val="28"/>
        </w:rPr>
        <w:t xml:space="preserve">
5.550А  В отношении совместного использования частот в полосе 36-37 </w:t>
      </w:r>
      <w:r>
        <w:br/>
      </w:r>
      <w:r>
        <w:rPr>
          <w:rFonts w:ascii="Times New Roman"/>
          <w:b w:val="false"/>
          <w:i w:val="false"/>
          <w:color w:val="000000"/>
          <w:sz w:val="28"/>
        </w:rPr>
        <w:t xml:space="preserve">
        ГГц спутниковой службой исследования Земли (пассивной) и </w:t>
      </w:r>
      <w:r>
        <w:br/>
      </w:r>
      <w:r>
        <w:rPr>
          <w:rFonts w:ascii="Times New Roman"/>
          <w:b w:val="false"/>
          <w:i w:val="false"/>
          <w:color w:val="000000"/>
          <w:sz w:val="28"/>
        </w:rPr>
        <w:t xml:space="preserve">
        фиксированной и подвижной службами применяется Резолюция 752 </w:t>
      </w:r>
      <w:r>
        <w:br/>
      </w:r>
      <w:r>
        <w:rPr>
          <w:rFonts w:ascii="Times New Roman"/>
          <w:b w:val="false"/>
          <w:i w:val="false"/>
          <w:color w:val="000000"/>
          <w:sz w:val="28"/>
        </w:rPr>
        <w:t xml:space="preserve">
        (ВКР-07). (ВКР-07) </w:t>
      </w:r>
      <w:r>
        <w:br/>
      </w:r>
      <w:r>
        <w:rPr>
          <w:rFonts w:ascii="Times New Roman"/>
          <w:b w:val="false"/>
          <w:i w:val="false"/>
          <w:color w:val="000000"/>
          <w:sz w:val="28"/>
        </w:rPr>
        <w:t xml:space="preserve">
5.551   (ИСКЛ - ВКР-97) </w:t>
      </w:r>
      <w:r>
        <w:br/>
      </w:r>
      <w:r>
        <w:rPr>
          <w:rFonts w:ascii="Times New Roman"/>
          <w:b w:val="false"/>
          <w:i w:val="false"/>
          <w:color w:val="000000"/>
          <w:sz w:val="28"/>
        </w:rPr>
        <w:t xml:space="preserve">
5.551А  (ИСКЛ ВКР-03) </w:t>
      </w:r>
      <w:r>
        <w:br/>
      </w:r>
      <w:r>
        <w:rPr>
          <w:rFonts w:ascii="Times New Roman"/>
          <w:b w:val="false"/>
          <w:i w:val="false"/>
          <w:color w:val="000000"/>
          <w:sz w:val="28"/>
        </w:rPr>
        <w:t xml:space="preserve">
5.551АА (ИСКЛ ВКР-03) </w:t>
      </w:r>
      <w:r>
        <w:br/>
      </w:r>
      <w:r>
        <w:rPr>
          <w:rFonts w:ascii="Times New Roman"/>
          <w:b w:val="false"/>
          <w:i w:val="false"/>
          <w:color w:val="000000"/>
          <w:sz w:val="28"/>
        </w:rPr>
        <w:t xml:space="preserve">
5.551В  (ИСКЛ ВКР-2000) </w:t>
      </w:r>
      <w:r>
        <w:br/>
      </w:r>
      <w:r>
        <w:rPr>
          <w:rFonts w:ascii="Times New Roman"/>
          <w:b w:val="false"/>
          <w:i w:val="false"/>
          <w:color w:val="000000"/>
          <w:sz w:val="28"/>
        </w:rPr>
        <w:t xml:space="preserve">
5.551С  (ИСКЛ ВКР-2000) </w:t>
      </w:r>
      <w:r>
        <w:br/>
      </w:r>
      <w:r>
        <w:rPr>
          <w:rFonts w:ascii="Times New Roman"/>
          <w:b w:val="false"/>
          <w:i w:val="false"/>
          <w:color w:val="000000"/>
          <w:sz w:val="28"/>
        </w:rPr>
        <w:t xml:space="preserve">
5.551D  (ИСКЛ ВКР-2000) </w:t>
      </w:r>
      <w:r>
        <w:br/>
      </w:r>
      <w:r>
        <w:rPr>
          <w:rFonts w:ascii="Times New Roman"/>
          <w:b w:val="false"/>
          <w:i w:val="false"/>
          <w:color w:val="000000"/>
          <w:sz w:val="28"/>
        </w:rPr>
        <w:t xml:space="preserve">
5.551E  (ИСКЛ ВКР-2000) </w:t>
      </w:r>
      <w:r>
        <w:br/>
      </w:r>
      <w:r>
        <w:rPr>
          <w:rFonts w:ascii="Times New Roman"/>
          <w:b w:val="false"/>
          <w:i w:val="false"/>
          <w:color w:val="000000"/>
          <w:sz w:val="28"/>
        </w:rPr>
        <w:t xml:space="preserve">
5.551F  Другая категория службы: в Японии распределение полосы </w:t>
      </w:r>
      <w:r>
        <w:br/>
      </w:r>
      <w:r>
        <w:rPr>
          <w:rFonts w:ascii="Times New Roman"/>
          <w:b w:val="false"/>
          <w:i w:val="false"/>
          <w:color w:val="000000"/>
          <w:sz w:val="28"/>
        </w:rPr>
        <w:t xml:space="preserve">
        41,5-42,5 ГГц подвижной службе произведено на первичной </w:t>
      </w:r>
      <w:r>
        <w:br/>
      </w:r>
      <w:r>
        <w:rPr>
          <w:rFonts w:ascii="Times New Roman"/>
          <w:b w:val="false"/>
          <w:i w:val="false"/>
          <w:color w:val="000000"/>
          <w:sz w:val="28"/>
        </w:rPr>
        <w:t xml:space="preserve">
        основе (см.п.5.33). (ВКР-97) </w:t>
      </w:r>
      <w:r>
        <w:br/>
      </w:r>
      <w:r>
        <w:rPr>
          <w:rFonts w:ascii="Times New Roman"/>
          <w:b w:val="false"/>
          <w:i w:val="false"/>
          <w:color w:val="000000"/>
          <w:sz w:val="28"/>
        </w:rPr>
        <w:t xml:space="preserve">
5.551G  (ИСКЛ ВКР-03) </w:t>
      </w:r>
      <w:r>
        <w:br/>
      </w:r>
      <w:r>
        <w:rPr>
          <w:rFonts w:ascii="Times New Roman"/>
          <w:b w:val="false"/>
          <w:i w:val="false"/>
          <w:color w:val="000000"/>
          <w:sz w:val="28"/>
        </w:rPr>
        <w:t xml:space="preserve">
5.551Н  Эквивалентная плотность потока мощности (э.п.п.м.), </w:t>
      </w:r>
      <w:r>
        <w:br/>
      </w:r>
      <w:r>
        <w:rPr>
          <w:rFonts w:ascii="Times New Roman"/>
          <w:b w:val="false"/>
          <w:i w:val="false"/>
          <w:color w:val="000000"/>
          <w:sz w:val="28"/>
        </w:rPr>
        <w:t xml:space="preserve">
        создаваемого в полосе 42,5-43,5 ГГц всеми космическими </w:t>
      </w:r>
      <w:r>
        <w:br/>
      </w:r>
      <w:r>
        <w:rPr>
          <w:rFonts w:ascii="Times New Roman"/>
          <w:b w:val="false"/>
          <w:i w:val="false"/>
          <w:color w:val="000000"/>
          <w:sz w:val="28"/>
        </w:rPr>
        <w:t xml:space="preserve">
        станциями любой негеостационарной спутниковой системы </w:t>
      </w:r>
      <w:r>
        <w:br/>
      </w:r>
      <w:r>
        <w:rPr>
          <w:rFonts w:ascii="Times New Roman"/>
          <w:b w:val="false"/>
          <w:i w:val="false"/>
          <w:color w:val="000000"/>
          <w:sz w:val="28"/>
        </w:rPr>
        <w:t xml:space="preserve">
        фиксированной спутниковой службы (космос-Земля) или </w:t>
      </w:r>
      <w:r>
        <w:br/>
      </w:r>
      <w:r>
        <w:rPr>
          <w:rFonts w:ascii="Times New Roman"/>
          <w:b w:val="false"/>
          <w:i w:val="false"/>
          <w:color w:val="000000"/>
          <w:sz w:val="28"/>
        </w:rPr>
        <w:t xml:space="preserve">
        радиовещательной спутниковой службы, работающей в полосе </w:t>
      </w:r>
      <w:r>
        <w:br/>
      </w:r>
      <w:r>
        <w:rPr>
          <w:rFonts w:ascii="Times New Roman"/>
          <w:b w:val="false"/>
          <w:i w:val="false"/>
          <w:color w:val="000000"/>
          <w:sz w:val="28"/>
        </w:rPr>
        <w:t xml:space="preserve">
        42-42,5 ГГц, не должна превышать следующих значений в месте </w:t>
      </w:r>
      <w:r>
        <w:br/>
      </w:r>
      <w:r>
        <w:rPr>
          <w:rFonts w:ascii="Times New Roman"/>
          <w:b w:val="false"/>
          <w:i w:val="false"/>
          <w:color w:val="000000"/>
          <w:sz w:val="28"/>
        </w:rPr>
        <w:t xml:space="preserve">
        расположения любой радиоастрономической станции в течение </w:t>
      </w:r>
      <w:r>
        <w:br/>
      </w:r>
      <w:r>
        <w:rPr>
          <w:rFonts w:ascii="Times New Roman"/>
          <w:b w:val="false"/>
          <w:i w:val="false"/>
          <w:color w:val="000000"/>
          <w:sz w:val="28"/>
        </w:rPr>
        <w:t xml:space="preserve">
        более 2 % времени: </w:t>
      </w:r>
      <w:r>
        <w:br/>
      </w:r>
      <w:r>
        <w:rPr>
          <w:rFonts w:ascii="Times New Roman"/>
          <w:b w:val="false"/>
          <w:i w:val="false"/>
          <w:color w:val="000000"/>
          <w:sz w:val="28"/>
        </w:rPr>
        <w:t xml:space="preserve">
        -230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полосе шириной 1 ГГц и -246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w:t>
      </w:r>
      <w:r>
        <w:br/>
      </w:r>
      <w:r>
        <w:rPr>
          <w:rFonts w:ascii="Times New Roman"/>
          <w:b w:val="false"/>
          <w:i w:val="false"/>
          <w:color w:val="000000"/>
          <w:sz w:val="28"/>
        </w:rPr>
        <w:t xml:space="preserve">
        любой полосе шириной 500 кГц в диапазоне 42,5-43,5 ГГц в </w:t>
      </w:r>
      <w:r>
        <w:br/>
      </w:r>
      <w:r>
        <w:rPr>
          <w:rFonts w:ascii="Times New Roman"/>
          <w:b w:val="false"/>
          <w:i w:val="false"/>
          <w:color w:val="000000"/>
          <w:sz w:val="28"/>
        </w:rPr>
        <w:t xml:space="preserve">
        месте расположения любой радиоастрономической станции, </w:t>
      </w:r>
      <w:r>
        <w:br/>
      </w:r>
      <w:r>
        <w:rPr>
          <w:rFonts w:ascii="Times New Roman"/>
          <w:b w:val="false"/>
          <w:i w:val="false"/>
          <w:color w:val="000000"/>
          <w:sz w:val="28"/>
        </w:rPr>
        <w:t xml:space="preserve">
        зарегистрированной как однозеркальный телескоп; и </w:t>
      </w:r>
      <w:r>
        <w:br/>
      </w:r>
      <w:r>
        <w:rPr>
          <w:rFonts w:ascii="Times New Roman"/>
          <w:b w:val="false"/>
          <w:i w:val="false"/>
          <w:color w:val="000000"/>
          <w:sz w:val="28"/>
        </w:rPr>
        <w:t xml:space="preserve">
        -209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шириной 500 кГц в диапазоне </w:t>
      </w:r>
      <w:r>
        <w:br/>
      </w:r>
      <w:r>
        <w:rPr>
          <w:rFonts w:ascii="Times New Roman"/>
          <w:b w:val="false"/>
          <w:i w:val="false"/>
          <w:color w:val="000000"/>
          <w:sz w:val="28"/>
        </w:rPr>
        <w:t xml:space="preserve">
        42,5-43,5 ГГц в месте расположения любой радиоастрономической </w:t>
      </w:r>
      <w:r>
        <w:br/>
      </w:r>
      <w:r>
        <w:rPr>
          <w:rFonts w:ascii="Times New Roman"/>
          <w:b w:val="false"/>
          <w:i w:val="false"/>
          <w:color w:val="000000"/>
          <w:sz w:val="28"/>
        </w:rPr>
        <w:t xml:space="preserve">
        станции, зарегистрированной как интерферометр со сверхдлинной </w:t>
      </w:r>
      <w:r>
        <w:br/>
      </w:r>
      <w:r>
        <w:rPr>
          <w:rFonts w:ascii="Times New Roman"/>
          <w:b w:val="false"/>
          <w:i w:val="false"/>
          <w:color w:val="000000"/>
          <w:sz w:val="28"/>
        </w:rPr>
        <w:t xml:space="preserve">
        базой. </w:t>
      </w:r>
      <w:r>
        <w:br/>
      </w:r>
      <w:r>
        <w:rPr>
          <w:rFonts w:ascii="Times New Roman"/>
          <w:b w:val="false"/>
          <w:i w:val="false"/>
          <w:color w:val="000000"/>
          <w:sz w:val="28"/>
        </w:rPr>
        <w:t xml:space="preserve">
        Эти значения э.п.п.м. должны вычисляться с использованием </w:t>
      </w:r>
      <w:r>
        <w:br/>
      </w:r>
      <w:r>
        <w:rPr>
          <w:rFonts w:ascii="Times New Roman"/>
          <w:b w:val="false"/>
          <w:i w:val="false"/>
          <w:color w:val="000000"/>
          <w:sz w:val="28"/>
        </w:rPr>
        <w:t xml:space="preserve">
        методики, указанной в Рекомендации МСЭ-R S.1586-1, а также </w:t>
      </w:r>
      <w:r>
        <w:br/>
      </w:r>
      <w:r>
        <w:rPr>
          <w:rFonts w:ascii="Times New Roman"/>
          <w:b w:val="false"/>
          <w:i w:val="false"/>
          <w:color w:val="000000"/>
          <w:sz w:val="28"/>
        </w:rPr>
        <w:t xml:space="preserve">
        эталонной диаграммы направленности антенны и максимального </w:t>
      </w:r>
      <w:r>
        <w:br/>
      </w:r>
      <w:r>
        <w:rPr>
          <w:rFonts w:ascii="Times New Roman"/>
          <w:b w:val="false"/>
          <w:i w:val="false"/>
          <w:color w:val="000000"/>
          <w:sz w:val="28"/>
        </w:rPr>
        <w:t xml:space="preserve">
        усиления антенны радиоастрономической службы, приведенных в </w:t>
      </w:r>
      <w:r>
        <w:br/>
      </w:r>
      <w:r>
        <w:rPr>
          <w:rFonts w:ascii="Times New Roman"/>
          <w:b w:val="false"/>
          <w:i w:val="false"/>
          <w:color w:val="000000"/>
          <w:sz w:val="28"/>
        </w:rPr>
        <w:t xml:space="preserve">
        Рекомендации МСЭ-R RA.1631, и применяются ко всему небу для </w:t>
      </w:r>
      <w:r>
        <w:br/>
      </w:r>
      <w:r>
        <w:rPr>
          <w:rFonts w:ascii="Times New Roman"/>
          <w:b w:val="false"/>
          <w:i w:val="false"/>
          <w:color w:val="000000"/>
          <w:sz w:val="28"/>
        </w:rPr>
        <w:t xml:space="preserve">
        углов места выше минимального рабочего угла Ө </w:t>
      </w:r>
      <w:r>
        <w:rPr>
          <w:rFonts w:ascii="Times New Roman"/>
          <w:b w:val="false"/>
          <w:i w:val="false"/>
          <w:color w:val="000000"/>
          <w:vertAlign w:val="subscript"/>
        </w:rPr>
        <w:t xml:space="preserve">min </w:t>
      </w:r>
      <w:r>
        <w:br/>
      </w:r>
      <w:r>
        <w:rPr>
          <w:rFonts w:ascii="Times New Roman"/>
          <w:b w:val="false"/>
          <w:i w:val="false"/>
          <w:color w:val="000000"/>
          <w:sz w:val="28"/>
        </w:rPr>
        <w:t xml:space="preserve">
        радиотелескопа (для которого в отсутствие заявленной </w:t>
      </w:r>
      <w:r>
        <w:br/>
      </w:r>
      <w:r>
        <w:rPr>
          <w:rFonts w:ascii="Times New Roman"/>
          <w:b w:val="false"/>
          <w:i w:val="false"/>
          <w:color w:val="000000"/>
          <w:sz w:val="28"/>
        </w:rPr>
        <w:t xml:space="preserve">
        информации должно быть принято значение по умолчанию 5 </w:t>
      </w:r>
      <w:r>
        <w:rPr>
          <w:rFonts w:ascii="Times New Roman"/>
          <w:b w:val="false"/>
          <w:i w:val="false"/>
          <w:color w:val="000000"/>
          <w:vertAlign w:val="superscript"/>
        </w:rPr>
        <w:t xml:space="preserve">0 </w:t>
      </w:r>
      <w:r>
        <w:rPr>
          <w:rFonts w:ascii="Times New Roman"/>
          <w:b w:val="false"/>
          <w:i w:val="false"/>
          <w:color w:val="000000"/>
          <w:sz w:val="28"/>
        </w:rPr>
        <w:t xml:space="preserve">). </w:t>
      </w:r>
      <w:r>
        <w:br/>
      </w:r>
      <w:r>
        <w:rPr>
          <w:rFonts w:ascii="Times New Roman"/>
          <w:b w:val="false"/>
          <w:i w:val="false"/>
          <w:color w:val="000000"/>
          <w:sz w:val="28"/>
        </w:rPr>
        <w:t xml:space="preserve">
        Эти значения применяются на любой радиоастрономической </w:t>
      </w:r>
      <w:r>
        <w:br/>
      </w:r>
      <w:r>
        <w:rPr>
          <w:rFonts w:ascii="Times New Roman"/>
          <w:b w:val="false"/>
          <w:i w:val="false"/>
          <w:color w:val="000000"/>
          <w:sz w:val="28"/>
        </w:rPr>
        <w:t xml:space="preserve">
        станции, которая: </w:t>
      </w:r>
      <w:r>
        <w:br/>
      </w:r>
      <w:r>
        <w:rPr>
          <w:rFonts w:ascii="Times New Roman"/>
          <w:b w:val="false"/>
          <w:i w:val="false"/>
          <w:color w:val="000000"/>
          <w:sz w:val="28"/>
        </w:rPr>
        <w:t xml:space="preserve">
        - либо находилась в эксплуатации до 5 июля 2003 года и была </w:t>
      </w:r>
      <w:r>
        <w:br/>
      </w:r>
      <w:r>
        <w:rPr>
          <w:rFonts w:ascii="Times New Roman"/>
          <w:b w:val="false"/>
          <w:i w:val="false"/>
          <w:color w:val="000000"/>
          <w:sz w:val="28"/>
        </w:rPr>
        <w:t xml:space="preserve">
        заявлена в Бюро до 4 января 2004 года; </w:t>
      </w:r>
      <w:r>
        <w:br/>
      </w:r>
      <w:r>
        <w:rPr>
          <w:rFonts w:ascii="Times New Roman"/>
          <w:b w:val="false"/>
          <w:i w:val="false"/>
          <w:color w:val="000000"/>
          <w:sz w:val="28"/>
        </w:rPr>
        <w:t xml:space="preserve">
        - или была заявлена до даты получения полной информации для </w:t>
      </w:r>
      <w:r>
        <w:br/>
      </w:r>
      <w:r>
        <w:rPr>
          <w:rFonts w:ascii="Times New Roman"/>
          <w:b w:val="false"/>
          <w:i w:val="false"/>
          <w:color w:val="000000"/>
          <w:sz w:val="28"/>
        </w:rPr>
        <w:t xml:space="preserve">
        координации или заявления в соответствии с Приложением 4, в </w:t>
      </w:r>
      <w:r>
        <w:br/>
      </w:r>
      <w:r>
        <w:rPr>
          <w:rFonts w:ascii="Times New Roman"/>
          <w:b w:val="false"/>
          <w:i w:val="false"/>
          <w:color w:val="000000"/>
          <w:sz w:val="28"/>
        </w:rPr>
        <w:t xml:space="preserve">
        зависимости от обстоятельств, в отношении космической </w:t>
      </w:r>
      <w:r>
        <w:br/>
      </w:r>
      <w:r>
        <w:rPr>
          <w:rFonts w:ascii="Times New Roman"/>
          <w:b w:val="false"/>
          <w:i w:val="false"/>
          <w:color w:val="000000"/>
          <w:sz w:val="28"/>
        </w:rPr>
        <w:t xml:space="preserve">
        станции, к которой применяются эти пределы. </w:t>
      </w:r>
      <w:r>
        <w:br/>
      </w:r>
      <w:r>
        <w:rPr>
          <w:rFonts w:ascii="Times New Roman"/>
          <w:b w:val="false"/>
          <w:i w:val="false"/>
          <w:color w:val="000000"/>
          <w:sz w:val="28"/>
        </w:rPr>
        <w:t xml:space="preserve">
        В отношении других радиоастрономических станций, заявленных </w:t>
      </w:r>
      <w:r>
        <w:br/>
      </w:r>
      <w:r>
        <w:rPr>
          <w:rFonts w:ascii="Times New Roman"/>
          <w:b w:val="false"/>
          <w:i w:val="false"/>
          <w:color w:val="000000"/>
          <w:sz w:val="28"/>
        </w:rPr>
        <w:t xml:space="preserve">
        после указанных дат, могут предприниматься попытки получить </w:t>
      </w:r>
      <w:r>
        <w:br/>
      </w:r>
      <w:r>
        <w:rPr>
          <w:rFonts w:ascii="Times New Roman"/>
          <w:b w:val="false"/>
          <w:i w:val="false"/>
          <w:color w:val="000000"/>
          <w:sz w:val="28"/>
        </w:rPr>
        <w:t xml:space="preserve">
        согласие администраций, давших разрешение на работу </w:t>
      </w:r>
      <w:r>
        <w:br/>
      </w:r>
      <w:r>
        <w:rPr>
          <w:rFonts w:ascii="Times New Roman"/>
          <w:b w:val="false"/>
          <w:i w:val="false"/>
          <w:color w:val="000000"/>
          <w:sz w:val="28"/>
        </w:rPr>
        <w:t xml:space="preserve">
        космических станций. В Районе 2 применяется Резолюция 743 </w:t>
      </w:r>
      <w:r>
        <w:br/>
      </w:r>
      <w:r>
        <w:rPr>
          <w:rFonts w:ascii="Times New Roman"/>
          <w:b w:val="false"/>
          <w:i w:val="false"/>
          <w:color w:val="000000"/>
          <w:sz w:val="28"/>
        </w:rPr>
        <w:t xml:space="preserve">
        (ВКР-03). Предельные значения, указанные в данном примечании, </w:t>
      </w:r>
      <w:r>
        <w:br/>
      </w:r>
      <w:r>
        <w:rPr>
          <w:rFonts w:ascii="Times New Roman"/>
          <w:b w:val="false"/>
          <w:i w:val="false"/>
          <w:color w:val="000000"/>
          <w:sz w:val="28"/>
        </w:rPr>
        <w:t xml:space="preserve">
        могут быть превышены в месте расположения </w:t>
      </w:r>
      <w:r>
        <w:br/>
      </w:r>
      <w:r>
        <w:rPr>
          <w:rFonts w:ascii="Times New Roman"/>
          <w:b w:val="false"/>
          <w:i w:val="false"/>
          <w:color w:val="000000"/>
          <w:sz w:val="28"/>
        </w:rPr>
        <w:t xml:space="preserve">
        радиоастрономической станции любой страны, администрация </w:t>
      </w:r>
      <w:r>
        <w:br/>
      </w:r>
      <w:r>
        <w:rPr>
          <w:rFonts w:ascii="Times New Roman"/>
          <w:b w:val="false"/>
          <w:i w:val="false"/>
          <w:color w:val="000000"/>
          <w:sz w:val="28"/>
        </w:rPr>
        <w:t xml:space="preserve">
        которой дала на это согласие. (ВКР-07) </w:t>
      </w:r>
      <w:r>
        <w:br/>
      </w:r>
      <w:r>
        <w:rPr>
          <w:rFonts w:ascii="Times New Roman"/>
          <w:b w:val="false"/>
          <w:i w:val="false"/>
          <w:color w:val="000000"/>
          <w:sz w:val="28"/>
        </w:rPr>
        <w:t xml:space="preserve">
5.551I  Плотность потока мощности в полосе 42,5-43,5 ГГц, создаваемая </w:t>
      </w:r>
      <w:r>
        <w:br/>
      </w:r>
      <w:r>
        <w:rPr>
          <w:rFonts w:ascii="Times New Roman"/>
          <w:b w:val="false"/>
          <w:i w:val="false"/>
          <w:color w:val="000000"/>
          <w:sz w:val="28"/>
        </w:rPr>
        <w:t xml:space="preserve">
        любой геостационарной космической станцией фиксированной </w:t>
      </w:r>
      <w:r>
        <w:br/>
      </w:r>
      <w:r>
        <w:rPr>
          <w:rFonts w:ascii="Times New Roman"/>
          <w:b w:val="false"/>
          <w:i w:val="false"/>
          <w:color w:val="000000"/>
          <w:sz w:val="28"/>
        </w:rPr>
        <w:t xml:space="preserve">
        спутниковой службы (космос-Земля) или радиовещательной </w:t>
      </w:r>
      <w:r>
        <w:br/>
      </w:r>
      <w:r>
        <w:rPr>
          <w:rFonts w:ascii="Times New Roman"/>
          <w:b w:val="false"/>
          <w:i w:val="false"/>
          <w:color w:val="000000"/>
          <w:sz w:val="28"/>
        </w:rPr>
        <w:t xml:space="preserve">
        спутниковой службы, работающей в полосе 42-42,5 ГГц, не </w:t>
      </w:r>
      <w:r>
        <w:br/>
      </w:r>
      <w:r>
        <w:rPr>
          <w:rFonts w:ascii="Times New Roman"/>
          <w:b w:val="false"/>
          <w:i w:val="false"/>
          <w:color w:val="000000"/>
          <w:sz w:val="28"/>
        </w:rPr>
        <w:t xml:space="preserve">
        должна превышать следующих значений в месте расположения </w:t>
      </w:r>
      <w:r>
        <w:br/>
      </w:r>
      <w:r>
        <w:rPr>
          <w:rFonts w:ascii="Times New Roman"/>
          <w:b w:val="false"/>
          <w:i w:val="false"/>
          <w:color w:val="000000"/>
          <w:sz w:val="28"/>
        </w:rPr>
        <w:t xml:space="preserve">
        любой радиоастрономической станции: </w:t>
      </w:r>
      <w:r>
        <w:br/>
      </w:r>
      <w:r>
        <w:rPr>
          <w:rFonts w:ascii="Times New Roman"/>
          <w:b w:val="false"/>
          <w:i w:val="false"/>
          <w:color w:val="000000"/>
          <w:sz w:val="28"/>
        </w:rPr>
        <w:t xml:space="preserve">
        -137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полосе шириной 1 ГГц и -153 дБ(Вт/М) в </w:t>
      </w:r>
      <w:r>
        <w:br/>
      </w:r>
      <w:r>
        <w:rPr>
          <w:rFonts w:ascii="Times New Roman"/>
          <w:b w:val="false"/>
          <w:i w:val="false"/>
          <w:color w:val="000000"/>
          <w:sz w:val="28"/>
        </w:rPr>
        <w:t xml:space="preserve">
        любой полосе шириной 500 кГц в диапазоне 42,5-43,5 ГГц в </w:t>
      </w:r>
      <w:r>
        <w:br/>
      </w:r>
      <w:r>
        <w:rPr>
          <w:rFonts w:ascii="Times New Roman"/>
          <w:b w:val="false"/>
          <w:i w:val="false"/>
          <w:color w:val="000000"/>
          <w:sz w:val="28"/>
        </w:rPr>
        <w:t xml:space="preserve">
        месте расположения любой радиоастрономической станции, </w:t>
      </w:r>
      <w:r>
        <w:br/>
      </w:r>
      <w:r>
        <w:rPr>
          <w:rFonts w:ascii="Times New Roman"/>
          <w:b w:val="false"/>
          <w:i w:val="false"/>
          <w:color w:val="000000"/>
          <w:sz w:val="28"/>
        </w:rPr>
        <w:t xml:space="preserve">
        зарегистрированной как однозеркальный телескоп; и </w:t>
      </w:r>
      <w:r>
        <w:br/>
      </w:r>
      <w:r>
        <w:rPr>
          <w:rFonts w:ascii="Times New Roman"/>
          <w:b w:val="false"/>
          <w:i w:val="false"/>
          <w:color w:val="000000"/>
          <w:sz w:val="28"/>
        </w:rPr>
        <w:t xml:space="preserve">
        -116 дБ(Вт/м </w:t>
      </w:r>
      <w:r>
        <w:rPr>
          <w:rFonts w:ascii="Times New Roman"/>
          <w:b w:val="false"/>
          <w:i w:val="false"/>
          <w:color w:val="000000"/>
          <w:vertAlign w:val="superscript"/>
        </w:rPr>
        <w:t xml:space="preserve">2 </w:t>
      </w:r>
      <w:r>
        <w:rPr>
          <w:rFonts w:ascii="Times New Roman"/>
          <w:b w:val="false"/>
          <w:i w:val="false"/>
          <w:color w:val="000000"/>
          <w:sz w:val="28"/>
        </w:rPr>
        <w:t xml:space="preserve">) в любой полосе шириной 500 кГц в диапазоне </w:t>
      </w:r>
      <w:r>
        <w:br/>
      </w:r>
      <w:r>
        <w:rPr>
          <w:rFonts w:ascii="Times New Roman"/>
          <w:b w:val="false"/>
          <w:i w:val="false"/>
          <w:color w:val="000000"/>
          <w:sz w:val="28"/>
        </w:rPr>
        <w:t xml:space="preserve">
        42,5-43,5 ГГц в месте расположения любой радиоастрономической </w:t>
      </w:r>
      <w:r>
        <w:br/>
      </w:r>
      <w:r>
        <w:rPr>
          <w:rFonts w:ascii="Times New Roman"/>
          <w:b w:val="false"/>
          <w:i w:val="false"/>
          <w:color w:val="000000"/>
          <w:sz w:val="28"/>
        </w:rPr>
        <w:t xml:space="preserve">
        станции, зарегистрированной как интерферометр со сверхдлинной </w:t>
      </w:r>
      <w:r>
        <w:br/>
      </w:r>
      <w:r>
        <w:rPr>
          <w:rFonts w:ascii="Times New Roman"/>
          <w:b w:val="false"/>
          <w:i w:val="false"/>
          <w:color w:val="000000"/>
          <w:sz w:val="28"/>
        </w:rPr>
        <w:t xml:space="preserve">
        базой. Эти значения должны применяться в месте расположения </w:t>
      </w:r>
      <w:r>
        <w:br/>
      </w:r>
      <w:r>
        <w:rPr>
          <w:rFonts w:ascii="Times New Roman"/>
          <w:b w:val="false"/>
          <w:i w:val="false"/>
          <w:color w:val="000000"/>
          <w:sz w:val="28"/>
        </w:rPr>
        <w:t xml:space="preserve">
        любой радиоастрономической станции, которая: </w:t>
      </w:r>
      <w:r>
        <w:br/>
      </w:r>
      <w:r>
        <w:rPr>
          <w:rFonts w:ascii="Times New Roman"/>
          <w:b w:val="false"/>
          <w:i w:val="false"/>
          <w:color w:val="000000"/>
          <w:sz w:val="28"/>
        </w:rPr>
        <w:t xml:space="preserve">
        - либо находилась в эксплуатации до 5 июля 2003 г. и была </w:t>
      </w:r>
      <w:r>
        <w:br/>
      </w:r>
      <w:r>
        <w:rPr>
          <w:rFonts w:ascii="Times New Roman"/>
          <w:b w:val="false"/>
          <w:i w:val="false"/>
          <w:color w:val="000000"/>
          <w:sz w:val="28"/>
        </w:rPr>
        <w:t xml:space="preserve">
        заявлена в Бюро до 4 января 2004 г.; </w:t>
      </w:r>
      <w:r>
        <w:br/>
      </w:r>
      <w:r>
        <w:rPr>
          <w:rFonts w:ascii="Times New Roman"/>
          <w:b w:val="false"/>
          <w:i w:val="false"/>
          <w:color w:val="000000"/>
          <w:sz w:val="28"/>
        </w:rPr>
        <w:t xml:space="preserve">
        - либо была заявлена до даты получения полной информации для </w:t>
      </w:r>
      <w:r>
        <w:br/>
      </w:r>
      <w:r>
        <w:rPr>
          <w:rFonts w:ascii="Times New Roman"/>
          <w:b w:val="false"/>
          <w:i w:val="false"/>
          <w:color w:val="000000"/>
          <w:sz w:val="28"/>
        </w:rPr>
        <w:t xml:space="preserve">
        координации или заявления в соответствии с Приложением 4, в </w:t>
      </w:r>
      <w:r>
        <w:br/>
      </w:r>
      <w:r>
        <w:rPr>
          <w:rFonts w:ascii="Times New Roman"/>
          <w:b w:val="false"/>
          <w:i w:val="false"/>
          <w:color w:val="000000"/>
          <w:sz w:val="28"/>
        </w:rPr>
        <w:t xml:space="preserve">
        зависимости от обстоятельств, в отношении космической </w:t>
      </w:r>
      <w:r>
        <w:br/>
      </w:r>
      <w:r>
        <w:rPr>
          <w:rFonts w:ascii="Times New Roman"/>
          <w:b w:val="false"/>
          <w:i w:val="false"/>
          <w:color w:val="000000"/>
          <w:sz w:val="28"/>
        </w:rPr>
        <w:t xml:space="preserve">
        станции, к которой применяются эти пределы. </w:t>
      </w:r>
      <w:r>
        <w:br/>
      </w:r>
      <w:r>
        <w:rPr>
          <w:rFonts w:ascii="Times New Roman"/>
          <w:b w:val="false"/>
          <w:i w:val="false"/>
          <w:color w:val="000000"/>
          <w:sz w:val="28"/>
        </w:rPr>
        <w:t xml:space="preserve">
        В отношении других радиоастрономических станций, заявленных </w:t>
      </w:r>
      <w:r>
        <w:br/>
      </w:r>
      <w:r>
        <w:rPr>
          <w:rFonts w:ascii="Times New Roman"/>
          <w:b w:val="false"/>
          <w:i w:val="false"/>
          <w:color w:val="000000"/>
          <w:sz w:val="28"/>
        </w:rPr>
        <w:t xml:space="preserve">
        после указанных дат, могут предприниматься попытки получить </w:t>
      </w:r>
      <w:r>
        <w:br/>
      </w:r>
      <w:r>
        <w:rPr>
          <w:rFonts w:ascii="Times New Roman"/>
          <w:b w:val="false"/>
          <w:i w:val="false"/>
          <w:color w:val="000000"/>
          <w:sz w:val="28"/>
        </w:rPr>
        <w:t xml:space="preserve">
        согласие администраций, давших разрешение на работу </w:t>
      </w:r>
      <w:r>
        <w:br/>
      </w:r>
      <w:r>
        <w:rPr>
          <w:rFonts w:ascii="Times New Roman"/>
          <w:b w:val="false"/>
          <w:i w:val="false"/>
          <w:color w:val="000000"/>
          <w:sz w:val="28"/>
        </w:rPr>
        <w:t xml:space="preserve">
        космических станций. В Районе 2 применяется Резолюция 743 </w:t>
      </w:r>
      <w:r>
        <w:br/>
      </w:r>
      <w:r>
        <w:rPr>
          <w:rFonts w:ascii="Times New Roman"/>
          <w:b w:val="false"/>
          <w:i w:val="false"/>
          <w:color w:val="000000"/>
          <w:sz w:val="28"/>
        </w:rPr>
        <w:t xml:space="preserve">
        (ВКР-03). Предельные значения, указанные в настоящем </w:t>
      </w:r>
      <w:r>
        <w:br/>
      </w:r>
      <w:r>
        <w:rPr>
          <w:rFonts w:ascii="Times New Roman"/>
          <w:b w:val="false"/>
          <w:i w:val="false"/>
          <w:color w:val="000000"/>
          <w:sz w:val="28"/>
        </w:rPr>
        <w:t xml:space="preserve">
        примечании, могут быть превышены в месте расположения </w:t>
      </w:r>
      <w:r>
        <w:br/>
      </w:r>
      <w:r>
        <w:rPr>
          <w:rFonts w:ascii="Times New Roman"/>
          <w:b w:val="false"/>
          <w:i w:val="false"/>
          <w:color w:val="000000"/>
          <w:sz w:val="28"/>
        </w:rPr>
        <w:t xml:space="preserve">
        радиоастрономической станции любой страны, администрация </w:t>
      </w:r>
      <w:r>
        <w:br/>
      </w:r>
      <w:r>
        <w:rPr>
          <w:rFonts w:ascii="Times New Roman"/>
          <w:b w:val="false"/>
          <w:i w:val="false"/>
          <w:color w:val="000000"/>
          <w:sz w:val="28"/>
        </w:rPr>
        <w:t xml:space="preserve">
        которой дала на это согласие. (ВКР-03) </w:t>
      </w:r>
      <w:r>
        <w:br/>
      </w:r>
      <w:r>
        <w:rPr>
          <w:rFonts w:ascii="Times New Roman"/>
          <w:b w:val="false"/>
          <w:i w:val="false"/>
          <w:color w:val="000000"/>
          <w:sz w:val="28"/>
        </w:rPr>
        <w:t xml:space="preserve">
5.552   Суммарная ширина полос 42,5-43,5 ГГц и 47,2-50,2 ГГц, </w:t>
      </w:r>
      <w:r>
        <w:br/>
      </w:r>
      <w:r>
        <w:rPr>
          <w:rFonts w:ascii="Times New Roman"/>
          <w:b w:val="false"/>
          <w:i w:val="false"/>
          <w:color w:val="000000"/>
          <w:sz w:val="28"/>
        </w:rPr>
        <w:t xml:space="preserve">
        распределенных фиксированной спутниковой службе для передач в </w:t>
      </w:r>
      <w:r>
        <w:br/>
      </w:r>
      <w:r>
        <w:rPr>
          <w:rFonts w:ascii="Times New Roman"/>
          <w:b w:val="false"/>
          <w:i w:val="false"/>
          <w:color w:val="000000"/>
          <w:sz w:val="28"/>
        </w:rPr>
        <w:t xml:space="preserve">
        направлении Земля-космос, больше, чем полоса 37,5-39,5 ГГц </w:t>
      </w:r>
      <w:r>
        <w:br/>
      </w:r>
      <w:r>
        <w:rPr>
          <w:rFonts w:ascii="Times New Roman"/>
          <w:b w:val="false"/>
          <w:i w:val="false"/>
          <w:color w:val="000000"/>
          <w:sz w:val="28"/>
        </w:rPr>
        <w:t xml:space="preserve">
        для передач космос-Земля, чтобы обеспечить фидерные линии к </w:t>
      </w:r>
      <w:r>
        <w:br/>
      </w:r>
      <w:r>
        <w:rPr>
          <w:rFonts w:ascii="Times New Roman"/>
          <w:b w:val="false"/>
          <w:i w:val="false"/>
          <w:color w:val="000000"/>
          <w:sz w:val="28"/>
        </w:rPr>
        <w:t xml:space="preserve">
        радиовещательным спутникам. Администрации должны принимать </w:t>
      </w:r>
      <w:r>
        <w:br/>
      </w:r>
      <w:r>
        <w:rPr>
          <w:rFonts w:ascii="Times New Roman"/>
          <w:b w:val="false"/>
          <w:i w:val="false"/>
          <w:color w:val="000000"/>
          <w:sz w:val="28"/>
        </w:rPr>
        <w:t xml:space="preserve">
        все практически возможные меры для резервирования полосы </w:t>
      </w:r>
      <w:r>
        <w:br/>
      </w:r>
      <w:r>
        <w:rPr>
          <w:rFonts w:ascii="Times New Roman"/>
          <w:b w:val="false"/>
          <w:i w:val="false"/>
          <w:color w:val="000000"/>
          <w:sz w:val="28"/>
        </w:rPr>
        <w:t xml:space="preserve">
        47,2-49,2 ГГц для фидерных линий радиовещательной спутниковой </w:t>
      </w:r>
      <w:r>
        <w:br/>
      </w:r>
      <w:r>
        <w:rPr>
          <w:rFonts w:ascii="Times New Roman"/>
          <w:b w:val="false"/>
          <w:i w:val="false"/>
          <w:color w:val="000000"/>
          <w:sz w:val="28"/>
        </w:rPr>
        <w:t xml:space="preserve">
        службы, работающей в полосе 40,5-42,5 ГГц. </w:t>
      </w:r>
      <w:r>
        <w:br/>
      </w:r>
      <w:r>
        <w:rPr>
          <w:rFonts w:ascii="Times New Roman"/>
          <w:b w:val="false"/>
          <w:i w:val="false"/>
          <w:color w:val="000000"/>
          <w:sz w:val="28"/>
        </w:rPr>
        <w:t xml:space="preserve">
5.552А  Распределение фиксированной службе в полосах 47,2-47,5 ГГц и </w:t>
      </w:r>
      <w:r>
        <w:br/>
      </w:r>
      <w:r>
        <w:rPr>
          <w:rFonts w:ascii="Times New Roman"/>
          <w:b w:val="false"/>
          <w:i w:val="false"/>
          <w:color w:val="000000"/>
          <w:sz w:val="28"/>
        </w:rPr>
        <w:t xml:space="preserve">
        47,9-48,2 ГГц предназначено для использования станциями на </w:t>
      </w:r>
      <w:r>
        <w:br/>
      </w:r>
      <w:r>
        <w:rPr>
          <w:rFonts w:ascii="Times New Roman"/>
          <w:b w:val="false"/>
          <w:i w:val="false"/>
          <w:color w:val="000000"/>
          <w:sz w:val="28"/>
        </w:rPr>
        <w:t xml:space="preserve">
        высотной платформе. Использование полос 47,2-47,5 ГГц и </w:t>
      </w:r>
      <w:r>
        <w:br/>
      </w:r>
      <w:r>
        <w:rPr>
          <w:rFonts w:ascii="Times New Roman"/>
          <w:b w:val="false"/>
          <w:i w:val="false"/>
          <w:color w:val="000000"/>
          <w:sz w:val="28"/>
        </w:rPr>
        <w:t xml:space="preserve">
        47,9-48,2 ГГц осуществляется в соответствии с </w:t>
      </w:r>
      <w:r>
        <w:br/>
      </w:r>
      <w:r>
        <w:rPr>
          <w:rFonts w:ascii="Times New Roman"/>
          <w:b w:val="false"/>
          <w:i w:val="false"/>
          <w:color w:val="000000"/>
          <w:sz w:val="28"/>
        </w:rPr>
        <w:t xml:space="preserve">
        Резолюцией 122 (Пересм. ВКР-07). (ВКР-07) </w:t>
      </w:r>
      <w:r>
        <w:br/>
      </w:r>
      <w:r>
        <w:rPr>
          <w:rFonts w:ascii="Times New Roman"/>
          <w:b w:val="false"/>
          <w:i w:val="false"/>
          <w:color w:val="000000"/>
          <w:sz w:val="28"/>
        </w:rPr>
        <w:t xml:space="preserve">
5.553   В полосах 43,5-47 ГГц и 66-71 ГГц могут работать станции </w:t>
      </w:r>
      <w:r>
        <w:br/>
      </w:r>
      <w:r>
        <w:rPr>
          <w:rFonts w:ascii="Times New Roman"/>
          <w:b w:val="false"/>
          <w:i w:val="false"/>
          <w:color w:val="000000"/>
          <w:sz w:val="28"/>
        </w:rPr>
        <w:t xml:space="preserve">
        сухопутной подвижной службы, при условии что они не будут </w:t>
      </w:r>
      <w:r>
        <w:br/>
      </w:r>
      <w:r>
        <w:rPr>
          <w:rFonts w:ascii="Times New Roman"/>
          <w:b w:val="false"/>
          <w:i w:val="false"/>
          <w:color w:val="000000"/>
          <w:sz w:val="28"/>
        </w:rPr>
        <w:t xml:space="preserve">
        причинять вредных помех службам космической радиосвязи, </w:t>
      </w:r>
      <w:r>
        <w:br/>
      </w:r>
      <w:r>
        <w:rPr>
          <w:rFonts w:ascii="Times New Roman"/>
          <w:b w:val="false"/>
          <w:i w:val="false"/>
          <w:color w:val="000000"/>
          <w:sz w:val="28"/>
        </w:rPr>
        <w:t xml:space="preserve">
        которым распределены эти полосы (см.п.5.43). (ВКР-2000). </w:t>
      </w:r>
      <w:r>
        <w:br/>
      </w:r>
      <w:r>
        <w:rPr>
          <w:rFonts w:ascii="Times New Roman"/>
          <w:b w:val="false"/>
          <w:i w:val="false"/>
          <w:color w:val="000000"/>
          <w:sz w:val="28"/>
        </w:rPr>
        <w:t xml:space="preserve">
5.554   В полосах 43,5-47 ГГц, 66-71 ГГц, 95-100 ГГц, 123-130 ГГц, </w:t>
      </w:r>
      <w:r>
        <w:br/>
      </w:r>
      <w:r>
        <w:rPr>
          <w:rFonts w:ascii="Times New Roman"/>
          <w:b w:val="false"/>
          <w:i w:val="false"/>
          <w:color w:val="000000"/>
          <w:sz w:val="28"/>
        </w:rPr>
        <w:t xml:space="preserve">
        191,8-200 ГГц и 252-265 ГГц разрешена также работа </w:t>
      </w:r>
      <w:r>
        <w:br/>
      </w:r>
      <w:r>
        <w:rPr>
          <w:rFonts w:ascii="Times New Roman"/>
          <w:b w:val="false"/>
          <w:i w:val="false"/>
          <w:color w:val="000000"/>
          <w:sz w:val="28"/>
        </w:rPr>
        <w:t xml:space="preserve">
        спутниковых линий, соединяющих находящиеся в фиксированных </w:t>
      </w:r>
      <w:r>
        <w:br/>
      </w:r>
      <w:r>
        <w:rPr>
          <w:rFonts w:ascii="Times New Roman"/>
          <w:b w:val="false"/>
          <w:i w:val="false"/>
          <w:color w:val="000000"/>
          <w:sz w:val="28"/>
        </w:rPr>
        <w:t xml:space="preserve">
        пунктах сухопутные станции, если эти линии используются </w:t>
      </w:r>
      <w:r>
        <w:br/>
      </w:r>
      <w:r>
        <w:rPr>
          <w:rFonts w:ascii="Times New Roman"/>
          <w:b w:val="false"/>
          <w:i w:val="false"/>
          <w:color w:val="000000"/>
          <w:sz w:val="28"/>
        </w:rPr>
        <w:t xml:space="preserve">
        совместно с подвижной спутниковой службой или </w:t>
      </w:r>
      <w:r>
        <w:br/>
      </w:r>
      <w:r>
        <w:rPr>
          <w:rFonts w:ascii="Times New Roman"/>
          <w:b w:val="false"/>
          <w:i w:val="false"/>
          <w:color w:val="000000"/>
          <w:sz w:val="28"/>
        </w:rPr>
        <w:t xml:space="preserve">
        радионавигационной спутниковой службой. (ВКР-2000). </w:t>
      </w:r>
      <w:r>
        <w:br/>
      </w:r>
      <w:r>
        <w:rPr>
          <w:rFonts w:ascii="Times New Roman"/>
          <w:b w:val="false"/>
          <w:i w:val="false"/>
          <w:color w:val="000000"/>
          <w:sz w:val="28"/>
        </w:rPr>
        <w:t xml:space="preserve">
5.554А  Использование полос 47,5-47,9 ГГц, 48,2-48,54 ГГц и </w:t>
      </w:r>
      <w:r>
        <w:br/>
      </w:r>
      <w:r>
        <w:rPr>
          <w:rFonts w:ascii="Times New Roman"/>
          <w:b w:val="false"/>
          <w:i w:val="false"/>
          <w:color w:val="000000"/>
          <w:sz w:val="28"/>
        </w:rPr>
        <w:t xml:space="preserve">
        49,44-50,2 ГГц фиксированной спутниковой службой </w:t>
      </w:r>
      <w:r>
        <w:br/>
      </w:r>
      <w:r>
        <w:rPr>
          <w:rFonts w:ascii="Times New Roman"/>
          <w:b w:val="false"/>
          <w:i w:val="false"/>
          <w:color w:val="000000"/>
          <w:sz w:val="28"/>
        </w:rPr>
        <w:t xml:space="preserve">
        (космос-Земля) ограничено геостационарными спутниками. </w:t>
      </w:r>
      <w:r>
        <w:br/>
      </w:r>
      <w:r>
        <w:rPr>
          <w:rFonts w:ascii="Times New Roman"/>
          <w:b w:val="false"/>
          <w:i w:val="false"/>
          <w:color w:val="000000"/>
          <w:sz w:val="28"/>
        </w:rPr>
        <w:t xml:space="preserve">
        (ВКР-03) </w:t>
      </w:r>
      <w:r>
        <w:br/>
      </w:r>
      <w:r>
        <w:rPr>
          <w:rFonts w:ascii="Times New Roman"/>
          <w:b w:val="false"/>
          <w:i w:val="false"/>
          <w:color w:val="000000"/>
          <w:sz w:val="28"/>
        </w:rPr>
        <w:t xml:space="preserve">
5.555   Дополнительное распределение: полоса 48,94-49,04 ГГц </w:t>
      </w:r>
      <w:r>
        <w:br/>
      </w:r>
      <w:r>
        <w:rPr>
          <w:rFonts w:ascii="Times New Roman"/>
          <w:b w:val="false"/>
          <w:i w:val="false"/>
          <w:color w:val="000000"/>
          <w:sz w:val="28"/>
        </w:rPr>
        <w:t xml:space="preserve">
        распределена также радиоастрономической службе на первичной </w:t>
      </w:r>
      <w:r>
        <w:br/>
      </w:r>
      <w:r>
        <w:rPr>
          <w:rFonts w:ascii="Times New Roman"/>
          <w:b w:val="false"/>
          <w:i w:val="false"/>
          <w:color w:val="000000"/>
          <w:sz w:val="28"/>
        </w:rPr>
        <w:t xml:space="preserve">
        основе. (ВКР-2000). </w:t>
      </w:r>
      <w:r>
        <w:br/>
      </w:r>
      <w:r>
        <w:rPr>
          <w:rFonts w:ascii="Times New Roman"/>
          <w:b w:val="false"/>
          <w:i w:val="false"/>
          <w:color w:val="000000"/>
          <w:sz w:val="28"/>
        </w:rPr>
        <w:t xml:space="preserve">
5.555А  (ИСКЛ ВКР-03) </w:t>
      </w:r>
      <w:r>
        <w:br/>
      </w:r>
      <w:r>
        <w:rPr>
          <w:rFonts w:ascii="Times New Roman"/>
          <w:b w:val="false"/>
          <w:i w:val="false"/>
          <w:color w:val="000000"/>
          <w:sz w:val="28"/>
        </w:rPr>
        <w:t xml:space="preserve">
5.555В  Плотность потока мощности в полосе 48,94-49,04 ГГц, </w:t>
      </w:r>
      <w:r>
        <w:br/>
      </w:r>
      <w:r>
        <w:rPr>
          <w:rFonts w:ascii="Times New Roman"/>
          <w:b w:val="false"/>
          <w:i w:val="false"/>
          <w:color w:val="000000"/>
          <w:sz w:val="28"/>
        </w:rPr>
        <w:t xml:space="preserve">
        создаваемого любой геостационарной космической станцией </w:t>
      </w:r>
      <w:r>
        <w:br/>
      </w:r>
      <w:r>
        <w:rPr>
          <w:rFonts w:ascii="Times New Roman"/>
          <w:b w:val="false"/>
          <w:i w:val="false"/>
          <w:color w:val="000000"/>
          <w:sz w:val="28"/>
        </w:rPr>
        <w:t xml:space="preserve">
        фиксированной спутниковой службы (космос-Земля), работающей в </w:t>
      </w:r>
      <w:r>
        <w:br/>
      </w:r>
      <w:r>
        <w:rPr>
          <w:rFonts w:ascii="Times New Roman"/>
          <w:b w:val="false"/>
          <w:i w:val="false"/>
          <w:color w:val="000000"/>
          <w:sz w:val="28"/>
        </w:rPr>
        <w:t xml:space="preserve">
        полосах 48,2-48,54 ГГц и 49,44-50,2 ГГц, не должна превышать </w:t>
      </w:r>
      <w:r>
        <w:br/>
      </w:r>
      <w:r>
        <w:rPr>
          <w:rFonts w:ascii="Times New Roman"/>
          <w:b w:val="false"/>
          <w:i w:val="false"/>
          <w:color w:val="000000"/>
          <w:sz w:val="28"/>
        </w:rPr>
        <w:t xml:space="preserve">
        -151,8 дБ(Вт/м) в любой полосе шириной 500 кГц в месте </w:t>
      </w:r>
      <w:r>
        <w:br/>
      </w:r>
      <w:r>
        <w:rPr>
          <w:rFonts w:ascii="Times New Roman"/>
          <w:b w:val="false"/>
          <w:i w:val="false"/>
          <w:color w:val="000000"/>
          <w:sz w:val="28"/>
        </w:rPr>
        <w:t xml:space="preserve">
        расположения любой радиоастрономической станции. (ВКР-03) </w:t>
      </w:r>
      <w:r>
        <w:br/>
      </w:r>
      <w:r>
        <w:rPr>
          <w:rFonts w:ascii="Times New Roman"/>
          <w:b w:val="false"/>
          <w:i w:val="false"/>
          <w:color w:val="000000"/>
          <w:sz w:val="28"/>
        </w:rPr>
        <w:t xml:space="preserve">
5.556   В полосах 51,4-54,25 ГГц, 58,2-59 ГГц и 64-65 ГГц </w:t>
      </w:r>
      <w:r>
        <w:br/>
      </w:r>
      <w:r>
        <w:rPr>
          <w:rFonts w:ascii="Times New Roman"/>
          <w:b w:val="false"/>
          <w:i w:val="false"/>
          <w:color w:val="000000"/>
          <w:sz w:val="28"/>
        </w:rPr>
        <w:t xml:space="preserve">
        в соответствии с национальными планами могут проводиться </w:t>
      </w:r>
      <w:r>
        <w:br/>
      </w:r>
      <w:r>
        <w:rPr>
          <w:rFonts w:ascii="Times New Roman"/>
          <w:b w:val="false"/>
          <w:i w:val="false"/>
          <w:color w:val="000000"/>
          <w:sz w:val="28"/>
        </w:rPr>
        <w:t xml:space="preserve">
        радиоастрономические наблюдения. (ВКР-2000). </w:t>
      </w:r>
      <w:r>
        <w:br/>
      </w:r>
      <w:r>
        <w:rPr>
          <w:rFonts w:ascii="Times New Roman"/>
          <w:b w:val="false"/>
          <w:i w:val="false"/>
          <w:color w:val="000000"/>
          <w:sz w:val="28"/>
        </w:rPr>
        <w:t xml:space="preserve">
5.556А  Использование полос 54,25-56,9 ГГц, 57-58,2 ГГц и 59-59,3 ГГц </w:t>
      </w:r>
      <w:r>
        <w:br/>
      </w:r>
      <w:r>
        <w:rPr>
          <w:rFonts w:ascii="Times New Roman"/>
          <w:b w:val="false"/>
          <w:i w:val="false"/>
          <w:color w:val="000000"/>
          <w:sz w:val="28"/>
        </w:rPr>
        <w:t xml:space="preserve">
        межспутниковой службой ограничено спутниками на </w:t>
      </w:r>
      <w:r>
        <w:br/>
      </w:r>
      <w:r>
        <w:rPr>
          <w:rFonts w:ascii="Times New Roman"/>
          <w:b w:val="false"/>
          <w:i w:val="false"/>
          <w:color w:val="000000"/>
          <w:sz w:val="28"/>
        </w:rPr>
        <w:t xml:space="preserve">
        геостационарной орбите. Плотность потока мощности единичной </w:t>
      </w:r>
      <w:r>
        <w:br/>
      </w:r>
      <w:r>
        <w:rPr>
          <w:rFonts w:ascii="Times New Roman"/>
          <w:b w:val="false"/>
          <w:i w:val="false"/>
          <w:color w:val="000000"/>
          <w:sz w:val="28"/>
        </w:rPr>
        <w:t xml:space="preserve">
        помехи на всех высотах от 0 до 1000 км над поверхностью </w:t>
      </w:r>
      <w:r>
        <w:br/>
      </w:r>
      <w:r>
        <w:rPr>
          <w:rFonts w:ascii="Times New Roman"/>
          <w:b w:val="false"/>
          <w:i w:val="false"/>
          <w:color w:val="000000"/>
          <w:sz w:val="28"/>
        </w:rPr>
        <w:t xml:space="preserve">
        Земли, создаваемого станциями межспутниковой службы, для всех </w:t>
      </w:r>
      <w:r>
        <w:br/>
      </w:r>
      <w:r>
        <w:rPr>
          <w:rFonts w:ascii="Times New Roman"/>
          <w:b w:val="false"/>
          <w:i w:val="false"/>
          <w:color w:val="000000"/>
          <w:sz w:val="28"/>
        </w:rPr>
        <w:t xml:space="preserve">
        условий и всех методов модуляции не должна превышать </w:t>
      </w:r>
      <w:r>
        <w:br/>
      </w:r>
      <w:r>
        <w:rPr>
          <w:rFonts w:ascii="Times New Roman"/>
          <w:b w:val="false"/>
          <w:i w:val="false"/>
          <w:color w:val="000000"/>
          <w:sz w:val="28"/>
        </w:rPr>
        <w:t xml:space="preserve">
        -147 дБ(Вт/(м </w:t>
      </w:r>
      <w:r>
        <w:rPr>
          <w:rFonts w:ascii="Times New Roman"/>
          <w:b w:val="false"/>
          <w:i w:val="false"/>
          <w:color w:val="000000"/>
          <w:vertAlign w:val="superscript"/>
        </w:rPr>
        <w:t xml:space="preserve">2 . </w:t>
      </w:r>
      <w:r>
        <w:rPr>
          <w:rFonts w:ascii="Times New Roman"/>
          <w:b w:val="false"/>
          <w:i w:val="false"/>
          <w:color w:val="000000"/>
          <w:sz w:val="28"/>
        </w:rPr>
        <w:t xml:space="preserve">100 МГц)) при всех углах прихода. (ВКР-97) </w:t>
      </w:r>
      <w:r>
        <w:br/>
      </w:r>
      <w:r>
        <w:rPr>
          <w:rFonts w:ascii="Times New Roman"/>
          <w:b w:val="false"/>
          <w:i w:val="false"/>
          <w:color w:val="000000"/>
          <w:sz w:val="28"/>
        </w:rPr>
        <w:t xml:space="preserve">
5.556В  Дополнительное распределение: в Японии полоса 54,25-55,78 ГГц </w:t>
      </w:r>
      <w:r>
        <w:br/>
      </w:r>
      <w:r>
        <w:rPr>
          <w:rFonts w:ascii="Times New Roman"/>
          <w:b w:val="false"/>
          <w:i w:val="false"/>
          <w:color w:val="000000"/>
          <w:sz w:val="28"/>
        </w:rPr>
        <w:t xml:space="preserve">
        распределена также подвижной службе на первичной основе для </w:t>
      </w:r>
      <w:r>
        <w:br/>
      </w:r>
      <w:r>
        <w:rPr>
          <w:rFonts w:ascii="Times New Roman"/>
          <w:b w:val="false"/>
          <w:i w:val="false"/>
          <w:color w:val="000000"/>
          <w:sz w:val="28"/>
        </w:rPr>
        <w:t xml:space="preserve">
        использования с малой плотностью. (ВКР-97) </w:t>
      </w:r>
      <w:r>
        <w:br/>
      </w:r>
      <w:r>
        <w:rPr>
          <w:rFonts w:ascii="Times New Roman"/>
          <w:b w:val="false"/>
          <w:i w:val="false"/>
          <w:color w:val="000000"/>
          <w:sz w:val="28"/>
        </w:rPr>
        <w:t xml:space="preserve">
5.557   Дополнительное распределение: в Японии полоса 55,78-58,2 ГГц </w:t>
      </w:r>
      <w:r>
        <w:br/>
      </w:r>
      <w:r>
        <w:rPr>
          <w:rFonts w:ascii="Times New Roman"/>
          <w:b w:val="false"/>
          <w:i w:val="false"/>
          <w:color w:val="000000"/>
          <w:sz w:val="28"/>
        </w:rPr>
        <w:t xml:space="preserve">
        распределена также радиолокационной службе на первичной </w:t>
      </w:r>
      <w:r>
        <w:br/>
      </w:r>
      <w:r>
        <w:rPr>
          <w:rFonts w:ascii="Times New Roman"/>
          <w:b w:val="false"/>
          <w:i w:val="false"/>
          <w:color w:val="000000"/>
          <w:sz w:val="28"/>
        </w:rPr>
        <w:t xml:space="preserve">
        основе. (ВКР-97) </w:t>
      </w:r>
      <w:r>
        <w:br/>
      </w:r>
      <w:r>
        <w:rPr>
          <w:rFonts w:ascii="Times New Roman"/>
          <w:b w:val="false"/>
          <w:i w:val="false"/>
          <w:color w:val="000000"/>
          <w:sz w:val="28"/>
        </w:rPr>
        <w:t xml:space="preserve">
5.557А  В полосе 55,78-56,26 ГГц с целью защиты станций спутниковой </w:t>
      </w:r>
      <w:r>
        <w:br/>
      </w:r>
      <w:r>
        <w:rPr>
          <w:rFonts w:ascii="Times New Roman"/>
          <w:b w:val="false"/>
          <w:i w:val="false"/>
          <w:color w:val="000000"/>
          <w:sz w:val="28"/>
        </w:rPr>
        <w:t xml:space="preserve">
        службы исследования Земли (пассивной) максимальная плотность </w:t>
      </w:r>
      <w:r>
        <w:br/>
      </w:r>
      <w:r>
        <w:rPr>
          <w:rFonts w:ascii="Times New Roman"/>
          <w:b w:val="false"/>
          <w:i w:val="false"/>
          <w:color w:val="000000"/>
          <w:sz w:val="28"/>
        </w:rPr>
        <w:t xml:space="preserve">
        мощности, создаваемая передатчиком на входе антенны станции </w:t>
      </w:r>
      <w:r>
        <w:br/>
      </w:r>
      <w:r>
        <w:rPr>
          <w:rFonts w:ascii="Times New Roman"/>
          <w:b w:val="false"/>
          <w:i w:val="false"/>
          <w:color w:val="000000"/>
          <w:sz w:val="28"/>
        </w:rPr>
        <w:t xml:space="preserve">
        фиксированной службы, ограничивается -26 дБ (Вт/МГц).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5.558   В полосах 55,78-58,2 ГГц, 59-64 ГГц, 66-71 ГГц, 122,25-123 </w:t>
      </w:r>
      <w:r>
        <w:br/>
      </w:r>
      <w:r>
        <w:rPr>
          <w:rFonts w:ascii="Times New Roman"/>
          <w:b w:val="false"/>
          <w:i w:val="false"/>
          <w:color w:val="000000"/>
          <w:sz w:val="28"/>
        </w:rPr>
        <w:t xml:space="preserve">
        ГГц, 130-134 ГГц, 167-174,8 ГГц и 191,8-200 ГГц станции </w:t>
      </w:r>
      <w:r>
        <w:br/>
      </w:r>
      <w:r>
        <w:rPr>
          <w:rFonts w:ascii="Times New Roman"/>
          <w:b w:val="false"/>
          <w:i w:val="false"/>
          <w:color w:val="000000"/>
          <w:sz w:val="28"/>
        </w:rPr>
        <w:t xml:space="preserve">
        воздушной подвижной службы могут работать, при условии что </w:t>
      </w:r>
      <w:r>
        <w:br/>
      </w:r>
      <w:r>
        <w:rPr>
          <w:rFonts w:ascii="Times New Roman"/>
          <w:b w:val="false"/>
          <w:i w:val="false"/>
          <w:color w:val="000000"/>
          <w:sz w:val="28"/>
        </w:rPr>
        <w:t xml:space="preserve">
        они не будут создавать вредных помех межспутниковой службе </w:t>
      </w:r>
      <w:r>
        <w:br/>
      </w:r>
      <w:r>
        <w:rPr>
          <w:rFonts w:ascii="Times New Roman"/>
          <w:b w:val="false"/>
          <w:i w:val="false"/>
          <w:color w:val="000000"/>
          <w:sz w:val="28"/>
        </w:rPr>
        <w:t xml:space="preserve">
        (см.п.5.43). (ВКР-2000). </w:t>
      </w:r>
      <w:r>
        <w:br/>
      </w:r>
      <w:r>
        <w:rPr>
          <w:rFonts w:ascii="Times New Roman"/>
          <w:b w:val="false"/>
          <w:i w:val="false"/>
          <w:color w:val="000000"/>
          <w:sz w:val="28"/>
        </w:rPr>
        <w:t xml:space="preserve">
5.558А  Использование полосы 56,9-57 ГГц системами межспутниковой </w:t>
      </w:r>
      <w:r>
        <w:br/>
      </w:r>
      <w:r>
        <w:rPr>
          <w:rFonts w:ascii="Times New Roman"/>
          <w:b w:val="false"/>
          <w:i w:val="false"/>
          <w:color w:val="000000"/>
          <w:sz w:val="28"/>
        </w:rPr>
        <w:t xml:space="preserve">
        службы ограничено линиями между спутниками на геостационарной </w:t>
      </w:r>
      <w:r>
        <w:br/>
      </w:r>
      <w:r>
        <w:rPr>
          <w:rFonts w:ascii="Times New Roman"/>
          <w:b w:val="false"/>
          <w:i w:val="false"/>
          <w:color w:val="000000"/>
          <w:sz w:val="28"/>
        </w:rPr>
        <w:t xml:space="preserve">
        спутниковой орбите и передачами от негеостационарных </w:t>
      </w:r>
      <w:r>
        <w:br/>
      </w:r>
      <w:r>
        <w:rPr>
          <w:rFonts w:ascii="Times New Roman"/>
          <w:b w:val="false"/>
          <w:i w:val="false"/>
          <w:color w:val="000000"/>
          <w:sz w:val="28"/>
        </w:rPr>
        <w:t xml:space="preserve">
        спутников на высокой околоземной орбите спутникам на низкой </w:t>
      </w:r>
      <w:r>
        <w:br/>
      </w:r>
      <w:r>
        <w:rPr>
          <w:rFonts w:ascii="Times New Roman"/>
          <w:b w:val="false"/>
          <w:i w:val="false"/>
          <w:color w:val="000000"/>
          <w:sz w:val="28"/>
        </w:rPr>
        <w:t xml:space="preserve">
        околоземной орбите. Для межспутниковых линий на </w:t>
      </w:r>
      <w:r>
        <w:br/>
      </w:r>
      <w:r>
        <w:rPr>
          <w:rFonts w:ascii="Times New Roman"/>
          <w:b w:val="false"/>
          <w:i w:val="false"/>
          <w:color w:val="000000"/>
          <w:sz w:val="28"/>
        </w:rPr>
        <w:t xml:space="preserve">
        геостационарной орбите плотность потока мощности единичной </w:t>
      </w:r>
      <w:r>
        <w:br/>
      </w:r>
      <w:r>
        <w:rPr>
          <w:rFonts w:ascii="Times New Roman"/>
          <w:b w:val="false"/>
          <w:i w:val="false"/>
          <w:color w:val="000000"/>
          <w:sz w:val="28"/>
        </w:rPr>
        <w:t xml:space="preserve">
        помехи на всех высотах от 0 до 1000 км над поверхностью Земли </w:t>
      </w:r>
      <w:r>
        <w:br/>
      </w:r>
      <w:r>
        <w:rPr>
          <w:rFonts w:ascii="Times New Roman"/>
          <w:b w:val="false"/>
          <w:i w:val="false"/>
          <w:color w:val="000000"/>
          <w:sz w:val="28"/>
        </w:rPr>
        <w:t xml:space="preserve">
        для всех условий и всех методов модуляции не должна превышать </w:t>
      </w:r>
      <w:r>
        <w:br/>
      </w:r>
      <w:r>
        <w:rPr>
          <w:rFonts w:ascii="Times New Roman"/>
          <w:b w:val="false"/>
          <w:i w:val="false"/>
          <w:color w:val="000000"/>
          <w:sz w:val="28"/>
        </w:rPr>
        <w:t xml:space="preserve">
        -147 дБ (Вт/(м2 </w:t>
      </w:r>
      <w:r>
        <w:rPr>
          <w:rFonts w:ascii="Times New Roman"/>
          <w:b w:val="false"/>
          <w:i w:val="false"/>
          <w:color w:val="000000"/>
          <w:vertAlign w:val="superscript"/>
        </w:rPr>
        <w:t xml:space="preserve">. </w:t>
      </w:r>
      <w:r>
        <w:rPr>
          <w:rFonts w:ascii="Times New Roman"/>
          <w:b w:val="false"/>
          <w:i w:val="false"/>
          <w:color w:val="000000"/>
          <w:sz w:val="28"/>
        </w:rPr>
        <w:t xml:space="preserve">100 МГц)) при всех углах прихода. (ВКР-97) </w:t>
      </w:r>
      <w:r>
        <w:br/>
      </w:r>
      <w:r>
        <w:rPr>
          <w:rFonts w:ascii="Times New Roman"/>
          <w:b w:val="false"/>
          <w:i w:val="false"/>
          <w:color w:val="000000"/>
          <w:sz w:val="28"/>
        </w:rPr>
        <w:t xml:space="preserve">
5.559   В полосе 59-64 ГГц могут работать находящиеся на воздушных </w:t>
      </w:r>
      <w:r>
        <w:br/>
      </w:r>
      <w:r>
        <w:rPr>
          <w:rFonts w:ascii="Times New Roman"/>
          <w:b w:val="false"/>
          <w:i w:val="false"/>
          <w:color w:val="000000"/>
          <w:sz w:val="28"/>
        </w:rPr>
        <w:t xml:space="preserve">
        судах радары радиолокационной службы, при условии что они не </w:t>
      </w:r>
      <w:r>
        <w:br/>
      </w:r>
      <w:r>
        <w:rPr>
          <w:rFonts w:ascii="Times New Roman"/>
          <w:b w:val="false"/>
          <w:i w:val="false"/>
          <w:color w:val="000000"/>
          <w:sz w:val="28"/>
        </w:rPr>
        <w:t xml:space="preserve">
        будут создавать вредных помех межспутниковой службе </w:t>
      </w:r>
      <w:r>
        <w:br/>
      </w:r>
      <w:r>
        <w:rPr>
          <w:rFonts w:ascii="Times New Roman"/>
          <w:b w:val="false"/>
          <w:i w:val="false"/>
          <w:color w:val="000000"/>
          <w:sz w:val="28"/>
        </w:rPr>
        <w:t xml:space="preserve">
        (см.п.5.43). (ВКР-2000). </w:t>
      </w:r>
      <w:r>
        <w:br/>
      </w:r>
      <w:r>
        <w:rPr>
          <w:rFonts w:ascii="Times New Roman"/>
          <w:b w:val="false"/>
          <w:i w:val="false"/>
          <w:color w:val="000000"/>
          <w:sz w:val="28"/>
        </w:rPr>
        <w:t xml:space="preserve">
5.559А  Исключен. (SUP) </w:t>
      </w:r>
      <w:r>
        <w:br/>
      </w:r>
      <w:r>
        <w:rPr>
          <w:rFonts w:ascii="Times New Roman"/>
          <w:b w:val="false"/>
          <w:i w:val="false"/>
          <w:color w:val="000000"/>
          <w:sz w:val="28"/>
        </w:rPr>
        <w:t xml:space="preserve">
5.560   Находящиеся на космических станциях радары спутниковой службы </w:t>
      </w:r>
      <w:r>
        <w:br/>
      </w:r>
      <w:r>
        <w:rPr>
          <w:rFonts w:ascii="Times New Roman"/>
          <w:b w:val="false"/>
          <w:i w:val="false"/>
          <w:color w:val="000000"/>
          <w:sz w:val="28"/>
        </w:rPr>
        <w:t xml:space="preserve">
        исследования Земли и службы космических исследований могут </w:t>
      </w:r>
      <w:r>
        <w:br/>
      </w:r>
      <w:r>
        <w:rPr>
          <w:rFonts w:ascii="Times New Roman"/>
          <w:b w:val="false"/>
          <w:i w:val="false"/>
          <w:color w:val="000000"/>
          <w:sz w:val="28"/>
        </w:rPr>
        <w:t xml:space="preserve">
        работать в полосе 78-79 ГГц на первичной основе. </w:t>
      </w:r>
      <w:r>
        <w:br/>
      </w:r>
      <w:r>
        <w:rPr>
          <w:rFonts w:ascii="Times New Roman"/>
          <w:b w:val="false"/>
          <w:i w:val="false"/>
          <w:color w:val="000000"/>
          <w:sz w:val="28"/>
        </w:rPr>
        <w:t xml:space="preserve">
5.561   В полосе 74-76 ГГц станции фиксированной, подвижной и </w:t>
      </w:r>
      <w:r>
        <w:br/>
      </w:r>
      <w:r>
        <w:rPr>
          <w:rFonts w:ascii="Times New Roman"/>
          <w:b w:val="false"/>
          <w:i w:val="false"/>
          <w:color w:val="000000"/>
          <w:sz w:val="28"/>
        </w:rPr>
        <w:t xml:space="preserve">
        радиовещательной служб не должны причинять вредные помехи </w:t>
      </w:r>
      <w:r>
        <w:br/>
      </w:r>
      <w:r>
        <w:rPr>
          <w:rFonts w:ascii="Times New Roman"/>
          <w:b w:val="false"/>
          <w:i w:val="false"/>
          <w:color w:val="000000"/>
          <w:sz w:val="28"/>
        </w:rPr>
        <w:t xml:space="preserve">
        станциям радиовещательной спутниковой службы, работающим в </w:t>
      </w:r>
      <w:r>
        <w:br/>
      </w:r>
      <w:r>
        <w:rPr>
          <w:rFonts w:ascii="Times New Roman"/>
          <w:b w:val="false"/>
          <w:i w:val="false"/>
          <w:color w:val="000000"/>
          <w:sz w:val="28"/>
        </w:rPr>
        <w:t xml:space="preserve">
        соответствии с решениями соответствующей конференции по </w:t>
      </w:r>
      <w:r>
        <w:br/>
      </w:r>
      <w:r>
        <w:rPr>
          <w:rFonts w:ascii="Times New Roman"/>
          <w:b w:val="false"/>
          <w:i w:val="false"/>
          <w:color w:val="000000"/>
          <w:sz w:val="28"/>
        </w:rPr>
        <w:t xml:space="preserve">
        планированию частотных присвоений радиовещательной </w:t>
      </w:r>
      <w:r>
        <w:br/>
      </w:r>
      <w:r>
        <w:rPr>
          <w:rFonts w:ascii="Times New Roman"/>
          <w:b w:val="false"/>
          <w:i w:val="false"/>
          <w:color w:val="000000"/>
          <w:sz w:val="28"/>
        </w:rPr>
        <w:t xml:space="preserve">
        спутниковой службе. (ВКР-2000). </w:t>
      </w:r>
      <w:r>
        <w:br/>
      </w:r>
      <w:r>
        <w:rPr>
          <w:rFonts w:ascii="Times New Roman"/>
          <w:b w:val="false"/>
          <w:i w:val="false"/>
          <w:color w:val="000000"/>
          <w:sz w:val="28"/>
        </w:rPr>
        <w:t xml:space="preserve">
5.561А  Полоса 81-81,5 ГГц распределена также любительской и </w:t>
      </w:r>
      <w:r>
        <w:br/>
      </w:r>
      <w:r>
        <w:rPr>
          <w:rFonts w:ascii="Times New Roman"/>
          <w:b w:val="false"/>
          <w:i w:val="false"/>
          <w:color w:val="000000"/>
          <w:sz w:val="28"/>
        </w:rPr>
        <w:t xml:space="preserve">
        любительской спутниковой службам на вторичной основе.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5.561В  В Японии использование полосы 84-86 ГГц фиксированной </w:t>
      </w:r>
      <w:r>
        <w:br/>
      </w:r>
      <w:r>
        <w:rPr>
          <w:rFonts w:ascii="Times New Roman"/>
          <w:b w:val="false"/>
          <w:i w:val="false"/>
          <w:color w:val="000000"/>
          <w:sz w:val="28"/>
        </w:rPr>
        <w:t xml:space="preserve">
        спутниковой службой (Земля-космос) ограничено фидерными </w:t>
      </w:r>
      <w:r>
        <w:br/>
      </w:r>
      <w:r>
        <w:rPr>
          <w:rFonts w:ascii="Times New Roman"/>
          <w:b w:val="false"/>
          <w:i w:val="false"/>
          <w:color w:val="000000"/>
          <w:sz w:val="28"/>
        </w:rPr>
        <w:t xml:space="preserve">
        линиями радиовещательной спутниковой службы, использующими </w:t>
      </w:r>
      <w:r>
        <w:br/>
      </w:r>
      <w:r>
        <w:rPr>
          <w:rFonts w:ascii="Times New Roman"/>
          <w:b w:val="false"/>
          <w:i w:val="false"/>
          <w:color w:val="000000"/>
          <w:sz w:val="28"/>
        </w:rPr>
        <w:t xml:space="preserve">
        геостационарную спутниковую орбиту. (ВКР-2000). </w:t>
      </w:r>
      <w:r>
        <w:br/>
      </w:r>
      <w:r>
        <w:rPr>
          <w:rFonts w:ascii="Times New Roman"/>
          <w:b w:val="false"/>
          <w:i w:val="false"/>
          <w:color w:val="000000"/>
          <w:sz w:val="28"/>
        </w:rPr>
        <w:t xml:space="preserve">
5.562   Использование полосы 94-94,1 ГГц спутниковой службой </w:t>
      </w:r>
      <w:r>
        <w:br/>
      </w:r>
      <w:r>
        <w:rPr>
          <w:rFonts w:ascii="Times New Roman"/>
          <w:b w:val="false"/>
          <w:i w:val="false"/>
          <w:color w:val="000000"/>
          <w:sz w:val="28"/>
        </w:rPr>
        <w:t xml:space="preserve">
        исследования Земли (активной) и службой космических </w:t>
      </w:r>
      <w:r>
        <w:br/>
      </w:r>
      <w:r>
        <w:rPr>
          <w:rFonts w:ascii="Times New Roman"/>
          <w:b w:val="false"/>
          <w:i w:val="false"/>
          <w:color w:val="000000"/>
          <w:sz w:val="28"/>
        </w:rPr>
        <w:t xml:space="preserve">
        исследований (активной) ограничено размещенными на борту </w:t>
      </w:r>
      <w:r>
        <w:br/>
      </w:r>
      <w:r>
        <w:rPr>
          <w:rFonts w:ascii="Times New Roman"/>
          <w:b w:val="false"/>
          <w:i w:val="false"/>
          <w:color w:val="000000"/>
          <w:sz w:val="28"/>
        </w:rPr>
        <w:t xml:space="preserve">
        космических кораблей радарами изучения облачного покрова. </w:t>
      </w:r>
      <w:r>
        <w:br/>
      </w:r>
      <w:r>
        <w:rPr>
          <w:rFonts w:ascii="Times New Roman"/>
          <w:b w:val="false"/>
          <w:i w:val="false"/>
          <w:color w:val="000000"/>
          <w:sz w:val="28"/>
        </w:rPr>
        <w:t xml:space="preserve">
        (ВКР-97) </w:t>
      </w:r>
      <w:r>
        <w:br/>
      </w:r>
      <w:r>
        <w:rPr>
          <w:rFonts w:ascii="Times New Roman"/>
          <w:b w:val="false"/>
          <w:i w:val="false"/>
          <w:color w:val="000000"/>
          <w:sz w:val="28"/>
        </w:rPr>
        <w:t xml:space="preserve">
5.562А  В полосах 94-94,1 ГГц и 130-134 ГГц передачи космических </w:t>
      </w:r>
      <w:r>
        <w:br/>
      </w:r>
      <w:r>
        <w:rPr>
          <w:rFonts w:ascii="Times New Roman"/>
          <w:b w:val="false"/>
          <w:i w:val="false"/>
          <w:color w:val="000000"/>
          <w:sz w:val="28"/>
        </w:rPr>
        <w:t xml:space="preserve">
        станций спутниковой службы исследования Земли (активной), </w:t>
      </w:r>
      <w:r>
        <w:br/>
      </w:r>
      <w:r>
        <w:rPr>
          <w:rFonts w:ascii="Times New Roman"/>
          <w:b w:val="false"/>
          <w:i w:val="false"/>
          <w:color w:val="000000"/>
          <w:sz w:val="28"/>
        </w:rPr>
        <w:t xml:space="preserve">
        направленные в главный луч антенны радиоастрономической </w:t>
      </w:r>
      <w:r>
        <w:br/>
      </w:r>
      <w:r>
        <w:rPr>
          <w:rFonts w:ascii="Times New Roman"/>
          <w:b w:val="false"/>
          <w:i w:val="false"/>
          <w:color w:val="000000"/>
          <w:sz w:val="28"/>
        </w:rPr>
        <w:t xml:space="preserve">
        станции, могут повредить некоторые радиоастрономические </w:t>
      </w:r>
      <w:r>
        <w:br/>
      </w:r>
      <w:r>
        <w:rPr>
          <w:rFonts w:ascii="Times New Roman"/>
          <w:b w:val="false"/>
          <w:i w:val="false"/>
          <w:color w:val="000000"/>
          <w:sz w:val="28"/>
        </w:rPr>
        <w:t xml:space="preserve">
        приемники. Космические агентства, эксплуатирующие такие </w:t>
      </w:r>
      <w:r>
        <w:br/>
      </w:r>
      <w:r>
        <w:rPr>
          <w:rFonts w:ascii="Times New Roman"/>
          <w:b w:val="false"/>
          <w:i w:val="false"/>
          <w:color w:val="000000"/>
          <w:sz w:val="28"/>
        </w:rPr>
        <w:t xml:space="preserve">
        передатчики и соответствующие радиоастрономические станции, </w:t>
      </w:r>
      <w:r>
        <w:br/>
      </w:r>
      <w:r>
        <w:rPr>
          <w:rFonts w:ascii="Times New Roman"/>
          <w:b w:val="false"/>
          <w:i w:val="false"/>
          <w:color w:val="000000"/>
          <w:sz w:val="28"/>
        </w:rPr>
        <w:t xml:space="preserve">
        должны взаимно планировать свою работу, с тем чтобы в </w:t>
      </w:r>
      <w:r>
        <w:br/>
      </w:r>
      <w:r>
        <w:rPr>
          <w:rFonts w:ascii="Times New Roman"/>
          <w:b w:val="false"/>
          <w:i w:val="false"/>
          <w:color w:val="000000"/>
          <w:sz w:val="28"/>
        </w:rPr>
        <w:t xml:space="preserve">
        максимально возможной степени исключить такие случаи.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5.562В  В полосах 105-109,5 ГГц, 111,8-114,25 ГГц, 155,5-158,5 ГГц и </w:t>
      </w:r>
      <w:r>
        <w:br/>
      </w:r>
      <w:r>
        <w:rPr>
          <w:rFonts w:ascii="Times New Roman"/>
          <w:b w:val="false"/>
          <w:i w:val="false"/>
          <w:color w:val="000000"/>
          <w:sz w:val="28"/>
        </w:rPr>
        <w:t xml:space="preserve">
        217-226 ГГц использование данного распределения ограничено </w:t>
      </w:r>
      <w:r>
        <w:br/>
      </w:r>
      <w:r>
        <w:rPr>
          <w:rFonts w:ascii="Times New Roman"/>
          <w:b w:val="false"/>
          <w:i w:val="false"/>
          <w:color w:val="000000"/>
          <w:sz w:val="28"/>
        </w:rPr>
        <w:t xml:space="preserve">
        исключительно радиоастрономией космического базирования.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5.562С  Использование полосы 116-122,25 ГГц межспутниковой службой </w:t>
      </w:r>
      <w:r>
        <w:br/>
      </w:r>
      <w:r>
        <w:rPr>
          <w:rFonts w:ascii="Times New Roman"/>
          <w:b w:val="false"/>
          <w:i w:val="false"/>
          <w:color w:val="000000"/>
          <w:sz w:val="28"/>
        </w:rPr>
        <w:t xml:space="preserve">
        ограничено спутниками на геостационарной орбите. Плотность </w:t>
      </w:r>
      <w:r>
        <w:br/>
      </w:r>
      <w:r>
        <w:rPr>
          <w:rFonts w:ascii="Times New Roman"/>
          <w:b w:val="false"/>
          <w:i w:val="false"/>
          <w:color w:val="000000"/>
          <w:sz w:val="28"/>
        </w:rPr>
        <w:t xml:space="preserve">
        потока мощности единичной помехи, создаваемого станцией </w:t>
      </w:r>
      <w:r>
        <w:br/>
      </w:r>
      <w:r>
        <w:rPr>
          <w:rFonts w:ascii="Times New Roman"/>
          <w:b w:val="false"/>
          <w:i w:val="false"/>
          <w:color w:val="000000"/>
          <w:sz w:val="28"/>
        </w:rPr>
        <w:t xml:space="preserve">
        межспутниковой службы, при всех условиях и для всех методов </w:t>
      </w:r>
      <w:r>
        <w:br/>
      </w:r>
      <w:r>
        <w:rPr>
          <w:rFonts w:ascii="Times New Roman"/>
          <w:b w:val="false"/>
          <w:i w:val="false"/>
          <w:color w:val="000000"/>
          <w:sz w:val="28"/>
        </w:rPr>
        <w:t xml:space="preserve">
        модуляции на всех высотах от 0 км до 1000 км над поверхностью </w:t>
      </w:r>
      <w:r>
        <w:br/>
      </w:r>
      <w:r>
        <w:rPr>
          <w:rFonts w:ascii="Times New Roman"/>
          <w:b w:val="false"/>
          <w:i w:val="false"/>
          <w:color w:val="000000"/>
          <w:sz w:val="28"/>
        </w:rPr>
        <w:t xml:space="preserve">
        Земли и вблизи всех геостационарных орбитальных позиций, </w:t>
      </w:r>
      <w:r>
        <w:br/>
      </w:r>
      <w:r>
        <w:rPr>
          <w:rFonts w:ascii="Times New Roman"/>
          <w:b w:val="false"/>
          <w:i w:val="false"/>
          <w:color w:val="000000"/>
          <w:sz w:val="28"/>
        </w:rPr>
        <w:t xml:space="preserve">
        занимаемых пассивными датчиками, не должна превышать </w:t>
      </w:r>
      <w:r>
        <w:br/>
      </w:r>
      <w:r>
        <w:rPr>
          <w:rFonts w:ascii="Times New Roman"/>
          <w:b w:val="false"/>
          <w:i w:val="false"/>
          <w:color w:val="000000"/>
          <w:sz w:val="28"/>
        </w:rPr>
        <w:t xml:space="preserve">
        -148 дБ(Вт/(м </w:t>
      </w:r>
      <w:r>
        <w:rPr>
          <w:rFonts w:ascii="Times New Roman"/>
          <w:b w:val="false"/>
          <w:i w:val="false"/>
          <w:color w:val="000000"/>
          <w:vertAlign w:val="superscript"/>
        </w:rPr>
        <w:t xml:space="preserve">2 . </w:t>
      </w:r>
      <w:r>
        <w:rPr>
          <w:rFonts w:ascii="Times New Roman"/>
          <w:b w:val="false"/>
          <w:i w:val="false"/>
          <w:color w:val="000000"/>
          <w:sz w:val="28"/>
        </w:rPr>
        <w:t xml:space="preserve">МГц)) для всех углов прихода. (ВКР-2000) </w:t>
      </w:r>
      <w:r>
        <w:br/>
      </w:r>
      <w:r>
        <w:rPr>
          <w:rFonts w:ascii="Times New Roman"/>
          <w:b w:val="false"/>
          <w:i w:val="false"/>
          <w:color w:val="000000"/>
          <w:sz w:val="28"/>
        </w:rPr>
        <w:t xml:space="preserve">
5.562D  Дополнительное распределение: в Республике Корея полосы </w:t>
      </w:r>
      <w:r>
        <w:br/>
      </w:r>
      <w:r>
        <w:rPr>
          <w:rFonts w:ascii="Times New Roman"/>
          <w:b w:val="false"/>
          <w:i w:val="false"/>
          <w:color w:val="000000"/>
          <w:sz w:val="28"/>
        </w:rPr>
        <w:t xml:space="preserve">
        128-130 ГГц, 171-171,6 ГГц, 172,2-172,8 ГГц и 173,3-174 ГГц </w:t>
      </w:r>
      <w:r>
        <w:br/>
      </w:r>
      <w:r>
        <w:rPr>
          <w:rFonts w:ascii="Times New Roman"/>
          <w:b w:val="false"/>
          <w:i w:val="false"/>
          <w:color w:val="000000"/>
          <w:sz w:val="28"/>
        </w:rPr>
        <w:t xml:space="preserve">
        распределены также радиоастрономической службе на первичной </w:t>
      </w:r>
      <w:r>
        <w:br/>
      </w:r>
      <w:r>
        <w:rPr>
          <w:rFonts w:ascii="Times New Roman"/>
          <w:b w:val="false"/>
          <w:i w:val="false"/>
          <w:color w:val="000000"/>
          <w:sz w:val="28"/>
        </w:rPr>
        <w:t xml:space="preserve">
        основе до 2015 г. (ВКР-2000). </w:t>
      </w:r>
      <w:r>
        <w:br/>
      </w:r>
      <w:r>
        <w:rPr>
          <w:rFonts w:ascii="Times New Roman"/>
          <w:b w:val="false"/>
          <w:i w:val="false"/>
          <w:color w:val="000000"/>
          <w:sz w:val="28"/>
        </w:rPr>
        <w:t xml:space="preserve">
5.562Е  Данное распределение спутниковой службе исследования Земли </w:t>
      </w:r>
      <w:r>
        <w:br/>
      </w:r>
      <w:r>
        <w:rPr>
          <w:rFonts w:ascii="Times New Roman"/>
          <w:b w:val="false"/>
          <w:i w:val="false"/>
          <w:color w:val="000000"/>
          <w:sz w:val="28"/>
        </w:rPr>
        <w:t xml:space="preserve">
        (активной) ограничено полосой 133,5-134 ГГц. (ВКР-2000). </w:t>
      </w:r>
      <w:r>
        <w:br/>
      </w:r>
      <w:r>
        <w:rPr>
          <w:rFonts w:ascii="Times New Roman"/>
          <w:b w:val="false"/>
          <w:i w:val="false"/>
          <w:color w:val="000000"/>
          <w:sz w:val="28"/>
        </w:rPr>
        <w:t xml:space="preserve">
5.562F  В полосе 155,5-158,5 ГГц распределение спутниковой службе </w:t>
      </w:r>
      <w:r>
        <w:br/>
      </w:r>
      <w:r>
        <w:rPr>
          <w:rFonts w:ascii="Times New Roman"/>
          <w:b w:val="false"/>
          <w:i w:val="false"/>
          <w:color w:val="000000"/>
          <w:sz w:val="28"/>
        </w:rPr>
        <w:t xml:space="preserve">
        исследования Земли (пассивной) и службе космических </w:t>
      </w:r>
      <w:r>
        <w:br/>
      </w:r>
      <w:r>
        <w:rPr>
          <w:rFonts w:ascii="Times New Roman"/>
          <w:b w:val="false"/>
          <w:i w:val="false"/>
          <w:color w:val="000000"/>
          <w:sz w:val="28"/>
        </w:rPr>
        <w:t xml:space="preserve">
        исследований (пассивной) будет прекращено 1 января 2018 г.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5.562G  Датой вступления в силу распределения фиксированной и </w:t>
      </w:r>
      <w:r>
        <w:br/>
      </w:r>
      <w:r>
        <w:rPr>
          <w:rFonts w:ascii="Times New Roman"/>
          <w:b w:val="false"/>
          <w:i w:val="false"/>
          <w:color w:val="000000"/>
          <w:sz w:val="28"/>
        </w:rPr>
        <w:t xml:space="preserve">
        подвижной службам в полосе 155,5-158,5 ГГц является 1 января </w:t>
      </w:r>
      <w:r>
        <w:br/>
      </w:r>
      <w:r>
        <w:rPr>
          <w:rFonts w:ascii="Times New Roman"/>
          <w:b w:val="false"/>
          <w:i w:val="false"/>
          <w:color w:val="000000"/>
          <w:sz w:val="28"/>
        </w:rPr>
        <w:t xml:space="preserve">
        2018 г. (ВКР-2000). </w:t>
      </w:r>
      <w:r>
        <w:br/>
      </w:r>
      <w:r>
        <w:rPr>
          <w:rFonts w:ascii="Times New Roman"/>
          <w:b w:val="false"/>
          <w:i w:val="false"/>
          <w:color w:val="000000"/>
          <w:sz w:val="28"/>
        </w:rPr>
        <w:t xml:space="preserve">
5.562Н  Использование полос 174,8-182 ГГц и 185-190 ГГц </w:t>
      </w:r>
      <w:r>
        <w:br/>
      </w:r>
      <w:r>
        <w:rPr>
          <w:rFonts w:ascii="Times New Roman"/>
          <w:b w:val="false"/>
          <w:i w:val="false"/>
          <w:color w:val="000000"/>
          <w:sz w:val="28"/>
        </w:rPr>
        <w:t xml:space="preserve">
        межспутниковой службой ограничено спутниками на </w:t>
      </w:r>
      <w:r>
        <w:br/>
      </w:r>
      <w:r>
        <w:rPr>
          <w:rFonts w:ascii="Times New Roman"/>
          <w:b w:val="false"/>
          <w:i w:val="false"/>
          <w:color w:val="000000"/>
          <w:sz w:val="28"/>
        </w:rPr>
        <w:t xml:space="preserve">
        геостационарной орбите. Плотность потока мощности единичной </w:t>
      </w:r>
      <w:r>
        <w:br/>
      </w:r>
      <w:r>
        <w:rPr>
          <w:rFonts w:ascii="Times New Roman"/>
          <w:b w:val="false"/>
          <w:i w:val="false"/>
          <w:color w:val="000000"/>
          <w:sz w:val="28"/>
        </w:rPr>
        <w:t xml:space="preserve">
        помехи, создаваемого станцией межспутниковой службы, при всех </w:t>
      </w:r>
      <w:r>
        <w:br/>
      </w:r>
      <w:r>
        <w:rPr>
          <w:rFonts w:ascii="Times New Roman"/>
          <w:b w:val="false"/>
          <w:i w:val="false"/>
          <w:color w:val="000000"/>
          <w:sz w:val="28"/>
        </w:rPr>
        <w:t xml:space="preserve">
        условиях и для всех методов модуляции на всех высотах от 0 км </w:t>
      </w:r>
      <w:r>
        <w:br/>
      </w:r>
      <w:r>
        <w:rPr>
          <w:rFonts w:ascii="Times New Roman"/>
          <w:b w:val="false"/>
          <w:i w:val="false"/>
          <w:color w:val="000000"/>
          <w:sz w:val="28"/>
        </w:rPr>
        <w:t xml:space="preserve">
        до 1000 км над поверхностью Земли и вблизи всех </w:t>
      </w:r>
      <w:r>
        <w:br/>
      </w:r>
      <w:r>
        <w:rPr>
          <w:rFonts w:ascii="Times New Roman"/>
          <w:b w:val="false"/>
          <w:i w:val="false"/>
          <w:color w:val="000000"/>
          <w:sz w:val="28"/>
        </w:rPr>
        <w:t xml:space="preserve">
        геостационарных орбитальных позиций, занимаемых пассивными </w:t>
      </w:r>
      <w:r>
        <w:br/>
      </w:r>
      <w:r>
        <w:rPr>
          <w:rFonts w:ascii="Times New Roman"/>
          <w:b w:val="false"/>
          <w:i w:val="false"/>
          <w:color w:val="000000"/>
          <w:sz w:val="28"/>
        </w:rPr>
        <w:t xml:space="preserve">
        датчиками, не должна превышать -144 дБ(Вт/(м </w:t>
      </w:r>
      <w:r>
        <w:rPr>
          <w:rFonts w:ascii="Times New Roman"/>
          <w:b w:val="false"/>
          <w:i w:val="false"/>
          <w:color w:val="000000"/>
          <w:vertAlign w:val="superscript"/>
        </w:rPr>
        <w:t xml:space="preserve">2 . </w:t>
      </w:r>
      <w:r>
        <w:rPr>
          <w:rFonts w:ascii="Times New Roman"/>
          <w:b w:val="false"/>
          <w:i w:val="false"/>
          <w:color w:val="000000"/>
          <w:sz w:val="28"/>
        </w:rPr>
        <w:t xml:space="preserve">МГц)) для </w:t>
      </w:r>
      <w:r>
        <w:br/>
      </w:r>
      <w:r>
        <w:rPr>
          <w:rFonts w:ascii="Times New Roman"/>
          <w:b w:val="false"/>
          <w:i w:val="false"/>
          <w:color w:val="000000"/>
          <w:sz w:val="28"/>
        </w:rPr>
        <w:t xml:space="preserve">
        всех углов прихода. (ВКР-2000). </w:t>
      </w:r>
      <w:r>
        <w:br/>
      </w:r>
      <w:r>
        <w:rPr>
          <w:rFonts w:ascii="Times New Roman"/>
          <w:b w:val="false"/>
          <w:i w:val="false"/>
          <w:color w:val="000000"/>
          <w:sz w:val="28"/>
        </w:rPr>
        <w:t xml:space="preserve">
5.563   (ИСКЛ ВКР-03) </w:t>
      </w:r>
      <w:r>
        <w:br/>
      </w:r>
      <w:r>
        <w:rPr>
          <w:rFonts w:ascii="Times New Roman"/>
          <w:b w:val="false"/>
          <w:i w:val="false"/>
          <w:color w:val="000000"/>
          <w:sz w:val="28"/>
        </w:rPr>
        <w:t xml:space="preserve">
5.363А  В полосах 200-209 ГГц, 235-238 ГГц, 250-252 ГГц и 265-275 ГГц </w:t>
      </w:r>
      <w:r>
        <w:br/>
      </w:r>
      <w:r>
        <w:rPr>
          <w:rFonts w:ascii="Times New Roman"/>
          <w:b w:val="false"/>
          <w:i w:val="false"/>
          <w:color w:val="000000"/>
          <w:sz w:val="28"/>
        </w:rPr>
        <w:t xml:space="preserve">
        осуществляется пассивное зондирование атмосферы аппаратурой </w:t>
      </w:r>
      <w:r>
        <w:br/>
      </w:r>
      <w:r>
        <w:rPr>
          <w:rFonts w:ascii="Times New Roman"/>
          <w:b w:val="false"/>
          <w:i w:val="false"/>
          <w:color w:val="000000"/>
          <w:sz w:val="28"/>
        </w:rPr>
        <w:t xml:space="preserve">
        наземного базирования с целью контроля состава атмосферы. </w:t>
      </w:r>
      <w:r>
        <w:br/>
      </w:r>
      <w:r>
        <w:rPr>
          <w:rFonts w:ascii="Times New Roman"/>
          <w:b w:val="false"/>
          <w:i w:val="false"/>
          <w:color w:val="000000"/>
          <w:sz w:val="28"/>
        </w:rPr>
        <w:t xml:space="preserve">
        (ВКР-2000). </w:t>
      </w:r>
      <w:r>
        <w:br/>
      </w:r>
      <w:r>
        <w:rPr>
          <w:rFonts w:ascii="Times New Roman"/>
          <w:b w:val="false"/>
          <w:i w:val="false"/>
          <w:color w:val="000000"/>
          <w:sz w:val="28"/>
        </w:rPr>
        <w:t xml:space="preserve">
5.563В  Полоса 237,9-238 ГГц распределена также спутниковой службе </w:t>
      </w:r>
      <w:r>
        <w:br/>
      </w:r>
      <w:r>
        <w:rPr>
          <w:rFonts w:ascii="Times New Roman"/>
          <w:b w:val="false"/>
          <w:i w:val="false"/>
          <w:color w:val="000000"/>
          <w:sz w:val="28"/>
        </w:rPr>
        <w:t xml:space="preserve">
        исследования Земли (активной) и службе космических </w:t>
      </w:r>
      <w:r>
        <w:br/>
      </w:r>
      <w:r>
        <w:rPr>
          <w:rFonts w:ascii="Times New Roman"/>
          <w:b w:val="false"/>
          <w:i w:val="false"/>
          <w:color w:val="000000"/>
          <w:sz w:val="28"/>
        </w:rPr>
        <w:t xml:space="preserve">
        исследований (активной) исключительно для размещенных на </w:t>
      </w:r>
      <w:r>
        <w:br/>
      </w:r>
      <w:r>
        <w:rPr>
          <w:rFonts w:ascii="Times New Roman"/>
          <w:b w:val="false"/>
          <w:i w:val="false"/>
          <w:color w:val="000000"/>
          <w:sz w:val="28"/>
        </w:rPr>
        <w:t xml:space="preserve">
        борту космических кораблей радаров изучения облачного </w:t>
      </w:r>
      <w:r>
        <w:br/>
      </w:r>
      <w:r>
        <w:rPr>
          <w:rFonts w:ascii="Times New Roman"/>
          <w:b w:val="false"/>
          <w:i w:val="false"/>
          <w:color w:val="000000"/>
          <w:sz w:val="28"/>
        </w:rPr>
        <w:t xml:space="preserve">
        покрова. (ВКР-2000). </w:t>
      </w:r>
      <w:r>
        <w:br/>
      </w:r>
      <w:r>
        <w:rPr>
          <w:rFonts w:ascii="Times New Roman"/>
          <w:b w:val="false"/>
          <w:i w:val="false"/>
          <w:color w:val="000000"/>
          <w:sz w:val="28"/>
        </w:rPr>
        <w:t xml:space="preserve">
5.564   (ИСКЛ ВКР-2000) </w:t>
      </w:r>
      <w:r>
        <w:br/>
      </w:r>
      <w:r>
        <w:rPr>
          <w:rFonts w:ascii="Times New Roman"/>
          <w:b w:val="false"/>
          <w:i w:val="false"/>
          <w:color w:val="000000"/>
          <w:sz w:val="28"/>
        </w:rPr>
        <w:t xml:space="preserve">
5.565   Администрации могут использовать полосу 275-1000 ГГц для </w:t>
      </w:r>
      <w:r>
        <w:br/>
      </w:r>
      <w:r>
        <w:rPr>
          <w:rFonts w:ascii="Times New Roman"/>
          <w:b w:val="false"/>
          <w:i w:val="false"/>
          <w:color w:val="000000"/>
          <w:sz w:val="28"/>
        </w:rPr>
        <w:t xml:space="preserve">
        проведения экспериментов и разработки различных активных и </w:t>
      </w:r>
      <w:r>
        <w:br/>
      </w:r>
      <w:r>
        <w:rPr>
          <w:rFonts w:ascii="Times New Roman"/>
          <w:b w:val="false"/>
          <w:i w:val="false"/>
          <w:color w:val="000000"/>
          <w:sz w:val="28"/>
        </w:rPr>
        <w:t xml:space="preserve">
        пассивных служб. В этой полосе частот выявилась потребность в </w:t>
      </w:r>
      <w:r>
        <w:br/>
      </w:r>
      <w:r>
        <w:rPr>
          <w:rFonts w:ascii="Times New Roman"/>
          <w:b w:val="false"/>
          <w:i w:val="false"/>
          <w:color w:val="000000"/>
          <w:sz w:val="28"/>
        </w:rPr>
        <w:t xml:space="preserve">
        проведении следующих измерений спектральных линий </w:t>
      </w:r>
      <w:r>
        <w:br/>
      </w:r>
      <w:r>
        <w:rPr>
          <w:rFonts w:ascii="Times New Roman"/>
          <w:b w:val="false"/>
          <w:i w:val="false"/>
          <w:color w:val="000000"/>
          <w:sz w:val="28"/>
        </w:rPr>
        <w:t xml:space="preserve">
        пассивными службами: </w:t>
      </w:r>
      <w:r>
        <w:br/>
      </w:r>
      <w:r>
        <w:rPr>
          <w:rFonts w:ascii="Times New Roman"/>
          <w:b w:val="false"/>
          <w:i w:val="false"/>
          <w:color w:val="000000"/>
          <w:sz w:val="28"/>
        </w:rPr>
        <w:t xml:space="preserve">
        - радиоастрономическая служба: 275-323 ГГц, 327-371 ГГц, </w:t>
      </w:r>
      <w:r>
        <w:br/>
      </w:r>
      <w:r>
        <w:rPr>
          <w:rFonts w:ascii="Times New Roman"/>
          <w:b w:val="false"/>
          <w:i w:val="false"/>
          <w:color w:val="000000"/>
          <w:sz w:val="28"/>
        </w:rPr>
        <w:t xml:space="preserve">
        388-424 ГГц, 426-442 ГГц, 453-510 ГГц, 623-711 ГГц, 795-909 </w:t>
      </w:r>
      <w:r>
        <w:br/>
      </w:r>
      <w:r>
        <w:rPr>
          <w:rFonts w:ascii="Times New Roman"/>
          <w:b w:val="false"/>
          <w:i w:val="false"/>
          <w:color w:val="000000"/>
          <w:sz w:val="28"/>
        </w:rPr>
        <w:t xml:space="preserve">
        ГГц и 926-945 ГГц; </w:t>
      </w:r>
      <w:r>
        <w:br/>
      </w:r>
      <w:r>
        <w:rPr>
          <w:rFonts w:ascii="Times New Roman"/>
          <w:b w:val="false"/>
          <w:i w:val="false"/>
          <w:color w:val="000000"/>
          <w:sz w:val="28"/>
        </w:rPr>
        <w:t xml:space="preserve">
        - спутниковая служба исследования Земли (пассивная) и служба </w:t>
      </w:r>
      <w:r>
        <w:br/>
      </w:r>
      <w:r>
        <w:rPr>
          <w:rFonts w:ascii="Times New Roman"/>
          <w:b w:val="false"/>
          <w:i w:val="false"/>
          <w:color w:val="000000"/>
          <w:sz w:val="28"/>
        </w:rPr>
        <w:t xml:space="preserve">
        космических исследований (пассивная): 275-277 ГГц, 294-306 </w:t>
      </w:r>
      <w:r>
        <w:br/>
      </w:r>
      <w:r>
        <w:rPr>
          <w:rFonts w:ascii="Times New Roman"/>
          <w:b w:val="false"/>
          <w:i w:val="false"/>
          <w:color w:val="000000"/>
          <w:sz w:val="28"/>
        </w:rPr>
        <w:t xml:space="preserve">
        ГГц, 316-334 ГГц, 342-349 ГГц, 363-365 ГГц, 371-389 ГГц, </w:t>
      </w:r>
      <w:r>
        <w:br/>
      </w:r>
      <w:r>
        <w:rPr>
          <w:rFonts w:ascii="Times New Roman"/>
          <w:b w:val="false"/>
          <w:i w:val="false"/>
          <w:color w:val="000000"/>
          <w:sz w:val="28"/>
        </w:rPr>
        <w:t xml:space="preserve">
        416-434 ГГц, 442-444 ГГц, 496-506 ГГц, 546-568 ГГц, 624-629 </w:t>
      </w:r>
      <w:r>
        <w:br/>
      </w:r>
      <w:r>
        <w:rPr>
          <w:rFonts w:ascii="Times New Roman"/>
          <w:b w:val="false"/>
          <w:i w:val="false"/>
          <w:color w:val="000000"/>
          <w:sz w:val="28"/>
        </w:rPr>
        <w:t xml:space="preserve">
        ГГц, 634-654 ГГц, 659-661 ГГц, 684-692 ГГц, 730-732 ГГц, </w:t>
      </w:r>
      <w:r>
        <w:br/>
      </w:r>
      <w:r>
        <w:rPr>
          <w:rFonts w:ascii="Times New Roman"/>
          <w:b w:val="false"/>
          <w:i w:val="false"/>
          <w:color w:val="000000"/>
          <w:sz w:val="28"/>
        </w:rPr>
        <w:t xml:space="preserve">
        851-853 ГГц и 951-956 ГГц. Будущие научные исследования в </w:t>
      </w:r>
      <w:r>
        <w:br/>
      </w:r>
      <w:r>
        <w:rPr>
          <w:rFonts w:ascii="Times New Roman"/>
          <w:b w:val="false"/>
          <w:i w:val="false"/>
          <w:color w:val="000000"/>
          <w:sz w:val="28"/>
        </w:rPr>
        <w:t xml:space="preserve">
        этой мало изученной области спектра могут выявить </w:t>
      </w:r>
      <w:r>
        <w:br/>
      </w:r>
      <w:r>
        <w:rPr>
          <w:rFonts w:ascii="Times New Roman"/>
          <w:b w:val="false"/>
          <w:i w:val="false"/>
          <w:color w:val="000000"/>
          <w:sz w:val="28"/>
        </w:rPr>
        <w:t xml:space="preserve">
        дополнительные спектральные линии и непрерывные полосы, </w:t>
      </w:r>
      <w:r>
        <w:br/>
      </w:r>
      <w:r>
        <w:rPr>
          <w:rFonts w:ascii="Times New Roman"/>
          <w:b w:val="false"/>
          <w:i w:val="false"/>
          <w:color w:val="000000"/>
          <w:sz w:val="28"/>
        </w:rPr>
        <w:t xml:space="preserve">
        представляющие интерес для пассивных служб. Администрации </w:t>
      </w:r>
      <w:r>
        <w:br/>
      </w:r>
      <w:r>
        <w:rPr>
          <w:rFonts w:ascii="Times New Roman"/>
          <w:b w:val="false"/>
          <w:i w:val="false"/>
          <w:color w:val="000000"/>
          <w:sz w:val="28"/>
        </w:rPr>
        <w:t xml:space="preserve">
        должны принимать все практически возможные меры для защиты </w:t>
      </w:r>
      <w:r>
        <w:br/>
      </w:r>
      <w:r>
        <w:rPr>
          <w:rFonts w:ascii="Times New Roman"/>
          <w:b w:val="false"/>
          <w:i w:val="false"/>
          <w:color w:val="000000"/>
          <w:sz w:val="28"/>
        </w:rPr>
        <w:t xml:space="preserve">
        этих пассивных служб от вредных помех до принятия Таблицы </w:t>
      </w:r>
      <w:r>
        <w:br/>
      </w:r>
      <w:r>
        <w:rPr>
          <w:rFonts w:ascii="Times New Roman"/>
          <w:b w:val="false"/>
          <w:i w:val="false"/>
          <w:color w:val="000000"/>
          <w:sz w:val="28"/>
        </w:rPr>
        <w:t xml:space="preserve">
        распределения частот в вышеупомянутой полосе. (ВКР-2000). </w:t>
      </w:r>
    </w:p>
    <w:p>
      <w:pPr>
        <w:spacing w:after="0"/>
        <w:ind w:left="0"/>
        <w:jc w:val="both"/>
      </w:pPr>
      <w:r>
        <w:rPr>
          <w:rFonts w:ascii="Times New Roman"/>
          <w:b w:val="false"/>
          <w:i w:val="false"/>
          <w:color w:val="000000"/>
          <w:sz w:val="28"/>
        </w:rPr>
        <w:t xml:space="preserve">Приложение 2         </w:t>
      </w:r>
      <w:r>
        <w:br/>
      </w:r>
      <w:r>
        <w:rPr>
          <w:rFonts w:ascii="Times New Roman"/>
          <w:b w:val="false"/>
          <w:i w:val="false"/>
          <w:color w:val="000000"/>
          <w:sz w:val="28"/>
        </w:rPr>
        <w:t xml:space="preserve">
к Таблице, утвержденной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11 сентября 2000 года № 1379 </w:t>
      </w:r>
    </w:p>
    <w:bookmarkStart w:name="z278" w:id="124"/>
    <w:p>
      <w:pPr>
        <w:spacing w:after="0"/>
        <w:ind w:left="0"/>
        <w:jc w:val="left"/>
      </w:pPr>
      <w:r>
        <w:rPr>
          <w:rFonts w:ascii="Times New Roman"/>
          <w:b/>
          <w:i w:val="false"/>
          <w:color w:val="000000"/>
        </w:rPr>
        <w:t xml:space="preserve"> 
Примечание 2 к Таблице Регламента радиосвязи </w:t>
      </w:r>
    </w:p>
    <w:bookmarkEnd w:id="124"/>
    <w:p>
      <w:pPr>
        <w:spacing w:after="0"/>
        <w:ind w:left="0"/>
        <w:jc w:val="both"/>
      </w:pPr>
      <w:r>
        <w:rPr>
          <w:rFonts w:ascii="Times New Roman"/>
          <w:b w:val="false"/>
          <w:i w:val="false"/>
          <w:color w:val="000000"/>
          <w:sz w:val="28"/>
        </w:rPr>
        <w:t xml:space="preserve">К1    Полоса радиочастот 9-145 кГц используется аппаратурой </w:t>
      </w:r>
      <w:r>
        <w:br/>
      </w:r>
      <w:r>
        <w:rPr>
          <w:rFonts w:ascii="Times New Roman"/>
          <w:b w:val="false"/>
          <w:i w:val="false"/>
          <w:color w:val="000000"/>
          <w:sz w:val="28"/>
        </w:rPr>
        <w:t xml:space="preserve">
      проводных линий связи с высокочастотным уплотнением при условии </w:t>
      </w:r>
      <w:r>
        <w:br/>
      </w:r>
      <w:r>
        <w:rPr>
          <w:rFonts w:ascii="Times New Roman"/>
          <w:b w:val="false"/>
          <w:i w:val="false"/>
          <w:color w:val="000000"/>
          <w:sz w:val="28"/>
        </w:rPr>
        <w:t xml:space="preserve">
      применения в этой аппаратуре мер, обеспечивающих защиту от </w:t>
      </w:r>
      <w:r>
        <w:br/>
      </w:r>
      <w:r>
        <w:rPr>
          <w:rFonts w:ascii="Times New Roman"/>
          <w:b w:val="false"/>
          <w:i w:val="false"/>
          <w:color w:val="000000"/>
          <w:sz w:val="28"/>
        </w:rPr>
        <w:t xml:space="preserve">
      помех со стороны радиослужб. </w:t>
      </w:r>
      <w:r>
        <w:br/>
      </w:r>
      <w:r>
        <w:rPr>
          <w:rFonts w:ascii="Times New Roman"/>
          <w:b w:val="false"/>
          <w:i w:val="false"/>
          <w:color w:val="000000"/>
          <w:sz w:val="28"/>
        </w:rPr>
        <w:t xml:space="preserve">
К2    При присвоении частот в полосе 24-1000 кГц необходимо </w:t>
      </w:r>
      <w:r>
        <w:br/>
      </w:r>
      <w:r>
        <w:rPr>
          <w:rFonts w:ascii="Times New Roman"/>
          <w:b w:val="false"/>
          <w:i w:val="false"/>
          <w:color w:val="000000"/>
          <w:sz w:val="28"/>
        </w:rPr>
        <w:t xml:space="preserve">
      учитывать, что эта полоса используется для высокочастотного </w:t>
      </w:r>
      <w:r>
        <w:br/>
      </w:r>
      <w:r>
        <w:rPr>
          <w:rFonts w:ascii="Times New Roman"/>
          <w:b w:val="false"/>
          <w:i w:val="false"/>
          <w:color w:val="000000"/>
          <w:sz w:val="28"/>
        </w:rPr>
        <w:t xml:space="preserve">
      уплотнения высоковольтных линий электропередачи малоканальной </w:t>
      </w:r>
      <w:r>
        <w:br/>
      </w:r>
      <w:r>
        <w:rPr>
          <w:rFonts w:ascii="Times New Roman"/>
          <w:b w:val="false"/>
          <w:i w:val="false"/>
          <w:color w:val="000000"/>
          <w:sz w:val="28"/>
        </w:rPr>
        <w:t xml:space="preserve">
      аппаратурой диспетчерской телефонной связи, передачи сигналов </w:t>
      </w:r>
      <w:r>
        <w:br/>
      </w:r>
      <w:r>
        <w:rPr>
          <w:rFonts w:ascii="Times New Roman"/>
          <w:b w:val="false"/>
          <w:i w:val="false"/>
          <w:color w:val="000000"/>
          <w:sz w:val="28"/>
        </w:rPr>
        <w:t xml:space="preserve">
      релейной защиты высоковольтного оборудования и противоаварииной </w:t>
      </w:r>
      <w:r>
        <w:br/>
      </w:r>
      <w:r>
        <w:rPr>
          <w:rFonts w:ascii="Times New Roman"/>
          <w:b w:val="false"/>
          <w:i w:val="false"/>
          <w:color w:val="000000"/>
          <w:sz w:val="28"/>
        </w:rPr>
        <w:t xml:space="preserve">
      автоматики энергосистем. </w:t>
      </w:r>
      <w:r>
        <w:br/>
      </w:r>
      <w:r>
        <w:rPr>
          <w:rFonts w:ascii="Times New Roman"/>
          <w:b w:val="false"/>
          <w:i w:val="false"/>
          <w:color w:val="000000"/>
          <w:sz w:val="28"/>
        </w:rPr>
        <w:t xml:space="preserve">
К3    Полоса 65,(6)-67,(6) кГц может также использоваться для </w:t>
      </w:r>
      <w:r>
        <w:br/>
      </w:r>
      <w:r>
        <w:rPr>
          <w:rFonts w:ascii="Times New Roman"/>
          <w:b w:val="false"/>
          <w:i w:val="false"/>
          <w:color w:val="000000"/>
          <w:sz w:val="28"/>
        </w:rPr>
        <w:t xml:space="preserve">
      передачи сигналов управления синхронными сетями </w:t>
      </w:r>
      <w:r>
        <w:br/>
      </w:r>
      <w:r>
        <w:rPr>
          <w:rFonts w:ascii="Times New Roman"/>
          <w:b w:val="false"/>
          <w:i w:val="false"/>
          <w:color w:val="000000"/>
          <w:sz w:val="28"/>
        </w:rPr>
        <w:t xml:space="preserve">
      радиовещательных станций. </w:t>
      </w:r>
      <w:r>
        <w:br/>
      </w:r>
      <w:r>
        <w:rPr>
          <w:rFonts w:ascii="Times New Roman"/>
          <w:b w:val="false"/>
          <w:i w:val="false"/>
          <w:color w:val="000000"/>
          <w:sz w:val="28"/>
        </w:rPr>
        <w:t xml:space="preserve">
К4    Искл. 2008 г. </w:t>
      </w:r>
      <w:r>
        <w:br/>
      </w:r>
      <w:r>
        <w:rPr>
          <w:rFonts w:ascii="Times New Roman"/>
          <w:b w:val="false"/>
          <w:i w:val="false"/>
          <w:color w:val="000000"/>
          <w:sz w:val="28"/>
        </w:rPr>
        <w:t xml:space="preserve">
К5    Полосы 130-148,5 кГц и 495-505 кГц используется воздушной </w:t>
      </w:r>
      <w:r>
        <w:br/>
      </w:r>
      <w:r>
        <w:rPr>
          <w:rFonts w:ascii="Times New Roman"/>
          <w:b w:val="false"/>
          <w:i w:val="false"/>
          <w:color w:val="000000"/>
          <w:sz w:val="28"/>
        </w:rPr>
        <w:t xml:space="preserve">
      радионавигационной службой до окончания амортизационного срока </w:t>
      </w:r>
      <w:r>
        <w:br/>
      </w:r>
      <w:r>
        <w:rPr>
          <w:rFonts w:ascii="Times New Roman"/>
          <w:b w:val="false"/>
          <w:i w:val="false"/>
          <w:color w:val="000000"/>
          <w:sz w:val="28"/>
        </w:rPr>
        <w:t xml:space="preserve">
      аппаратуры. </w:t>
      </w:r>
      <w:r>
        <w:br/>
      </w:r>
      <w:r>
        <w:rPr>
          <w:rFonts w:ascii="Times New Roman"/>
          <w:b w:val="false"/>
          <w:i w:val="false"/>
          <w:color w:val="000000"/>
          <w:sz w:val="28"/>
        </w:rPr>
        <w:t xml:space="preserve">
К6    Полосы 148,5-283,5 кГц и 526,5-1606,5 кГц используются </w:t>
      </w:r>
      <w:r>
        <w:br/>
      </w:r>
      <w:r>
        <w:rPr>
          <w:rFonts w:ascii="Times New Roman"/>
          <w:b w:val="false"/>
          <w:i w:val="false"/>
          <w:color w:val="000000"/>
          <w:sz w:val="28"/>
        </w:rPr>
        <w:t xml:space="preserve">
      воздушной радионавигационной службой при условии исключения </w:t>
      </w:r>
      <w:r>
        <w:br/>
      </w:r>
      <w:r>
        <w:rPr>
          <w:rFonts w:ascii="Times New Roman"/>
          <w:b w:val="false"/>
          <w:i w:val="false"/>
          <w:color w:val="000000"/>
          <w:sz w:val="28"/>
        </w:rPr>
        <w:t xml:space="preserve">
      помех радиовещательной службе и обеспечения безопасности </w:t>
      </w:r>
      <w:r>
        <w:br/>
      </w:r>
      <w:r>
        <w:rPr>
          <w:rFonts w:ascii="Times New Roman"/>
          <w:b w:val="false"/>
          <w:i w:val="false"/>
          <w:color w:val="000000"/>
          <w:sz w:val="28"/>
        </w:rPr>
        <w:t xml:space="preserve">
      полетов авиации. Данные полосы используются воздушной </w:t>
      </w:r>
      <w:r>
        <w:br/>
      </w:r>
      <w:r>
        <w:rPr>
          <w:rFonts w:ascii="Times New Roman"/>
          <w:b w:val="false"/>
          <w:i w:val="false"/>
          <w:color w:val="000000"/>
          <w:sz w:val="28"/>
        </w:rPr>
        <w:t xml:space="preserve">
      радионавигационной службой до окончания амортизационного срока </w:t>
      </w:r>
      <w:r>
        <w:br/>
      </w:r>
      <w:r>
        <w:rPr>
          <w:rFonts w:ascii="Times New Roman"/>
          <w:b w:val="false"/>
          <w:i w:val="false"/>
          <w:color w:val="000000"/>
          <w:sz w:val="28"/>
        </w:rPr>
        <w:t xml:space="preserve">
      аппаратуры. </w:t>
      </w:r>
      <w:r>
        <w:br/>
      </w:r>
      <w:r>
        <w:rPr>
          <w:rFonts w:ascii="Times New Roman"/>
          <w:b w:val="false"/>
          <w:i w:val="false"/>
          <w:color w:val="000000"/>
          <w:sz w:val="28"/>
        </w:rPr>
        <w:t xml:space="preserve">
К7    При использовании полосы 150-1750 кГц необходимо </w:t>
      </w:r>
      <w:r>
        <w:br/>
      </w:r>
      <w:r>
        <w:rPr>
          <w:rFonts w:ascii="Times New Roman"/>
          <w:b w:val="false"/>
          <w:i w:val="false"/>
          <w:color w:val="000000"/>
          <w:sz w:val="28"/>
        </w:rPr>
        <w:t xml:space="preserve">
      учитывать, что в этой полосе работают приводные радиостанции </w:t>
      </w:r>
      <w:r>
        <w:br/>
      </w:r>
      <w:r>
        <w:rPr>
          <w:rFonts w:ascii="Times New Roman"/>
          <w:b w:val="false"/>
          <w:i w:val="false"/>
          <w:color w:val="000000"/>
          <w:sz w:val="28"/>
        </w:rPr>
        <w:t xml:space="preserve">
      для управления воздушным движением и обеспечения безопасности </w:t>
      </w:r>
      <w:r>
        <w:br/>
      </w:r>
      <w:r>
        <w:rPr>
          <w:rFonts w:ascii="Times New Roman"/>
          <w:b w:val="false"/>
          <w:i w:val="false"/>
          <w:color w:val="000000"/>
          <w:sz w:val="28"/>
        </w:rPr>
        <w:t xml:space="preserve">
      полетов воздушной радионавигационной службы. </w:t>
      </w:r>
      <w:r>
        <w:br/>
      </w:r>
      <w:r>
        <w:rPr>
          <w:rFonts w:ascii="Times New Roman"/>
          <w:b w:val="false"/>
          <w:i w:val="false"/>
          <w:color w:val="000000"/>
          <w:sz w:val="28"/>
        </w:rPr>
        <w:t xml:space="preserve">
К8    Назначение радиочастот средствам радиовещательной службы </w:t>
      </w:r>
      <w:r>
        <w:br/>
      </w:r>
      <w:r>
        <w:rPr>
          <w:rFonts w:ascii="Times New Roman"/>
          <w:b w:val="false"/>
          <w:i w:val="false"/>
          <w:color w:val="000000"/>
          <w:sz w:val="28"/>
        </w:rPr>
        <w:t xml:space="preserve">
      производится в установленном порядке. </w:t>
      </w:r>
      <w:r>
        <w:br/>
      </w:r>
      <w:r>
        <w:rPr>
          <w:rFonts w:ascii="Times New Roman"/>
          <w:b w:val="false"/>
          <w:i w:val="false"/>
          <w:color w:val="000000"/>
          <w:sz w:val="28"/>
        </w:rPr>
        <w:t xml:space="preserve">
К9    Запрещаются любые излучения на радиочастотах 500 кГц, 2174,5 </w:t>
      </w:r>
      <w:r>
        <w:br/>
      </w:r>
      <w:r>
        <w:rPr>
          <w:rFonts w:ascii="Times New Roman"/>
          <w:b w:val="false"/>
          <w:i w:val="false"/>
          <w:color w:val="000000"/>
          <w:sz w:val="28"/>
        </w:rPr>
        <w:t xml:space="preserve">
      кГц, 2182 кГц, 2187,5 кГц, 4125 кГц, 4177,5 кГц, 4207,5 кГц, </w:t>
      </w:r>
      <w:r>
        <w:br/>
      </w:r>
      <w:r>
        <w:rPr>
          <w:rFonts w:ascii="Times New Roman"/>
          <w:b w:val="false"/>
          <w:i w:val="false"/>
          <w:color w:val="000000"/>
          <w:sz w:val="28"/>
        </w:rPr>
        <w:t xml:space="preserve">
      6215 кГц, 6268 кГц, 6312 кГц, 8291 кГц, 8376,5 кГц, 8414,5 кГц, </w:t>
      </w:r>
      <w:r>
        <w:br/>
      </w:r>
      <w:r>
        <w:rPr>
          <w:rFonts w:ascii="Times New Roman"/>
          <w:b w:val="false"/>
          <w:i w:val="false"/>
          <w:color w:val="000000"/>
          <w:sz w:val="28"/>
        </w:rPr>
        <w:t xml:space="preserve">
      12290 кГц, 12520 кГц, 12577 кГц, 16420 кГц, 16695 кГц, 16804,5 </w:t>
      </w:r>
      <w:r>
        <w:br/>
      </w:r>
      <w:r>
        <w:rPr>
          <w:rFonts w:ascii="Times New Roman"/>
          <w:b w:val="false"/>
          <w:i w:val="false"/>
          <w:color w:val="000000"/>
          <w:sz w:val="28"/>
        </w:rPr>
        <w:t xml:space="preserve">
      кГц, 121,5 МГц, 156,525 МГц, 156,8 МГц, а также в полосах </w:t>
      </w:r>
      <w:r>
        <w:br/>
      </w:r>
      <w:r>
        <w:rPr>
          <w:rFonts w:ascii="Times New Roman"/>
          <w:b w:val="false"/>
          <w:i w:val="false"/>
          <w:color w:val="000000"/>
          <w:sz w:val="28"/>
        </w:rPr>
        <w:t xml:space="preserve">
      радиочастот 406-406,1 МГц, 1544-1545 МГц и 1645,5-1646,5 МГц, </w:t>
      </w:r>
      <w:r>
        <w:br/>
      </w:r>
      <w:r>
        <w:rPr>
          <w:rFonts w:ascii="Times New Roman"/>
          <w:b w:val="false"/>
          <w:i w:val="false"/>
          <w:color w:val="000000"/>
          <w:sz w:val="28"/>
        </w:rPr>
        <w:t xml:space="preserve">
      не относящиеся к сообщениям в случае бедствия, тревоги, </w:t>
      </w:r>
      <w:r>
        <w:br/>
      </w:r>
      <w:r>
        <w:rPr>
          <w:rFonts w:ascii="Times New Roman"/>
          <w:b w:val="false"/>
          <w:i w:val="false"/>
          <w:color w:val="000000"/>
          <w:sz w:val="28"/>
        </w:rPr>
        <w:t xml:space="preserve">
      срочности или для обеспечения безопасности. </w:t>
      </w:r>
      <w:r>
        <w:br/>
      </w:r>
      <w:r>
        <w:rPr>
          <w:rFonts w:ascii="Times New Roman"/>
          <w:b w:val="false"/>
          <w:i w:val="false"/>
          <w:color w:val="000000"/>
          <w:sz w:val="28"/>
        </w:rPr>
        <w:t xml:space="preserve">
К10   Полоса 1606,5-1750 кГц используется воздушной </w:t>
      </w:r>
      <w:r>
        <w:br/>
      </w:r>
      <w:r>
        <w:rPr>
          <w:rFonts w:ascii="Times New Roman"/>
          <w:b w:val="false"/>
          <w:i w:val="false"/>
          <w:color w:val="000000"/>
          <w:sz w:val="28"/>
        </w:rPr>
        <w:t xml:space="preserve">
      радионавигационной службой до окончания амортизационного срока </w:t>
      </w:r>
      <w:r>
        <w:br/>
      </w:r>
      <w:r>
        <w:rPr>
          <w:rFonts w:ascii="Times New Roman"/>
          <w:b w:val="false"/>
          <w:i w:val="false"/>
          <w:color w:val="000000"/>
          <w:sz w:val="28"/>
        </w:rPr>
        <w:t xml:space="preserve">
      аппаратуры. </w:t>
      </w:r>
      <w:r>
        <w:br/>
      </w:r>
      <w:r>
        <w:rPr>
          <w:rFonts w:ascii="Times New Roman"/>
          <w:b w:val="false"/>
          <w:i w:val="false"/>
          <w:color w:val="000000"/>
          <w:sz w:val="28"/>
        </w:rPr>
        <w:t xml:space="preserve">
К11   Частота 1805 кГц в морской подвижной службе используется для </w:t>
      </w:r>
      <w:r>
        <w:br/>
      </w:r>
      <w:r>
        <w:rPr>
          <w:rFonts w:ascii="Times New Roman"/>
          <w:b w:val="false"/>
          <w:i w:val="false"/>
          <w:color w:val="000000"/>
          <w:sz w:val="28"/>
        </w:rPr>
        <w:t xml:space="preserve">
      передач метеорологических предупреждений и срочных сообщений. </w:t>
      </w:r>
      <w:r>
        <w:br/>
      </w:r>
      <w:r>
        <w:rPr>
          <w:rFonts w:ascii="Times New Roman"/>
          <w:b w:val="false"/>
          <w:i w:val="false"/>
          <w:color w:val="000000"/>
          <w:sz w:val="28"/>
        </w:rPr>
        <w:t xml:space="preserve">
К12   В полосе 1830-1930 кГц в любительской службе могут работать </w:t>
      </w:r>
      <w:r>
        <w:br/>
      </w:r>
      <w:r>
        <w:rPr>
          <w:rFonts w:ascii="Times New Roman"/>
          <w:b w:val="false"/>
          <w:i w:val="false"/>
          <w:color w:val="000000"/>
          <w:sz w:val="28"/>
        </w:rPr>
        <w:t xml:space="preserve">
      станции, использующие телеграфию (А1А), в полосе 1840-1930 кГц </w:t>
      </w:r>
      <w:r>
        <w:br/>
      </w:r>
      <w:r>
        <w:rPr>
          <w:rFonts w:ascii="Times New Roman"/>
          <w:b w:val="false"/>
          <w:i w:val="false"/>
          <w:color w:val="000000"/>
          <w:sz w:val="28"/>
        </w:rPr>
        <w:t xml:space="preserve">
      - ОБП (R3E, J3E), а в полосе 1900-1930 кГц - амплитудную </w:t>
      </w:r>
      <w:r>
        <w:br/>
      </w:r>
      <w:r>
        <w:rPr>
          <w:rFonts w:ascii="Times New Roman"/>
          <w:b w:val="false"/>
          <w:i w:val="false"/>
          <w:color w:val="000000"/>
          <w:sz w:val="28"/>
        </w:rPr>
        <w:t xml:space="preserve">
      модуляцию (А3Е) с излучаемой мощностью не более 10 Вт. </w:t>
      </w:r>
      <w:r>
        <w:br/>
      </w:r>
      <w:r>
        <w:rPr>
          <w:rFonts w:ascii="Times New Roman"/>
          <w:b w:val="false"/>
          <w:i w:val="false"/>
          <w:color w:val="000000"/>
          <w:sz w:val="28"/>
        </w:rPr>
        <w:t xml:space="preserve">
К13   Частоты 2045 кГц, 4455 кГц, 4565 кГц, 5350 кГц, 5450 кГц, </w:t>
      </w:r>
      <w:r>
        <w:br/>
      </w:r>
      <w:r>
        <w:rPr>
          <w:rFonts w:ascii="Times New Roman"/>
          <w:b w:val="false"/>
          <w:i w:val="false"/>
          <w:color w:val="000000"/>
          <w:sz w:val="28"/>
        </w:rPr>
        <w:t xml:space="preserve">
      5745 кГц, 5770 кГц, 5870 кГц, 5885 кГц, 7770 кГц, 8060 кГц, </w:t>
      </w:r>
      <w:r>
        <w:br/>
      </w:r>
      <w:r>
        <w:rPr>
          <w:rFonts w:ascii="Times New Roman"/>
          <w:b w:val="false"/>
          <w:i w:val="false"/>
          <w:color w:val="000000"/>
          <w:sz w:val="28"/>
        </w:rPr>
        <w:t xml:space="preserve">
      8495 кГц, 9315 кГц, 9380 кГц, 9400 кГц, 10315 кГц, 10655 кГц, </w:t>
      </w:r>
      <w:r>
        <w:br/>
      </w:r>
      <w:r>
        <w:rPr>
          <w:rFonts w:ascii="Times New Roman"/>
          <w:b w:val="false"/>
          <w:i w:val="false"/>
          <w:color w:val="000000"/>
          <w:sz w:val="28"/>
        </w:rPr>
        <w:t xml:space="preserve">
      13685 кГц, 16315 кГц, 19370 кГц используются для организации </w:t>
      </w:r>
      <w:r>
        <w:br/>
      </w:r>
      <w:r>
        <w:rPr>
          <w:rFonts w:ascii="Times New Roman"/>
          <w:b w:val="false"/>
          <w:i w:val="false"/>
          <w:color w:val="000000"/>
          <w:sz w:val="28"/>
        </w:rPr>
        <w:t xml:space="preserve">
      связи на железнодорожном транспорте при чрезвычайных ситуациях. </w:t>
      </w:r>
      <w:r>
        <w:br/>
      </w:r>
      <w:r>
        <w:rPr>
          <w:rFonts w:ascii="Times New Roman"/>
          <w:b w:val="false"/>
          <w:i w:val="false"/>
          <w:color w:val="000000"/>
          <w:sz w:val="28"/>
        </w:rPr>
        <w:t xml:space="preserve">
К14   Частоты 2130 кГц и 2150 кГц используются радиостанциями системы </w:t>
      </w:r>
      <w:r>
        <w:br/>
      </w:r>
      <w:r>
        <w:rPr>
          <w:rFonts w:ascii="Times New Roman"/>
          <w:b w:val="false"/>
          <w:i w:val="false"/>
          <w:color w:val="000000"/>
          <w:sz w:val="28"/>
        </w:rPr>
        <w:t xml:space="preserve">
      железнодорожной радиосвязи в телефонном режиме. </w:t>
      </w:r>
      <w:r>
        <w:br/>
      </w:r>
      <w:r>
        <w:rPr>
          <w:rFonts w:ascii="Times New Roman"/>
          <w:b w:val="false"/>
          <w:i w:val="false"/>
          <w:color w:val="000000"/>
          <w:sz w:val="28"/>
        </w:rPr>
        <w:t xml:space="preserve">
К15   Искл. 2008 г. </w:t>
      </w:r>
      <w:r>
        <w:br/>
      </w:r>
      <w:r>
        <w:rPr>
          <w:rFonts w:ascii="Times New Roman"/>
          <w:b w:val="false"/>
          <w:i w:val="false"/>
          <w:color w:val="000000"/>
          <w:sz w:val="28"/>
        </w:rPr>
        <w:t xml:space="preserve">
К16   Частота 2685 кГц используется для передач сигналов бедствия и </w:t>
      </w:r>
      <w:r>
        <w:br/>
      </w:r>
      <w:r>
        <w:rPr>
          <w:rFonts w:ascii="Times New Roman"/>
          <w:b w:val="false"/>
          <w:i w:val="false"/>
          <w:color w:val="000000"/>
          <w:sz w:val="28"/>
        </w:rPr>
        <w:t xml:space="preserve">
      вызова в морской подвижной службе. </w:t>
      </w:r>
      <w:r>
        <w:br/>
      </w:r>
      <w:r>
        <w:rPr>
          <w:rFonts w:ascii="Times New Roman"/>
          <w:b w:val="false"/>
          <w:i w:val="false"/>
          <w:color w:val="000000"/>
          <w:sz w:val="28"/>
        </w:rPr>
        <w:t xml:space="preserve">
К17   Отдельные участки полос частот 4063-4438 кГц, 4750-4850 кГц, </w:t>
      </w:r>
      <w:r>
        <w:br/>
      </w:r>
      <w:r>
        <w:rPr>
          <w:rFonts w:ascii="Times New Roman"/>
          <w:b w:val="false"/>
          <w:i w:val="false"/>
          <w:color w:val="000000"/>
          <w:sz w:val="28"/>
        </w:rPr>
        <w:t xml:space="preserve">
      5005-5450 кГц, 7350-8815 кГц, 9040-9400 кГц, 9900-9995 кГц, </w:t>
      </w:r>
      <w:r>
        <w:br/>
      </w:r>
      <w:r>
        <w:rPr>
          <w:rFonts w:ascii="Times New Roman"/>
          <w:b w:val="false"/>
          <w:i w:val="false"/>
          <w:color w:val="000000"/>
          <w:sz w:val="28"/>
        </w:rPr>
        <w:t xml:space="preserve">
      10150-11175 кГц, 12100-12230 кГц, 18168-18780 кГц используются </w:t>
      </w:r>
      <w:r>
        <w:br/>
      </w:r>
      <w:r>
        <w:rPr>
          <w:rFonts w:ascii="Times New Roman"/>
          <w:b w:val="false"/>
          <w:i w:val="false"/>
          <w:color w:val="000000"/>
          <w:sz w:val="28"/>
        </w:rPr>
        <w:t xml:space="preserve">
      действующими средствами фиксированной связи для управления </w:t>
      </w:r>
      <w:r>
        <w:br/>
      </w:r>
      <w:r>
        <w:rPr>
          <w:rFonts w:ascii="Times New Roman"/>
          <w:b w:val="false"/>
          <w:i w:val="false"/>
          <w:color w:val="000000"/>
          <w:sz w:val="28"/>
        </w:rPr>
        <w:t xml:space="preserve">
      воздушным движением и обеспечения безопасности полетов </w:t>
      </w:r>
      <w:r>
        <w:br/>
      </w:r>
      <w:r>
        <w:rPr>
          <w:rFonts w:ascii="Times New Roman"/>
          <w:b w:val="false"/>
          <w:i w:val="false"/>
          <w:color w:val="000000"/>
          <w:sz w:val="28"/>
        </w:rPr>
        <w:t xml:space="preserve">
      гражданской авиации. </w:t>
      </w:r>
      <w:r>
        <w:br/>
      </w:r>
      <w:r>
        <w:rPr>
          <w:rFonts w:ascii="Times New Roman"/>
          <w:b w:val="false"/>
          <w:i w:val="false"/>
          <w:color w:val="000000"/>
          <w:sz w:val="28"/>
        </w:rPr>
        <w:t xml:space="preserve">
К18   Отдельные участки полос частот 4650-4700 кГц, 6200-6525 кГц, </w:t>
      </w:r>
      <w:r>
        <w:br/>
      </w:r>
      <w:r>
        <w:rPr>
          <w:rFonts w:ascii="Times New Roman"/>
          <w:b w:val="false"/>
          <w:i w:val="false"/>
          <w:color w:val="000000"/>
          <w:sz w:val="28"/>
        </w:rPr>
        <w:t xml:space="preserve">
      9400-9500 кГц, 12230-13200 кГц, 14000-14250 кГц, </w:t>
      </w:r>
      <w:r>
        <w:br/>
      </w:r>
      <w:r>
        <w:rPr>
          <w:rFonts w:ascii="Times New Roman"/>
          <w:b w:val="false"/>
          <w:i w:val="false"/>
          <w:color w:val="000000"/>
          <w:sz w:val="28"/>
        </w:rPr>
        <w:t xml:space="preserve">
      16360-17410 кГц, 21000-21450 кГц, 22000-22855 кГц, 25670-26100 </w:t>
      </w:r>
      <w:r>
        <w:br/>
      </w:r>
      <w:r>
        <w:rPr>
          <w:rFonts w:ascii="Times New Roman"/>
          <w:b w:val="false"/>
          <w:i w:val="false"/>
          <w:color w:val="000000"/>
          <w:sz w:val="28"/>
        </w:rPr>
        <w:t xml:space="preserve">
      кГц, 28-29,7 МГц используются действующими средствами </w:t>
      </w:r>
      <w:r>
        <w:br/>
      </w:r>
      <w:r>
        <w:rPr>
          <w:rFonts w:ascii="Times New Roman"/>
          <w:b w:val="false"/>
          <w:i w:val="false"/>
          <w:color w:val="000000"/>
          <w:sz w:val="28"/>
        </w:rPr>
        <w:t xml:space="preserve">
      фиксированной связи правительственного назначения до окончания </w:t>
      </w:r>
      <w:r>
        <w:br/>
      </w:r>
      <w:r>
        <w:rPr>
          <w:rFonts w:ascii="Times New Roman"/>
          <w:b w:val="false"/>
          <w:i w:val="false"/>
          <w:color w:val="000000"/>
          <w:sz w:val="28"/>
        </w:rPr>
        <w:t xml:space="preserve">
      амортизационного срока аппаратуры. </w:t>
      </w:r>
      <w:r>
        <w:br/>
      </w:r>
      <w:r>
        <w:rPr>
          <w:rFonts w:ascii="Times New Roman"/>
          <w:b w:val="false"/>
          <w:i w:val="false"/>
          <w:color w:val="000000"/>
          <w:sz w:val="28"/>
        </w:rPr>
        <w:t xml:space="preserve">
К19   Полосы 5950-6200 кГц, 7000-7300 кГц, 8195-8815 кГц, 9500-9900 </w:t>
      </w:r>
      <w:r>
        <w:br/>
      </w:r>
      <w:r>
        <w:rPr>
          <w:rFonts w:ascii="Times New Roman"/>
          <w:b w:val="false"/>
          <w:i w:val="false"/>
          <w:color w:val="000000"/>
          <w:sz w:val="28"/>
        </w:rPr>
        <w:t xml:space="preserve">
      кГц, 13600-13800 кГц, 15100-15600 кГц, 17550-17900 кГц, </w:t>
      </w:r>
      <w:r>
        <w:br/>
      </w:r>
      <w:r>
        <w:rPr>
          <w:rFonts w:ascii="Times New Roman"/>
          <w:b w:val="false"/>
          <w:i w:val="false"/>
          <w:color w:val="000000"/>
          <w:sz w:val="28"/>
        </w:rPr>
        <w:t xml:space="preserve">
      19680-19800 кГц, 21450-21850 кГц, 87,5-104 МГц и 8500-8750 МГц </w:t>
      </w:r>
      <w:r>
        <w:br/>
      </w:r>
      <w:r>
        <w:rPr>
          <w:rFonts w:ascii="Times New Roman"/>
          <w:b w:val="false"/>
          <w:i w:val="false"/>
          <w:color w:val="000000"/>
          <w:sz w:val="28"/>
        </w:rPr>
        <w:t xml:space="preserve">
      используются фиксированной службой до окончания </w:t>
      </w:r>
      <w:r>
        <w:br/>
      </w:r>
      <w:r>
        <w:rPr>
          <w:rFonts w:ascii="Times New Roman"/>
          <w:b w:val="false"/>
          <w:i w:val="false"/>
          <w:color w:val="000000"/>
          <w:sz w:val="28"/>
        </w:rPr>
        <w:t xml:space="preserve">
      амортизационного срока аппаратуры. </w:t>
      </w:r>
      <w:r>
        <w:br/>
      </w:r>
      <w:r>
        <w:rPr>
          <w:rFonts w:ascii="Times New Roman"/>
          <w:b w:val="false"/>
          <w:i w:val="false"/>
          <w:color w:val="000000"/>
          <w:sz w:val="28"/>
        </w:rPr>
        <w:t xml:space="preserve">
К20   Искл. 2008 г. </w:t>
      </w:r>
      <w:r>
        <w:br/>
      </w:r>
      <w:r>
        <w:rPr>
          <w:rFonts w:ascii="Times New Roman"/>
          <w:b w:val="false"/>
          <w:i w:val="false"/>
          <w:color w:val="000000"/>
          <w:sz w:val="28"/>
        </w:rPr>
        <w:t xml:space="preserve">
К21   Полосы 48,5-56,5 МГц, 58-66 МГц, 76-100 МГц, 174-230 МГц и </w:t>
      </w:r>
      <w:r>
        <w:br/>
      </w:r>
      <w:r>
        <w:rPr>
          <w:rFonts w:ascii="Times New Roman"/>
          <w:b w:val="false"/>
          <w:i w:val="false"/>
          <w:color w:val="000000"/>
          <w:sz w:val="28"/>
        </w:rPr>
        <w:t xml:space="preserve">
      470-790 МГц используются телевизионным вещанием. Частотные </w:t>
      </w:r>
      <w:r>
        <w:br/>
      </w:r>
      <w:r>
        <w:rPr>
          <w:rFonts w:ascii="Times New Roman"/>
          <w:b w:val="false"/>
          <w:i w:val="false"/>
          <w:color w:val="000000"/>
          <w:sz w:val="28"/>
        </w:rPr>
        <w:t xml:space="preserve">
      присвоения вещательным станциям согласовываются установленным </w:t>
      </w:r>
      <w:r>
        <w:br/>
      </w:r>
      <w:r>
        <w:rPr>
          <w:rFonts w:ascii="Times New Roman"/>
          <w:b w:val="false"/>
          <w:i w:val="false"/>
          <w:color w:val="000000"/>
          <w:sz w:val="28"/>
        </w:rPr>
        <w:t xml:space="preserve">
      порядком. </w:t>
      </w:r>
      <w:r>
        <w:br/>
      </w:r>
      <w:r>
        <w:rPr>
          <w:rFonts w:ascii="Times New Roman"/>
          <w:b w:val="false"/>
          <w:i w:val="false"/>
          <w:color w:val="000000"/>
          <w:sz w:val="28"/>
        </w:rPr>
        <w:t xml:space="preserve">
К22   Искл. 2008 г. </w:t>
      </w:r>
      <w:r>
        <w:br/>
      </w:r>
      <w:r>
        <w:rPr>
          <w:rFonts w:ascii="Times New Roman"/>
          <w:b w:val="false"/>
          <w:i w:val="false"/>
          <w:color w:val="000000"/>
          <w:sz w:val="28"/>
        </w:rPr>
        <w:t xml:space="preserve">
К23   Искл. 2008 г. </w:t>
      </w:r>
      <w:r>
        <w:br/>
      </w:r>
      <w:r>
        <w:rPr>
          <w:rFonts w:ascii="Times New Roman"/>
          <w:b w:val="false"/>
          <w:i w:val="false"/>
          <w:color w:val="000000"/>
          <w:sz w:val="28"/>
        </w:rPr>
        <w:t xml:space="preserve">
К24   Искл. 2008 г. </w:t>
      </w:r>
      <w:r>
        <w:br/>
      </w:r>
      <w:r>
        <w:rPr>
          <w:rFonts w:ascii="Times New Roman"/>
          <w:b w:val="false"/>
          <w:i w:val="false"/>
          <w:color w:val="000000"/>
          <w:sz w:val="28"/>
        </w:rPr>
        <w:t xml:space="preserve">
К25   Полосы 104-108 МГц и 144-146 МГц используются воздушной </w:t>
      </w:r>
      <w:r>
        <w:br/>
      </w:r>
      <w:r>
        <w:rPr>
          <w:rFonts w:ascii="Times New Roman"/>
          <w:b w:val="false"/>
          <w:i w:val="false"/>
          <w:color w:val="000000"/>
          <w:sz w:val="28"/>
        </w:rPr>
        <w:t xml:space="preserve">
      подвижной (OR) службой до окончания амортизационного срока </w:t>
      </w:r>
      <w:r>
        <w:br/>
      </w:r>
      <w:r>
        <w:rPr>
          <w:rFonts w:ascii="Times New Roman"/>
          <w:b w:val="false"/>
          <w:i w:val="false"/>
          <w:color w:val="000000"/>
          <w:sz w:val="28"/>
        </w:rPr>
        <w:t xml:space="preserve">
      аппаратуры. </w:t>
      </w:r>
      <w:r>
        <w:br/>
      </w:r>
      <w:r>
        <w:rPr>
          <w:rFonts w:ascii="Times New Roman"/>
          <w:b w:val="false"/>
          <w:i w:val="false"/>
          <w:color w:val="000000"/>
          <w:sz w:val="28"/>
        </w:rPr>
        <w:t xml:space="preserve">
К26   Отдельные участки полос 110-174 МГц и 230-1000 МГц могут </w:t>
      </w:r>
      <w:r>
        <w:br/>
      </w:r>
      <w:r>
        <w:rPr>
          <w:rFonts w:ascii="Times New Roman"/>
          <w:b w:val="false"/>
          <w:i w:val="false"/>
          <w:color w:val="000000"/>
          <w:sz w:val="28"/>
        </w:rPr>
        <w:t xml:space="preserve">
      использоваться кабельными распределительными сетями систем </w:t>
      </w:r>
      <w:r>
        <w:br/>
      </w:r>
      <w:r>
        <w:rPr>
          <w:rFonts w:ascii="Times New Roman"/>
          <w:b w:val="false"/>
          <w:i w:val="false"/>
          <w:color w:val="000000"/>
          <w:sz w:val="28"/>
        </w:rPr>
        <w:t xml:space="preserve">
      коллективного приема телевидения, радиовещания и кабельного </w:t>
      </w:r>
      <w:r>
        <w:br/>
      </w:r>
      <w:r>
        <w:rPr>
          <w:rFonts w:ascii="Times New Roman"/>
          <w:b w:val="false"/>
          <w:i w:val="false"/>
          <w:color w:val="000000"/>
          <w:sz w:val="28"/>
        </w:rPr>
        <w:t xml:space="preserve">
      телевидения при выполнении норм, обеспечивающих внешнюю </w:t>
      </w:r>
      <w:r>
        <w:br/>
      </w:r>
      <w:r>
        <w:rPr>
          <w:rFonts w:ascii="Times New Roman"/>
          <w:b w:val="false"/>
          <w:i w:val="false"/>
          <w:color w:val="000000"/>
          <w:sz w:val="28"/>
        </w:rPr>
        <w:t xml:space="preserve">
      помехозащищенность и исключении помех другим РЭС, работающим в </w:t>
      </w:r>
      <w:r>
        <w:br/>
      </w:r>
      <w:r>
        <w:rPr>
          <w:rFonts w:ascii="Times New Roman"/>
          <w:b w:val="false"/>
          <w:i w:val="false"/>
          <w:color w:val="000000"/>
          <w:sz w:val="28"/>
        </w:rPr>
        <w:t xml:space="preserve">
      соответствии с Таблицей. Использование таких сетей, </w:t>
      </w:r>
      <w:r>
        <w:br/>
      </w:r>
      <w:r>
        <w:rPr>
          <w:rFonts w:ascii="Times New Roman"/>
          <w:b w:val="false"/>
          <w:i w:val="false"/>
          <w:color w:val="000000"/>
          <w:sz w:val="28"/>
        </w:rPr>
        <w:t xml:space="preserve">
      удовлетворяющих указанным нормам, не может служить основанием </w:t>
      </w:r>
      <w:r>
        <w:br/>
      </w:r>
      <w:r>
        <w:rPr>
          <w:rFonts w:ascii="Times New Roman"/>
          <w:b w:val="false"/>
          <w:i w:val="false"/>
          <w:color w:val="000000"/>
          <w:sz w:val="28"/>
        </w:rPr>
        <w:t xml:space="preserve">
      для предъявления претензий на возможные помехи и ограничения </w:t>
      </w:r>
      <w:r>
        <w:br/>
      </w:r>
      <w:r>
        <w:rPr>
          <w:rFonts w:ascii="Times New Roman"/>
          <w:b w:val="false"/>
          <w:i w:val="false"/>
          <w:color w:val="000000"/>
          <w:sz w:val="28"/>
        </w:rPr>
        <w:t xml:space="preserve">
      работы других РЭС, за исключением полос частот, отведенных в </w:t>
      </w:r>
      <w:r>
        <w:br/>
      </w:r>
      <w:r>
        <w:rPr>
          <w:rFonts w:ascii="Times New Roman"/>
          <w:b w:val="false"/>
          <w:i w:val="false"/>
          <w:color w:val="000000"/>
          <w:sz w:val="28"/>
        </w:rPr>
        <w:t xml:space="preserve">
      данном районе для эфирного телевизионного и УКВ ЧМ </w:t>
      </w:r>
      <w:r>
        <w:br/>
      </w:r>
      <w:r>
        <w:rPr>
          <w:rFonts w:ascii="Times New Roman"/>
          <w:b w:val="false"/>
          <w:i w:val="false"/>
          <w:color w:val="000000"/>
          <w:sz w:val="28"/>
        </w:rPr>
        <w:t xml:space="preserve">
      радиовещания. </w:t>
      </w:r>
      <w:r>
        <w:br/>
      </w:r>
      <w:r>
        <w:rPr>
          <w:rFonts w:ascii="Times New Roman"/>
          <w:b w:val="false"/>
          <w:i w:val="false"/>
          <w:color w:val="000000"/>
          <w:sz w:val="28"/>
        </w:rPr>
        <w:t xml:space="preserve">
      Полосы радиочастот 163,2-164,2125 МГц используются в </w:t>
      </w:r>
      <w:r>
        <w:br/>
      </w:r>
      <w:r>
        <w:rPr>
          <w:rFonts w:ascii="Times New Roman"/>
          <w:b w:val="false"/>
          <w:i w:val="false"/>
          <w:color w:val="000000"/>
          <w:sz w:val="28"/>
        </w:rPr>
        <w:t xml:space="preserve">
      соответствии с решением Центрального исполнительного органа </w:t>
      </w:r>
      <w:r>
        <w:br/>
      </w:r>
      <w:r>
        <w:rPr>
          <w:rFonts w:ascii="Times New Roman"/>
          <w:b w:val="false"/>
          <w:i w:val="false"/>
          <w:color w:val="000000"/>
          <w:sz w:val="28"/>
        </w:rPr>
        <w:t xml:space="preserve">
      военного управления Республики Казахстан. </w:t>
      </w:r>
      <w:r>
        <w:br/>
      </w:r>
      <w:r>
        <w:rPr>
          <w:rFonts w:ascii="Times New Roman"/>
          <w:b w:val="false"/>
          <w:i w:val="false"/>
          <w:color w:val="000000"/>
          <w:sz w:val="28"/>
        </w:rPr>
        <w:t xml:space="preserve">
К27   В полосе частот 137-138 МГц воздушная подвижная (OR) служба не </w:t>
      </w:r>
      <w:r>
        <w:br/>
      </w:r>
      <w:r>
        <w:rPr>
          <w:rFonts w:ascii="Times New Roman"/>
          <w:b w:val="false"/>
          <w:i w:val="false"/>
          <w:color w:val="000000"/>
          <w:sz w:val="28"/>
        </w:rPr>
        <w:t xml:space="preserve">
      должна создавать вредных помех земным стационарным приемным </w:t>
      </w:r>
      <w:r>
        <w:br/>
      </w:r>
      <w:r>
        <w:rPr>
          <w:rFonts w:ascii="Times New Roman"/>
          <w:b w:val="false"/>
          <w:i w:val="false"/>
          <w:color w:val="000000"/>
          <w:sz w:val="28"/>
        </w:rPr>
        <w:t xml:space="preserve">
      пунктам космических служб. </w:t>
      </w:r>
      <w:r>
        <w:br/>
      </w:r>
      <w:r>
        <w:rPr>
          <w:rFonts w:ascii="Times New Roman"/>
          <w:b w:val="false"/>
          <w:i w:val="false"/>
          <w:color w:val="000000"/>
          <w:sz w:val="28"/>
        </w:rPr>
        <w:t xml:space="preserve">
К28   Полоса частот 144-146 МГц может использоваться любительской </w:t>
      </w:r>
      <w:r>
        <w:br/>
      </w:r>
      <w:r>
        <w:rPr>
          <w:rFonts w:ascii="Times New Roman"/>
          <w:b w:val="false"/>
          <w:i w:val="false"/>
          <w:color w:val="000000"/>
          <w:sz w:val="28"/>
        </w:rPr>
        <w:t xml:space="preserve">
      службой с мощностью передатчиков до 5 Вт на вторичной основе. В </w:t>
      </w:r>
      <w:r>
        <w:br/>
      </w:r>
      <w:r>
        <w:rPr>
          <w:rFonts w:ascii="Times New Roman"/>
          <w:b w:val="false"/>
          <w:i w:val="false"/>
          <w:color w:val="000000"/>
          <w:sz w:val="28"/>
        </w:rPr>
        <w:t xml:space="preserve">
      отдельных случаях допускается использование передатчиков с </w:t>
      </w:r>
      <w:r>
        <w:br/>
      </w:r>
      <w:r>
        <w:rPr>
          <w:rFonts w:ascii="Times New Roman"/>
          <w:b w:val="false"/>
          <w:i w:val="false"/>
          <w:color w:val="000000"/>
          <w:sz w:val="28"/>
        </w:rPr>
        <w:t xml:space="preserve">
      мощностью до 100 Вт при условии согласования мест размещения </w:t>
      </w:r>
      <w:r>
        <w:br/>
      </w:r>
      <w:r>
        <w:rPr>
          <w:rFonts w:ascii="Times New Roman"/>
          <w:b w:val="false"/>
          <w:i w:val="false"/>
          <w:color w:val="000000"/>
          <w:sz w:val="28"/>
        </w:rPr>
        <w:t xml:space="preserve">
      станций установленным порядком. </w:t>
      </w:r>
      <w:r>
        <w:br/>
      </w:r>
      <w:r>
        <w:rPr>
          <w:rFonts w:ascii="Times New Roman"/>
          <w:b w:val="false"/>
          <w:i w:val="false"/>
          <w:color w:val="000000"/>
          <w:sz w:val="28"/>
        </w:rPr>
        <w:t xml:space="preserve">
К29   Искл. 2008 г. </w:t>
      </w:r>
      <w:r>
        <w:br/>
      </w:r>
      <w:r>
        <w:rPr>
          <w:rFonts w:ascii="Times New Roman"/>
          <w:b w:val="false"/>
          <w:i w:val="false"/>
          <w:color w:val="000000"/>
          <w:sz w:val="28"/>
        </w:rPr>
        <w:t xml:space="preserve">
К30   Использование отдельных участков частот в полосах 146-174 МГц, </w:t>
      </w:r>
      <w:r>
        <w:br/>
      </w:r>
      <w:r>
        <w:rPr>
          <w:rFonts w:ascii="Times New Roman"/>
          <w:b w:val="false"/>
          <w:i w:val="false"/>
          <w:color w:val="000000"/>
          <w:sz w:val="28"/>
        </w:rPr>
        <w:t xml:space="preserve">
      390-470 МГц и 790-890 МГц, распределенных в настоящей Таблице </w:t>
      </w:r>
      <w:r>
        <w:br/>
      </w:r>
      <w:r>
        <w:rPr>
          <w:rFonts w:ascii="Times New Roman"/>
          <w:b w:val="false"/>
          <w:i w:val="false"/>
          <w:color w:val="000000"/>
          <w:sz w:val="28"/>
        </w:rPr>
        <w:t xml:space="preserve">
      РЭС гражданского назначения, осуществляется с установленными </w:t>
      </w:r>
      <w:r>
        <w:br/>
      </w:r>
      <w:r>
        <w:rPr>
          <w:rFonts w:ascii="Times New Roman"/>
          <w:b w:val="false"/>
          <w:i w:val="false"/>
          <w:color w:val="000000"/>
          <w:sz w:val="28"/>
        </w:rPr>
        <w:t xml:space="preserve">
      ограничениями. </w:t>
      </w:r>
      <w:r>
        <w:br/>
      </w:r>
      <w:r>
        <w:rPr>
          <w:rFonts w:ascii="Times New Roman"/>
          <w:b w:val="false"/>
          <w:i w:val="false"/>
          <w:color w:val="000000"/>
          <w:sz w:val="28"/>
        </w:rPr>
        <w:t xml:space="preserve">
К31   Отдельные участки полос 150,05-156,7625 МГц, 156,8375-174 МГц, </w:t>
      </w:r>
      <w:r>
        <w:br/>
      </w:r>
      <w:r>
        <w:rPr>
          <w:rFonts w:ascii="Times New Roman"/>
          <w:b w:val="false"/>
          <w:i w:val="false"/>
          <w:color w:val="000000"/>
          <w:sz w:val="28"/>
        </w:rPr>
        <w:t xml:space="preserve">
      470-862 МГц, 1400-1427 МГц, 2100-2700 МГц и 5925-7075 МГц </w:t>
      </w:r>
      <w:r>
        <w:br/>
      </w:r>
      <w:r>
        <w:rPr>
          <w:rFonts w:ascii="Times New Roman"/>
          <w:b w:val="false"/>
          <w:i w:val="false"/>
          <w:color w:val="000000"/>
          <w:sz w:val="28"/>
        </w:rPr>
        <w:t xml:space="preserve">
      используются действующими средствами радиолокационной службы до </w:t>
      </w:r>
      <w:r>
        <w:br/>
      </w:r>
      <w:r>
        <w:rPr>
          <w:rFonts w:ascii="Times New Roman"/>
          <w:b w:val="false"/>
          <w:i w:val="false"/>
          <w:color w:val="000000"/>
          <w:sz w:val="28"/>
        </w:rPr>
        <w:t xml:space="preserve">
      окончания амортизационного срока аппаратуры. </w:t>
      </w:r>
      <w:r>
        <w:br/>
      </w:r>
      <w:r>
        <w:rPr>
          <w:rFonts w:ascii="Times New Roman"/>
          <w:b w:val="false"/>
          <w:i w:val="false"/>
          <w:color w:val="000000"/>
          <w:sz w:val="28"/>
        </w:rPr>
        <w:t xml:space="preserve">
К32   Полосы 150,0625-150,4875 МГц и 165,0625-165,4875 МГц </w:t>
      </w:r>
      <w:r>
        <w:br/>
      </w:r>
      <w:r>
        <w:rPr>
          <w:rFonts w:ascii="Times New Roman"/>
          <w:b w:val="false"/>
          <w:i w:val="false"/>
          <w:color w:val="000000"/>
          <w:sz w:val="28"/>
        </w:rPr>
        <w:t xml:space="preserve">
      используются одноканальными радиорелейными станциями прямой </w:t>
      </w:r>
      <w:r>
        <w:br/>
      </w:r>
      <w:r>
        <w:rPr>
          <w:rFonts w:ascii="Times New Roman"/>
          <w:b w:val="false"/>
          <w:i w:val="false"/>
          <w:color w:val="000000"/>
          <w:sz w:val="28"/>
        </w:rPr>
        <w:t xml:space="preserve">
      видимости и средствами сухопутной подвижной службы с мощностью </w:t>
      </w:r>
      <w:r>
        <w:br/>
      </w:r>
      <w:r>
        <w:rPr>
          <w:rFonts w:ascii="Times New Roman"/>
          <w:b w:val="false"/>
          <w:i w:val="false"/>
          <w:color w:val="000000"/>
          <w:sz w:val="28"/>
        </w:rPr>
        <w:t xml:space="preserve">
      излучения до 2 Вт. </w:t>
      </w:r>
      <w:r>
        <w:br/>
      </w:r>
      <w:r>
        <w:rPr>
          <w:rFonts w:ascii="Times New Roman"/>
          <w:b w:val="false"/>
          <w:i w:val="false"/>
          <w:color w:val="000000"/>
          <w:sz w:val="28"/>
        </w:rPr>
        <w:t xml:space="preserve">
К33   В полосе радиочастот 150-154 МГц должны приниматься все меры по </w:t>
      </w:r>
      <w:r>
        <w:br/>
      </w:r>
      <w:r>
        <w:rPr>
          <w:rFonts w:ascii="Times New Roman"/>
          <w:b w:val="false"/>
          <w:i w:val="false"/>
          <w:color w:val="000000"/>
          <w:sz w:val="28"/>
        </w:rPr>
        <w:t xml:space="preserve">
      исключению помех земным станциям приема информации с ИСЗ и </w:t>
      </w:r>
      <w:r>
        <w:br/>
      </w:r>
      <w:r>
        <w:rPr>
          <w:rFonts w:ascii="Times New Roman"/>
          <w:b w:val="false"/>
          <w:i w:val="false"/>
          <w:color w:val="000000"/>
          <w:sz w:val="28"/>
        </w:rPr>
        <w:t xml:space="preserve">
      космических объектов от РЭС фиксированной и сухопутной </w:t>
      </w:r>
      <w:r>
        <w:br/>
      </w:r>
      <w:r>
        <w:rPr>
          <w:rFonts w:ascii="Times New Roman"/>
          <w:b w:val="false"/>
          <w:i w:val="false"/>
          <w:color w:val="000000"/>
          <w:sz w:val="28"/>
        </w:rPr>
        <w:t xml:space="preserve">
      подвижной служб. </w:t>
      </w:r>
      <w:r>
        <w:br/>
      </w:r>
      <w:r>
        <w:rPr>
          <w:rFonts w:ascii="Times New Roman"/>
          <w:b w:val="false"/>
          <w:i w:val="false"/>
          <w:color w:val="000000"/>
          <w:sz w:val="28"/>
        </w:rPr>
        <w:t xml:space="preserve">
К34   Полосы 150,5-151,7 МГц и 165,5-166,7 МГц используются </w:t>
      </w:r>
      <w:r>
        <w:br/>
      </w:r>
      <w:r>
        <w:rPr>
          <w:rFonts w:ascii="Times New Roman"/>
          <w:b w:val="false"/>
          <w:i w:val="false"/>
          <w:color w:val="000000"/>
          <w:sz w:val="28"/>
        </w:rPr>
        <w:t xml:space="preserve">
      малоканальными радиорелейными станциями прямой видимости с </w:t>
      </w:r>
      <w:r>
        <w:br/>
      </w:r>
      <w:r>
        <w:rPr>
          <w:rFonts w:ascii="Times New Roman"/>
          <w:b w:val="false"/>
          <w:i w:val="false"/>
          <w:color w:val="000000"/>
          <w:sz w:val="28"/>
        </w:rPr>
        <w:t xml:space="preserve">
      мощностью излучения до 3 Вт. </w:t>
      </w:r>
      <w:r>
        <w:br/>
      </w:r>
      <w:r>
        <w:rPr>
          <w:rFonts w:ascii="Times New Roman"/>
          <w:b w:val="false"/>
          <w:i w:val="false"/>
          <w:color w:val="000000"/>
          <w:sz w:val="28"/>
        </w:rPr>
        <w:t xml:space="preserve">
К35   Отдельные частоты в полосах 157,025-157,375 МГц, 161,5-161,65 </w:t>
      </w:r>
      <w:r>
        <w:br/>
      </w:r>
      <w:r>
        <w:rPr>
          <w:rFonts w:ascii="Times New Roman"/>
          <w:b w:val="false"/>
          <w:i w:val="false"/>
          <w:color w:val="000000"/>
          <w:sz w:val="28"/>
        </w:rPr>
        <w:t xml:space="preserve">
      МГц, 407-407,1 МГц и 417-417,1 МГц могут использоваться для </w:t>
      </w:r>
      <w:r>
        <w:br/>
      </w:r>
      <w:r>
        <w:rPr>
          <w:rFonts w:ascii="Times New Roman"/>
          <w:b w:val="false"/>
          <w:i w:val="false"/>
          <w:color w:val="000000"/>
          <w:sz w:val="28"/>
        </w:rPr>
        <w:t xml:space="preserve">
      организации единой системы оперативной радиосвязи при </w:t>
      </w:r>
      <w:r>
        <w:br/>
      </w:r>
      <w:r>
        <w:rPr>
          <w:rFonts w:ascii="Times New Roman"/>
          <w:b w:val="false"/>
          <w:i w:val="false"/>
          <w:color w:val="000000"/>
          <w:sz w:val="28"/>
        </w:rPr>
        <w:t xml:space="preserve">
      возникновении чрезвычайных ситуаций. </w:t>
      </w:r>
      <w:r>
        <w:br/>
      </w:r>
      <w:r>
        <w:rPr>
          <w:rFonts w:ascii="Times New Roman"/>
          <w:b w:val="false"/>
          <w:i w:val="false"/>
          <w:color w:val="000000"/>
          <w:sz w:val="28"/>
        </w:rPr>
        <w:t xml:space="preserve">
К36   Отдельные участки полос 174-230 МГц, 430-440 МГц, 1626,5-1636,5 </w:t>
      </w:r>
      <w:r>
        <w:br/>
      </w:r>
      <w:r>
        <w:rPr>
          <w:rFonts w:ascii="Times New Roman"/>
          <w:b w:val="false"/>
          <w:i w:val="false"/>
          <w:color w:val="000000"/>
          <w:sz w:val="28"/>
        </w:rPr>
        <w:t xml:space="preserve">
      МГц используются подвижной службой до окончания </w:t>
      </w:r>
      <w:r>
        <w:br/>
      </w:r>
      <w:r>
        <w:rPr>
          <w:rFonts w:ascii="Times New Roman"/>
          <w:b w:val="false"/>
          <w:i w:val="false"/>
          <w:color w:val="000000"/>
          <w:sz w:val="28"/>
        </w:rPr>
        <w:t xml:space="preserve">
      амортизационного срока аппаратуры. </w:t>
      </w:r>
      <w:r>
        <w:br/>
      </w:r>
      <w:r>
        <w:rPr>
          <w:rFonts w:ascii="Times New Roman"/>
          <w:b w:val="false"/>
          <w:i w:val="false"/>
          <w:color w:val="000000"/>
          <w:sz w:val="28"/>
        </w:rPr>
        <w:t xml:space="preserve">
К37   Полосы 230-328,6 МГц и 335,4-390 МГц предназначаются для </w:t>
      </w:r>
      <w:r>
        <w:br/>
      </w:r>
      <w:r>
        <w:rPr>
          <w:rFonts w:ascii="Times New Roman"/>
          <w:b w:val="false"/>
          <w:i w:val="false"/>
          <w:color w:val="000000"/>
          <w:sz w:val="28"/>
        </w:rPr>
        <w:t xml:space="preserve">
      преимущественного использования воздушной подвижной (OR) </w:t>
      </w:r>
      <w:r>
        <w:br/>
      </w:r>
      <w:r>
        <w:rPr>
          <w:rFonts w:ascii="Times New Roman"/>
          <w:b w:val="false"/>
          <w:i w:val="false"/>
          <w:color w:val="000000"/>
          <w:sz w:val="28"/>
        </w:rPr>
        <w:t xml:space="preserve">
      службой. </w:t>
      </w:r>
      <w:r>
        <w:br/>
      </w:r>
      <w:r>
        <w:rPr>
          <w:rFonts w:ascii="Times New Roman"/>
          <w:b w:val="false"/>
          <w:i w:val="false"/>
          <w:color w:val="000000"/>
          <w:sz w:val="28"/>
        </w:rPr>
        <w:t xml:space="preserve">
К38   Частота 300,2 МГц является частотой бедствия, безопасности и </w:t>
      </w:r>
      <w:r>
        <w:br/>
      </w:r>
      <w:r>
        <w:rPr>
          <w:rFonts w:ascii="Times New Roman"/>
          <w:b w:val="false"/>
          <w:i w:val="false"/>
          <w:color w:val="000000"/>
          <w:sz w:val="28"/>
        </w:rPr>
        <w:t xml:space="preserve">
      вызова для радиотелефонии на внутренних водных путях страны. </w:t>
      </w:r>
      <w:r>
        <w:br/>
      </w:r>
      <w:r>
        <w:rPr>
          <w:rFonts w:ascii="Times New Roman"/>
          <w:b w:val="false"/>
          <w:i w:val="false"/>
          <w:color w:val="000000"/>
          <w:sz w:val="28"/>
        </w:rPr>
        <w:t xml:space="preserve">
К39   Искл. 2008 г. </w:t>
      </w:r>
      <w:r>
        <w:br/>
      </w:r>
      <w:r>
        <w:rPr>
          <w:rFonts w:ascii="Times New Roman"/>
          <w:b w:val="false"/>
          <w:i w:val="false"/>
          <w:color w:val="000000"/>
          <w:sz w:val="28"/>
        </w:rPr>
        <w:t xml:space="preserve">
К40   Отдельные частоты в полосе 328,6-335,4 МГц используются </w:t>
      </w:r>
      <w:r>
        <w:br/>
      </w:r>
      <w:r>
        <w:rPr>
          <w:rFonts w:ascii="Times New Roman"/>
          <w:b w:val="false"/>
          <w:i w:val="false"/>
          <w:color w:val="000000"/>
          <w:sz w:val="28"/>
        </w:rPr>
        <w:t xml:space="preserve">
      средствами фиксированной и подвижной служб до окончания </w:t>
      </w:r>
      <w:r>
        <w:br/>
      </w:r>
      <w:r>
        <w:rPr>
          <w:rFonts w:ascii="Times New Roman"/>
          <w:b w:val="false"/>
          <w:i w:val="false"/>
          <w:color w:val="000000"/>
          <w:sz w:val="28"/>
        </w:rPr>
        <w:t xml:space="preserve">
      амортизационного срока аппаратуры при условии исключения </w:t>
      </w:r>
      <w:r>
        <w:br/>
      </w:r>
      <w:r>
        <w:rPr>
          <w:rFonts w:ascii="Times New Roman"/>
          <w:b w:val="false"/>
          <w:i w:val="false"/>
          <w:color w:val="000000"/>
          <w:sz w:val="28"/>
        </w:rPr>
        <w:t xml:space="preserve">
      вредных помех воздушной радионавигационной службе. Ввод в </w:t>
      </w:r>
      <w:r>
        <w:br/>
      </w:r>
      <w:r>
        <w:rPr>
          <w:rFonts w:ascii="Times New Roman"/>
          <w:b w:val="false"/>
          <w:i w:val="false"/>
          <w:color w:val="000000"/>
          <w:sz w:val="28"/>
        </w:rPr>
        <w:t xml:space="preserve">
      эксплуатацию нового оборудования фиксированной и подвижной </w:t>
      </w:r>
      <w:r>
        <w:br/>
      </w:r>
      <w:r>
        <w:rPr>
          <w:rFonts w:ascii="Times New Roman"/>
          <w:b w:val="false"/>
          <w:i w:val="false"/>
          <w:color w:val="000000"/>
          <w:sz w:val="28"/>
        </w:rPr>
        <w:t xml:space="preserve">
      служб не должен осуществляться в этой полосе частот. </w:t>
      </w:r>
      <w:r>
        <w:br/>
      </w:r>
      <w:r>
        <w:rPr>
          <w:rFonts w:ascii="Times New Roman"/>
          <w:b w:val="false"/>
          <w:i w:val="false"/>
          <w:color w:val="000000"/>
          <w:sz w:val="28"/>
        </w:rPr>
        <w:t xml:space="preserve">
К41   Искл. 2008 г. </w:t>
      </w:r>
      <w:r>
        <w:br/>
      </w:r>
      <w:r>
        <w:rPr>
          <w:rFonts w:ascii="Times New Roman"/>
          <w:b w:val="false"/>
          <w:i w:val="false"/>
          <w:color w:val="000000"/>
          <w:sz w:val="28"/>
        </w:rPr>
        <w:t xml:space="preserve">
К42   Полосы 401-406 МГц, 470-790 МГц используется фиксированной </w:t>
      </w:r>
      <w:r>
        <w:br/>
      </w:r>
      <w:r>
        <w:rPr>
          <w:rFonts w:ascii="Times New Roman"/>
          <w:b w:val="false"/>
          <w:i w:val="false"/>
          <w:color w:val="000000"/>
          <w:sz w:val="28"/>
        </w:rPr>
        <w:t xml:space="preserve">
      и подвижной службами до окончания амортизационного срока </w:t>
      </w:r>
      <w:r>
        <w:br/>
      </w:r>
      <w:r>
        <w:rPr>
          <w:rFonts w:ascii="Times New Roman"/>
          <w:b w:val="false"/>
          <w:i w:val="false"/>
          <w:color w:val="000000"/>
          <w:sz w:val="28"/>
        </w:rPr>
        <w:t xml:space="preserve">
      аппаратуры. Станции фиксированной и подвижной служб не </w:t>
      </w:r>
      <w:r>
        <w:br/>
      </w:r>
      <w:r>
        <w:rPr>
          <w:rFonts w:ascii="Times New Roman"/>
          <w:b w:val="false"/>
          <w:i w:val="false"/>
          <w:color w:val="000000"/>
          <w:sz w:val="28"/>
        </w:rPr>
        <w:t xml:space="preserve">
      должны ни создавать вредных помех, ни требовать защиты от </w:t>
      </w:r>
      <w:r>
        <w:br/>
      </w:r>
      <w:r>
        <w:rPr>
          <w:rFonts w:ascii="Times New Roman"/>
          <w:b w:val="false"/>
          <w:i w:val="false"/>
          <w:color w:val="000000"/>
          <w:sz w:val="28"/>
        </w:rPr>
        <w:t xml:space="preserve">
      них со стороны служб, работающих в соответствии с </w:t>
      </w:r>
      <w:r>
        <w:br/>
      </w:r>
      <w:r>
        <w:rPr>
          <w:rFonts w:ascii="Times New Roman"/>
          <w:b w:val="false"/>
          <w:i w:val="false"/>
          <w:color w:val="000000"/>
          <w:sz w:val="28"/>
        </w:rPr>
        <w:t xml:space="preserve">
      Регламентом радиосвязи, ни препятствовать использованию и </w:t>
      </w:r>
      <w:r>
        <w:br/>
      </w:r>
      <w:r>
        <w:rPr>
          <w:rFonts w:ascii="Times New Roman"/>
          <w:b w:val="false"/>
          <w:i w:val="false"/>
          <w:color w:val="000000"/>
          <w:sz w:val="28"/>
        </w:rPr>
        <w:t xml:space="preserve">
      развитию этих служб. </w:t>
      </w:r>
      <w:r>
        <w:br/>
      </w:r>
      <w:r>
        <w:rPr>
          <w:rFonts w:ascii="Times New Roman"/>
          <w:b w:val="false"/>
          <w:i w:val="false"/>
          <w:color w:val="000000"/>
          <w:sz w:val="28"/>
        </w:rPr>
        <w:t xml:space="preserve">
К43   Полоса 726-960 МГц используемся действующими средствами </w:t>
      </w:r>
      <w:r>
        <w:br/>
      </w:r>
      <w:r>
        <w:rPr>
          <w:rFonts w:ascii="Times New Roman"/>
          <w:b w:val="false"/>
          <w:i w:val="false"/>
          <w:color w:val="000000"/>
          <w:sz w:val="28"/>
        </w:rPr>
        <w:t xml:space="preserve">
      воздушной радионавигационной службы до окончания </w:t>
      </w:r>
      <w:r>
        <w:br/>
      </w:r>
      <w:r>
        <w:rPr>
          <w:rFonts w:ascii="Times New Roman"/>
          <w:b w:val="false"/>
          <w:i w:val="false"/>
          <w:color w:val="000000"/>
          <w:sz w:val="28"/>
        </w:rPr>
        <w:t xml:space="preserve">
      амортизационного срока аппаратуры. Внедрение новых средств </w:t>
      </w:r>
      <w:r>
        <w:br/>
      </w:r>
      <w:r>
        <w:rPr>
          <w:rFonts w:ascii="Times New Roman"/>
          <w:b w:val="false"/>
          <w:i w:val="false"/>
          <w:color w:val="000000"/>
          <w:sz w:val="28"/>
        </w:rPr>
        <w:t xml:space="preserve">
      воздушной радионавигации в этой полосе частот не допускается. </w:t>
      </w:r>
      <w:r>
        <w:br/>
      </w:r>
      <w:r>
        <w:rPr>
          <w:rFonts w:ascii="Times New Roman"/>
          <w:b w:val="false"/>
          <w:i w:val="false"/>
          <w:color w:val="000000"/>
          <w:sz w:val="28"/>
        </w:rPr>
        <w:t xml:space="preserve">
К44   Отдельные участки полосы 790-862 МГц используются </w:t>
      </w:r>
      <w:r>
        <w:br/>
      </w:r>
      <w:r>
        <w:rPr>
          <w:rFonts w:ascii="Times New Roman"/>
          <w:b w:val="false"/>
          <w:i w:val="false"/>
          <w:color w:val="000000"/>
          <w:sz w:val="28"/>
        </w:rPr>
        <w:t xml:space="preserve">
      системами сухопутной подвижной радиосвязи при условии, что они </w:t>
      </w:r>
      <w:r>
        <w:br/>
      </w:r>
      <w:r>
        <w:rPr>
          <w:rFonts w:ascii="Times New Roman"/>
          <w:b w:val="false"/>
          <w:i w:val="false"/>
          <w:color w:val="000000"/>
          <w:sz w:val="28"/>
        </w:rPr>
        <w:t xml:space="preserve">
      не создают вредных помех действующим РЭС воздушной </w:t>
      </w:r>
      <w:r>
        <w:br/>
      </w:r>
      <w:r>
        <w:rPr>
          <w:rFonts w:ascii="Times New Roman"/>
          <w:b w:val="false"/>
          <w:i w:val="false"/>
          <w:color w:val="000000"/>
          <w:sz w:val="28"/>
        </w:rPr>
        <w:t xml:space="preserve">
      радионавигации. </w:t>
      </w:r>
      <w:r>
        <w:br/>
      </w:r>
      <w:r>
        <w:rPr>
          <w:rFonts w:ascii="Times New Roman"/>
          <w:b w:val="false"/>
          <w:i w:val="false"/>
          <w:color w:val="000000"/>
          <w:sz w:val="28"/>
        </w:rPr>
        <w:t xml:space="preserve">
К45   Отдельные участки полос 890-915 МГц и 935-960 МГц используются </w:t>
      </w:r>
      <w:r>
        <w:br/>
      </w:r>
      <w:r>
        <w:rPr>
          <w:rFonts w:ascii="Times New Roman"/>
          <w:b w:val="false"/>
          <w:i w:val="false"/>
          <w:color w:val="000000"/>
          <w:sz w:val="28"/>
        </w:rPr>
        <w:t xml:space="preserve">
      цифровыми системами сухопутной подвижной радиосвязи при </w:t>
      </w:r>
      <w:r>
        <w:br/>
      </w:r>
      <w:r>
        <w:rPr>
          <w:rFonts w:ascii="Times New Roman"/>
          <w:b w:val="false"/>
          <w:i w:val="false"/>
          <w:color w:val="000000"/>
          <w:sz w:val="28"/>
        </w:rPr>
        <w:t xml:space="preserve">
      условии, что они не создают вредных помех действующим РЭС </w:t>
      </w:r>
      <w:r>
        <w:br/>
      </w:r>
      <w:r>
        <w:rPr>
          <w:rFonts w:ascii="Times New Roman"/>
          <w:b w:val="false"/>
          <w:i w:val="false"/>
          <w:color w:val="000000"/>
          <w:sz w:val="28"/>
        </w:rPr>
        <w:t xml:space="preserve">
      воздушной радионавигации и посадки самолетов. </w:t>
      </w:r>
      <w:r>
        <w:br/>
      </w:r>
      <w:r>
        <w:rPr>
          <w:rFonts w:ascii="Times New Roman"/>
          <w:b w:val="false"/>
          <w:i w:val="false"/>
          <w:color w:val="000000"/>
          <w:sz w:val="28"/>
        </w:rPr>
        <w:t xml:space="preserve">
К46   Частота 1030 МГц используется наземными передающими </w:t>
      </w:r>
      <w:r>
        <w:br/>
      </w:r>
      <w:r>
        <w:rPr>
          <w:rFonts w:ascii="Times New Roman"/>
          <w:b w:val="false"/>
          <w:i w:val="false"/>
          <w:color w:val="000000"/>
          <w:sz w:val="28"/>
        </w:rPr>
        <w:t xml:space="preserve">
      средствами, а частота 1090 МГц бортовыми передающими средствами </w:t>
      </w:r>
      <w:r>
        <w:br/>
      </w:r>
      <w:r>
        <w:rPr>
          <w:rFonts w:ascii="Times New Roman"/>
          <w:b w:val="false"/>
          <w:i w:val="false"/>
          <w:color w:val="000000"/>
          <w:sz w:val="28"/>
        </w:rPr>
        <w:t xml:space="preserve">
      систем управления воздушным движением. </w:t>
      </w:r>
      <w:r>
        <w:br/>
      </w:r>
      <w:r>
        <w:rPr>
          <w:rFonts w:ascii="Times New Roman"/>
          <w:b w:val="false"/>
          <w:i w:val="false"/>
          <w:color w:val="000000"/>
          <w:sz w:val="28"/>
        </w:rPr>
        <w:t xml:space="preserve">
К47   Полосы 1215-1260 МГц и 1559-1610 МГц могут использоваться </w:t>
      </w:r>
      <w:r>
        <w:br/>
      </w:r>
      <w:r>
        <w:rPr>
          <w:rFonts w:ascii="Times New Roman"/>
          <w:b w:val="false"/>
          <w:i w:val="false"/>
          <w:color w:val="000000"/>
          <w:sz w:val="28"/>
        </w:rPr>
        <w:t xml:space="preserve">
      оборудованием систем типа "ГЛОНАСС" и "HABCTAP" ("GPS") </w:t>
      </w:r>
      <w:r>
        <w:br/>
      </w:r>
      <w:r>
        <w:rPr>
          <w:rFonts w:ascii="Times New Roman"/>
          <w:b w:val="false"/>
          <w:i w:val="false"/>
          <w:color w:val="000000"/>
          <w:sz w:val="28"/>
        </w:rPr>
        <w:t xml:space="preserve">
      радионавигационной спутниковой службы (космос-Земля). </w:t>
      </w:r>
      <w:r>
        <w:br/>
      </w:r>
      <w:r>
        <w:rPr>
          <w:rFonts w:ascii="Times New Roman"/>
          <w:b w:val="false"/>
          <w:i w:val="false"/>
          <w:color w:val="000000"/>
          <w:sz w:val="28"/>
        </w:rPr>
        <w:t xml:space="preserve">
К48   Не используется. </w:t>
      </w:r>
      <w:r>
        <w:br/>
      </w:r>
      <w:r>
        <w:rPr>
          <w:rFonts w:ascii="Times New Roman"/>
          <w:b w:val="false"/>
          <w:i w:val="false"/>
          <w:color w:val="000000"/>
          <w:sz w:val="28"/>
        </w:rPr>
        <w:t xml:space="preserve">
К49   Отдельные участки полосы 1545-1668,4 МГц используются </w:t>
      </w:r>
      <w:r>
        <w:br/>
      </w:r>
      <w:r>
        <w:rPr>
          <w:rFonts w:ascii="Times New Roman"/>
          <w:b w:val="false"/>
          <w:i w:val="false"/>
          <w:color w:val="000000"/>
          <w:sz w:val="28"/>
        </w:rPr>
        <w:t xml:space="preserve">
      действующими радиорелейными станциями прямой видимости с </w:t>
      </w:r>
      <w:r>
        <w:br/>
      </w:r>
      <w:r>
        <w:rPr>
          <w:rFonts w:ascii="Times New Roman"/>
          <w:b w:val="false"/>
          <w:i w:val="false"/>
          <w:color w:val="000000"/>
          <w:sz w:val="28"/>
        </w:rPr>
        <w:t xml:space="preserve">
      установленными ограничениями. Ввод в эксплуатацию новых </w:t>
      </w:r>
      <w:r>
        <w:br/>
      </w:r>
      <w:r>
        <w:rPr>
          <w:rFonts w:ascii="Times New Roman"/>
          <w:b w:val="false"/>
          <w:i w:val="false"/>
          <w:color w:val="000000"/>
          <w:sz w:val="28"/>
        </w:rPr>
        <w:t xml:space="preserve">
      радиорелейных станций прямой видимости не должен осуществляться </w:t>
      </w:r>
      <w:r>
        <w:br/>
      </w:r>
      <w:r>
        <w:rPr>
          <w:rFonts w:ascii="Times New Roman"/>
          <w:b w:val="false"/>
          <w:i w:val="false"/>
          <w:color w:val="000000"/>
          <w:sz w:val="28"/>
        </w:rPr>
        <w:t xml:space="preserve">
      в данной полосе частот. </w:t>
      </w:r>
      <w:r>
        <w:br/>
      </w:r>
      <w:r>
        <w:rPr>
          <w:rFonts w:ascii="Times New Roman"/>
          <w:b w:val="false"/>
          <w:i w:val="false"/>
          <w:color w:val="000000"/>
          <w:sz w:val="28"/>
        </w:rPr>
        <w:t xml:space="preserve">
К50   Условия использования полосы частот радиоастрономической </w:t>
      </w:r>
      <w:r>
        <w:br/>
      </w:r>
      <w:r>
        <w:rPr>
          <w:rFonts w:ascii="Times New Roman"/>
          <w:b w:val="false"/>
          <w:i w:val="false"/>
          <w:color w:val="000000"/>
          <w:sz w:val="28"/>
        </w:rPr>
        <w:t xml:space="preserve">
      службой в конкретных районах страны определяются дополнительно. </w:t>
      </w:r>
      <w:r>
        <w:br/>
      </w:r>
      <w:r>
        <w:rPr>
          <w:rFonts w:ascii="Times New Roman"/>
          <w:b w:val="false"/>
          <w:i w:val="false"/>
          <w:color w:val="000000"/>
          <w:sz w:val="28"/>
        </w:rPr>
        <w:t xml:space="preserve">
      Пункты размещения радиоастрономических станций согласовываются </w:t>
      </w:r>
      <w:r>
        <w:br/>
      </w:r>
      <w:r>
        <w:rPr>
          <w:rFonts w:ascii="Times New Roman"/>
          <w:b w:val="false"/>
          <w:i w:val="false"/>
          <w:color w:val="000000"/>
          <w:sz w:val="28"/>
        </w:rPr>
        <w:t xml:space="preserve">
      установленным порядком. </w:t>
      </w:r>
      <w:r>
        <w:br/>
      </w:r>
      <w:r>
        <w:rPr>
          <w:rFonts w:ascii="Times New Roman"/>
          <w:b w:val="false"/>
          <w:i w:val="false"/>
          <w:color w:val="000000"/>
          <w:sz w:val="28"/>
        </w:rPr>
        <w:t xml:space="preserve">
К51   Искл. 2008 г. </w:t>
      </w:r>
      <w:r>
        <w:br/>
      </w:r>
      <w:r>
        <w:rPr>
          <w:rFonts w:ascii="Times New Roman"/>
          <w:b w:val="false"/>
          <w:i w:val="false"/>
          <w:color w:val="000000"/>
          <w:sz w:val="28"/>
        </w:rPr>
        <w:t xml:space="preserve">
К52   Подвижные земные станции подвижной спутниковой службы, </w:t>
      </w:r>
      <w:r>
        <w:br/>
      </w:r>
      <w:r>
        <w:rPr>
          <w:rFonts w:ascii="Times New Roman"/>
          <w:b w:val="false"/>
          <w:i w:val="false"/>
          <w:color w:val="000000"/>
          <w:sz w:val="28"/>
        </w:rPr>
        <w:t xml:space="preserve">
      работающие в полосах 1645,5-1656,5 МГц и 1660-1660,5 МГц не </w:t>
      </w:r>
      <w:r>
        <w:br/>
      </w:r>
      <w:r>
        <w:rPr>
          <w:rFonts w:ascii="Times New Roman"/>
          <w:b w:val="false"/>
          <w:i w:val="false"/>
          <w:color w:val="000000"/>
          <w:sz w:val="28"/>
        </w:rPr>
        <w:t xml:space="preserve">
      должны создавать вредных помех станциям фиксированной службы, </w:t>
      </w:r>
      <w:r>
        <w:br/>
      </w:r>
      <w:r>
        <w:rPr>
          <w:rFonts w:ascii="Times New Roman"/>
          <w:b w:val="false"/>
          <w:i w:val="false"/>
          <w:color w:val="000000"/>
          <w:sz w:val="28"/>
        </w:rPr>
        <w:t xml:space="preserve">
      работающей в соответствии с п.К49. </w:t>
      </w:r>
      <w:r>
        <w:br/>
      </w:r>
      <w:r>
        <w:rPr>
          <w:rFonts w:ascii="Times New Roman"/>
          <w:b w:val="false"/>
          <w:i w:val="false"/>
          <w:color w:val="000000"/>
          <w:sz w:val="28"/>
        </w:rPr>
        <w:t xml:space="preserve">
К53   Полоса частот 1770-1795 МГц используется метеорологическими </w:t>
      </w:r>
      <w:r>
        <w:br/>
      </w:r>
      <w:r>
        <w:rPr>
          <w:rFonts w:ascii="Times New Roman"/>
          <w:b w:val="false"/>
          <w:i w:val="false"/>
          <w:color w:val="000000"/>
          <w:sz w:val="28"/>
        </w:rPr>
        <w:t xml:space="preserve">
      РЛС температурно-ветрового зондирования до конца </w:t>
      </w:r>
      <w:r>
        <w:br/>
      </w:r>
      <w:r>
        <w:rPr>
          <w:rFonts w:ascii="Times New Roman"/>
          <w:b w:val="false"/>
          <w:i w:val="false"/>
          <w:color w:val="000000"/>
          <w:sz w:val="28"/>
        </w:rPr>
        <w:t xml:space="preserve">
      амортизационного срока при условии Исключения помех станциям </w:t>
      </w:r>
      <w:r>
        <w:br/>
      </w:r>
      <w:r>
        <w:rPr>
          <w:rFonts w:ascii="Times New Roman"/>
          <w:b w:val="false"/>
          <w:i w:val="false"/>
          <w:color w:val="000000"/>
          <w:sz w:val="28"/>
        </w:rPr>
        <w:t xml:space="preserve">
      других служб. Разработка новых метеорологических РЛС должна </w:t>
      </w:r>
      <w:r>
        <w:br/>
      </w:r>
      <w:r>
        <w:rPr>
          <w:rFonts w:ascii="Times New Roman"/>
          <w:b w:val="false"/>
          <w:i w:val="false"/>
          <w:color w:val="000000"/>
          <w:sz w:val="28"/>
        </w:rPr>
        <w:t xml:space="preserve">
      осуществляться в полосе частот 1670-1690 МГц. </w:t>
      </w:r>
      <w:r>
        <w:br/>
      </w:r>
      <w:r>
        <w:rPr>
          <w:rFonts w:ascii="Times New Roman"/>
          <w:b w:val="false"/>
          <w:i w:val="false"/>
          <w:color w:val="000000"/>
          <w:sz w:val="28"/>
        </w:rPr>
        <w:t xml:space="preserve">
К54   В районах размещения земных станций службы космической </w:t>
      </w:r>
      <w:r>
        <w:br/>
      </w:r>
      <w:r>
        <w:rPr>
          <w:rFonts w:ascii="Times New Roman"/>
          <w:b w:val="false"/>
          <w:i w:val="false"/>
          <w:color w:val="000000"/>
          <w:sz w:val="28"/>
        </w:rPr>
        <w:t xml:space="preserve">
      эксплуатации должны приниматься организационные меры по </w:t>
      </w:r>
      <w:r>
        <w:br/>
      </w:r>
      <w:r>
        <w:rPr>
          <w:rFonts w:ascii="Times New Roman"/>
          <w:b w:val="false"/>
          <w:i w:val="false"/>
          <w:color w:val="000000"/>
          <w:sz w:val="28"/>
        </w:rPr>
        <w:t xml:space="preserve">
      исключению помех этим станциям со стороны фиксированной и </w:t>
      </w:r>
      <w:r>
        <w:br/>
      </w:r>
      <w:r>
        <w:rPr>
          <w:rFonts w:ascii="Times New Roman"/>
          <w:b w:val="false"/>
          <w:i w:val="false"/>
          <w:color w:val="000000"/>
          <w:sz w:val="28"/>
        </w:rPr>
        <w:t xml:space="preserve">
      подвижной служб. </w:t>
      </w:r>
      <w:r>
        <w:br/>
      </w:r>
      <w:r>
        <w:rPr>
          <w:rFonts w:ascii="Times New Roman"/>
          <w:b w:val="false"/>
          <w:i w:val="false"/>
          <w:color w:val="000000"/>
          <w:sz w:val="28"/>
        </w:rPr>
        <w:t xml:space="preserve">
К55   Отдельные участки полос частот 2100-2300 МГц и 2500-2700 </w:t>
      </w:r>
      <w:r>
        <w:br/>
      </w:r>
      <w:r>
        <w:rPr>
          <w:rFonts w:ascii="Times New Roman"/>
          <w:b w:val="false"/>
          <w:i w:val="false"/>
          <w:color w:val="000000"/>
          <w:sz w:val="28"/>
        </w:rPr>
        <w:t xml:space="preserve">
      МГц могут использоваться системами распределения программ </w:t>
      </w:r>
      <w:r>
        <w:br/>
      </w:r>
      <w:r>
        <w:rPr>
          <w:rFonts w:ascii="Times New Roman"/>
          <w:b w:val="false"/>
          <w:i w:val="false"/>
          <w:color w:val="000000"/>
          <w:sz w:val="28"/>
        </w:rPr>
        <w:t xml:space="preserve">
      телевидения. </w:t>
      </w:r>
      <w:r>
        <w:br/>
      </w:r>
      <w:r>
        <w:rPr>
          <w:rFonts w:ascii="Times New Roman"/>
          <w:b w:val="false"/>
          <w:i w:val="false"/>
          <w:color w:val="000000"/>
          <w:sz w:val="28"/>
        </w:rPr>
        <w:t xml:space="preserve">
К56   Возможность использования полос частот 1980-2010 МГц, 2170- </w:t>
      </w:r>
      <w:r>
        <w:br/>
      </w:r>
      <w:r>
        <w:rPr>
          <w:rFonts w:ascii="Times New Roman"/>
          <w:b w:val="false"/>
          <w:i w:val="false"/>
          <w:color w:val="000000"/>
          <w:sz w:val="28"/>
        </w:rPr>
        <w:t xml:space="preserve">
      2200 МГц и 2483,5-2500 МГц подвижной спутниковой службой, в том </w:t>
      </w:r>
      <w:r>
        <w:br/>
      </w:r>
      <w:r>
        <w:rPr>
          <w:rFonts w:ascii="Times New Roman"/>
          <w:b w:val="false"/>
          <w:i w:val="false"/>
          <w:color w:val="000000"/>
          <w:sz w:val="28"/>
        </w:rPr>
        <w:t xml:space="preserve">
      числе и спутниковым сегментом IMT, определяются дополнительно. </w:t>
      </w:r>
      <w:r>
        <w:br/>
      </w:r>
      <w:r>
        <w:rPr>
          <w:rFonts w:ascii="Times New Roman"/>
          <w:b w:val="false"/>
          <w:i w:val="false"/>
          <w:color w:val="000000"/>
          <w:sz w:val="28"/>
        </w:rPr>
        <w:t xml:space="preserve">
К57   Операторам связи настоятельно рекомендуется не вводить в </w:t>
      </w:r>
      <w:r>
        <w:br/>
      </w:r>
      <w:r>
        <w:rPr>
          <w:rFonts w:ascii="Times New Roman"/>
          <w:b w:val="false"/>
          <w:i w:val="false"/>
          <w:color w:val="000000"/>
          <w:sz w:val="28"/>
        </w:rPr>
        <w:t xml:space="preserve">
      эксплуатацию новые системы фиксированной службы в диапазоне 1-3 </w:t>
      </w:r>
      <w:r>
        <w:br/>
      </w:r>
      <w:r>
        <w:rPr>
          <w:rFonts w:ascii="Times New Roman"/>
          <w:b w:val="false"/>
          <w:i w:val="false"/>
          <w:color w:val="000000"/>
          <w:sz w:val="28"/>
        </w:rPr>
        <w:t xml:space="preserve">
      ГГц. Полоса частот 1700-2100 МГц используется РЭС фиксированной </w:t>
      </w:r>
      <w:r>
        <w:br/>
      </w:r>
      <w:r>
        <w:rPr>
          <w:rFonts w:ascii="Times New Roman"/>
          <w:b w:val="false"/>
          <w:i w:val="false"/>
          <w:color w:val="000000"/>
          <w:sz w:val="28"/>
        </w:rPr>
        <w:t xml:space="preserve">
      службы до конца срока амортизации аппаратуры. </w:t>
      </w:r>
      <w:r>
        <w:br/>
      </w:r>
      <w:r>
        <w:rPr>
          <w:rFonts w:ascii="Times New Roman"/>
          <w:b w:val="false"/>
          <w:i w:val="false"/>
          <w:color w:val="000000"/>
          <w:sz w:val="28"/>
        </w:rPr>
        <w:t xml:space="preserve">
К58   Отдельные участки полос 10,7-11,7 ГГц и 14,4-14,47 ГГц </w:t>
      </w:r>
      <w:r>
        <w:br/>
      </w:r>
      <w:r>
        <w:rPr>
          <w:rFonts w:ascii="Times New Roman"/>
          <w:b w:val="false"/>
          <w:i w:val="false"/>
          <w:color w:val="000000"/>
          <w:sz w:val="28"/>
        </w:rPr>
        <w:t xml:space="preserve">
      используются радиовещательной спутниковой службой. </w:t>
      </w:r>
      <w:r>
        <w:br/>
      </w:r>
      <w:r>
        <w:rPr>
          <w:rFonts w:ascii="Times New Roman"/>
          <w:b w:val="false"/>
          <w:i w:val="false"/>
          <w:color w:val="000000"/>
          <w:sz w:val="28"/>
        </w:rPr>
        <w:t xml:space="preserve">
К59   Возможность и условия использования отдельных участков </w:t>
      </w:r>
      <w:r>
        <w:br/>
      </w:r>
      <w:r>
        <w:rPr>
          <w:rFonts w:ascii="Times New Roman"/>
          <w:b w:val="false"/>
          <w:i w:val="false"/>
          <w:color w:val="000000"/>
          <w:sz w:val="28"/>
        </w:rPr>
        <w:t xml:space="preserve">
      радиочастот в пределах полосы 1452-1492 МГц для развития </w:t>
      </w:r>
      <w:r>
        <w:br/>
      </w:r>
      <w:r>
        <w:rPr>
          <w:rFonts w:ascii="Times New Roman"/>
          <w:b w:val="false"/>
          <w:i w:val="false"/>
          <w:color w:val="000000"/>
          <w:sz w:val="28"/>
        </w:rPr>
        <w:t xml:space="preserve">
      наземного цифрового вещания и цифрового спутникового вещания </w:t>
      </w:r>
      <w:r>
        <w:br/>
      </w:r>
      <w:r>
        <w:rPr>
          <w:rFonts w:ascii="Times New Roman"/>
          <w:b w:val="false"/>
          <w:i w:val="false"/>
          <w:color w:val="000000"/>
          <w:sz w:val="28"/>
        </w:rPr>
        <w:t xml:space="preserve">
      определяется дополнительно с учетом результатов опытной </w:t>
      </w:r>
      <w:r>
        <w:br/>
      </w:r>
      <w:r>
        <w:rPr>
          <w:rFonts w:ascii="Times New Roman"/>
          <w:b w:val="false"/>
          <w:i w:val="false"/>
          <w:color w:val="000000"/>
          <w:sz w:val="28"/>
        </w:rPr>
        <w:t xml:space="preserve">
      эксплуатации наземных вещательных станций в конкретных районах </w:t>
      </w:r>
      <w:r>
        <w:br/>
      </w:r>
      <w:r>
        <w:rPr>
          <w:rFonts w:ascii="Times New Roman"/>
          <w:b w:val="false"/>
          <w:i w:val="false"/>
          <w:color w:val="000000"/>
          <w:sz w:val="28"/>
        </w:rPr>
        <w:t xml:space="preserve">
      на территории страны. </w:t>
      </w:r>
      <w:r>
        <w:br/>
      </w:r>
      <w:r>
        <w:rPr>
          <w:rFonts w:ascii="Times New Roman"/>
          <w:b w:val="false"/>
          <w:i w:val="false"/>
          <w:color w:val="000000"/>
          <w:sz w:val="28"/>
        </w:rPr>
        <w:t xml:space="preserve">
К60   Полосы 1730,2-1785 МГц и 1825,2-1880 МГц выделены для </w:t>
      </w:r>
      <w:r>
        <w:br/>
      </w:r>
      <w:r>
        <w:rPr>
          <w:rFonts w:ascii="Times New Roman"/>
          <w:b w:val="false"/>
          <w:i w:val="false"/>
          <w:color w:val="000000"/>
          <w:sz w:val="28"/>
        </w:rPr>
        <w:t xml:space="preserve">
      GSM-R. </w:t>
      </w:r>
      <w:r>
        <w:br/>
      </w:r>
      <w:r>
        <w:rPr>
          <w:rFonts w:ascii="Times New Roman"/>
          <w:b w:val="false"/>
          <w:i w:val="false"/>
          <w:color w:val="000000"/>
          <w:sz w:val="28"/>
        </w:rPr>
        <w:t xml:space="preserve">
К61   Полосы радиочастот в диапазоне 3 400-4 200 МГц используются </w:t>
      </w:r>
      <w:r>
        <w:br/>
      </w:r>
      <w:r>
        <w:rPr>
          <w:rFonts w:ascii="Times New Roman"/>
          <w:b w:val="false"/>
          <w:i w:val="false"/>
          <w:color w:val="000000"/>
          <w:sz w:val="28"/>
        </w:rPr>
        <w:t xml:space="preserve">
      совместно системами беспроводного доступа и приемными </w:t>
      </w:r>
      <w:r>
        <w:br/>
      </w:r>
      <w:r>
        <w:rPr>
          <w:rFonts w:ascii="Times New Roman"/>
          <w:b w:val="false"/>
          <w:i w:val="false"/>
          <w:color w:val="000000"/>
          <w:sz w:val="28"/>
        </w:rPr>
        <w:t xml:space="preserve">
      спутниковыми антеннами операторов наземного </w:t>
      </w:r>
      <w:r>
        <w:br/>
      </w:r>
      <w:r>
        <w:rPr>
          <w:rFonts w:ascii="Times New Roman"/>
          <w:b w:val="false"/>
          <w:i w:val="false"/>
          <w:color w:val="000000"/>
          <w:sz w:val="28"/>
        </w:rPr>
        <w:t xml:space="preserve">
      телерадиовещания. </w:t>
      </w:r>
      <w:r>
        <w:br/>
      </w:r>
      <w:r>
        <w:rPr>
          <w:rFonts w:ascii="Times New Roman"/>
          <w:b w:val="false"/>
          <w:i w:val="false"/>
          <w:color w:val="000000"/>
          <w:sz w:val="28"/>
        </w:rPr>
        <w:t xml:space="preserve">
К62   Полосы радиочастот в диапазоне 2400-2483,5 МГц, 5150-5350 МГц, </w:t>
      </w:r>
      <w:r>
        <w:br/>
      </w:r>
      <w:r>
        <w:rPr>
          <w:rFonts w:ascii="Times New Roman"/>
          <w:b w:val="false"/>
          <w:i w:val="false"/>
          <w:color w:val="000000"/>
          <w:sz w:val="28"/>
        </w:rPr>
        <w:t xml:space="preserve">
      5470-5725 МГц, 10152,25-10295,75 МГц, 10502,25-10645,7 МГц </w:t>
      </w:r>
      <w:r>
        <w:br/>
      </w:r>
      <w:r>
        <w:rPr>
          <w:rFonts w:ascii="Times New Roman"/>
          <w:b w:val="false"/>
          <w:i w:val="false"/>
          <w:color w:val="000000"/>
          <w:sz w:val="28"/>
        </w:rPr>
        <w:t xml:space="preserve">
      используют РЭС беспроводного доступа и РРЛ в установленном </w:t>
      </w:r>
      <w:r>
        <w:br/>
      </w:r>
      <w:r>
        <w:rPr>
          <w:rFonts w:ascii="Times New Roman"/>
          <w:b w:val="false"/>
          <w:i w:val="false"/>
          <w:color w:val="000000"/>
          <w:sz w:val="28"/>
        </w:rPr>
        <w:t xml:space="preserve">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