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59b0" w14:textId="3d45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ноября 1999 года N 1646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2000 года N 1386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ноября 1999 года N 1646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пакете акций открытого акционерного общества "Корпорация "Казахмыс"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слова "до окончания срока действия Соглашения о займе, без права выкупа указанного государственного пакета акций, с правом передачи указанного пакета акций в залог по согласованию с Комитетом государственного имущества и приватизации Министерства финансов Республики Казахстан, без права" заменить словами "на срок 5 лет, без права выкупа, передачи в залог указанного государственного пакета акций Общества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словами "а также с условием обеспечения доверительным управляющим ежегодного перечисления в доход республиканского бюджета вознаграждения за переданный в доверительное управление государственный пакет акций в сумме, эквивалентной 7 (семь) миллионам долларов США.";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по возможности досрочное погашение займа.".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