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10f" w14:textId="7537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1997 года N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1997 года N 896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P970896_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возврате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конечных заемщиков по проекту фирмы "Мерхав"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 после слов "предусмотреть в местных бюджетах"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"начиная с 2001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