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7a87" w14:textId="4c07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лимита заимствования на 2000 год местным исполнительным органом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2000 года N 1395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экологической и санитарной обстановки в городе Алматы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акима города Алматы о реализации регионального инвестиционного проекта по приобретению дорожно-ремонтной техники на средства местного займа в пределах лимита заимствования местного исполнительного органа города Алматы на 2000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Утембаева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