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fa6c" w14:textId="5a1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27 января 1994 года N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2000 года N 1405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января 1994 года N 102 "Об использовании правительственного кредита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Германии на закупку племенного материала и технологического оборудования"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 слова "в 1994-1998 годах"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