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cdb2" w14:textId="ce5cd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лицензии, отзыве лицензий и признании утратившими силу лицензий на право пользования недрами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2000 года N 1408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27 января 1996 года N 2828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недрах и недропользовании"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лицензии на право недропользования согласно прилагаемому перечню (приложение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Отозвать ранее выданные лицензии на право недропользования в связи с нарушениями лицензионных условий и возвратом лицензий недропользователями согласно прилагаемому перечню (приложение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лицензии согласно прилагаемому перечню (приложение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Агентству Республики Казахстан по инвестициям принять необходимые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18 сентября 2000 года N 1408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лицензий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на право пользования недрами с вносимыми изменениями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 Лицензия  !Недропользователь!          Вносимые изменения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п/п!(серия, N, !                 !-----------------------------------------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 дата)   !                 !    Продление сроков      ! Изменения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 !                 !   действия лицензий      !контрактной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 !                 !                          !территории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 2     !        3        !             4            !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Серия МГ    Товарищество с   Продлить срок разведки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772 от    ограниченной     два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11.12.95 г.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"Маятас"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Серия ГКИ   Товарищество с                              Изменение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1513 от   ограниченной                                геологического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17.09.98 г. ответственностью                            отвода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"ВN-Мунай"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Серия МГ    Акционерное      Продлить срок разведки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773 от    общество         два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11.12.95 г. "Кундыбай"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Серия ГКИ   Открытое         Продлить срок действия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10303 от  акционерное      лицензии на два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15.06.98 г. общество "Аэро-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порт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Серия МГ N  Товарищество с   Продлить срок разведки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506 ДД от   ограниченной     два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14.02.97 г.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"ВКТЭК"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Серия МГ    Товарищество с   Продлить срок действия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816 от    ограниченной     лицензии на два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11.12.95 г.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"Нурдаулет"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Серия МГ    Товарищество с   Продлить срок разведки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977 от    ограниченной     два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04.12.97 г.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"Аксай"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Серия МГ    Акционерное                                 Изменение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995 от    общество                                    геологического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10.10.97 г. "Каспийнефть"                               отвода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Серия ГКИ   Товарищество с   Продлить срок действия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10355 от  ограниченной     лицензии на два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24.09.98 г.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"ИНКА"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Серия МГ N  Совместное       Продлить срок разведки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36 от       предприятие       два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07.04.95 г. "Чаралтын"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Серия АИ N  Товарищество с   Продлить срок разведки на  Изменение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347 Д от    ограниченной     два года                   геологического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20.05.99 г. ответственностью                            отвода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"ГРП Секисовское"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Серия МГ N  Товарищество с   Продлить срок разведки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180 Д от    ограниченной     два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23.05.96 г.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"Терискей"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Серия МГ N  Товарищество с   Продлить срок разведки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177 Д от    ограниченной     два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23.05.96 г.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"Терискей"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Серия МГ N  Товарищество с   Продлить срок действия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426 от      ограниченной     лицензии на семь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12.11.95 г.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"Кызыл Каин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Мамыт"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Серия ГКИ   Открытое         Продлить срок действия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10302 от  акционерное      лицензии на два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15.06.98 г. общество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"Интеркомшина"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Серия ГКИ   Открытое         Продлить срок действия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10318 от  акционерное      лицензии на два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15.06.98 г. общество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"Манигистау-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мунайгаз"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Серия МГ    Открытое         Продлить срок действия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1314 от   акционерное      лицензии на два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04.12.97 г. общество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"Комплексная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геолого-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экологическая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экспедиция"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 Серия МГ N  Товарищество с   Продлить срок разведки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527 от      ограниченной     два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07.06.95 г.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"Абайкен"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 Серия МГ N  Акционерное      Продлить срок разведки на  Изменение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427 от      общество         два года                   геологического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04.09.95 г. "Алаш"                                      отвода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 Серия ГКИ   Государственное  Продлить срок действия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10147 от  коммунальное     лицензии на двадцать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04.12.97 г. предприятие      пять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"Управление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водопровода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канализации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акима г.Шымкента"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Серия ГКИ   Государственное  Продлить срок действия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10148 от  коммунальное     лицензии на двадцать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04.12.97 г. предприятие      пять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"Управление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водопровода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канализации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акима г.Шымкента"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 Серия ГКИ   Производственный Продлить срок действия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10212 от  кооператив       лицензии на два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19.02.98 г. "Ак-Маржан"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 Серия МГ    Концерн          Продлить срок действия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10099 от  "Демеу"          лицензии на два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19.06.98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 Серия ГКИ   Частный          Продлить срок действия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10188 от  предприниматель  лицензии на два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19.02.98 г. Кошенова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 Серия МГ    Акционерное      Продлить срок действия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10028 от  общество         лицензии на два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10.02.97 г. закрытого типа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"Оргкомитет МЖК"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  Серия АИ N  Закрытое                                    Изменение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147 ДДД от  акционерное                                 горного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10.09.99 г. общество "ГМП                               отвода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Пустынное"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 Серия ГКИ   Акционерное      Продлить срок действия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10108 от  общество         лицензии на 25 лет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08.12.97 г. "Феррохром"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  Серия МГ N  Компания         Продлить срок разведки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297 от      "Алтиес Энерджи  два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27.03.96 г. Интернэшнл Б.В."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  Серия МГ    Открытое                                    Изменение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16 от     акционерное                                 горного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30.11.94 г. общество                                    отвода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"Актас"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18 сентября 2000 года N 1408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Перечень отзываемых лицензий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на право недропользования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 Лицензия  !Недропользователь!  Наименование лицензии,  ! Примечания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п/п!(серия, N, !                 ! местонахождение объектов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!дата выда- !                 !   недропользования (по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 чи)     !                 !состоянию на момент выдачи!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 !                 !         лицензии)        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МГ N 964 от  Производственно- Разведка углеводородного    Не выполняется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19.03.97 г.  коммерческая     сырья на месторождении      минимальная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фирма "Жанибек-  Тюбеджик, расположенном на  программа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Тархан"          территории блоков ХХХIV-9-D работ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(частично), -Е (частично)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Тубкараганском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МГ N 965 от  Производственно- Разведка углеводородного    Не выполняется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19.03.97 г.  коммерческая     сырья на месторождении      минимальная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фирма "Жанибек-  Жангуршик, расположенном на  программа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Тархан"          территории блоков ХХХIV-9-D  работ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(частично), 35-10-А (частично)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в Тубкараганском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Мангистауской области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МГ N 998 от  Холдинг          Разведка и добыча           Не представлен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04.12.97 г.  компания "Куат"  углеводородного сырья на   в установленный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Контрактной территории      срок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"Кереку" в пределах блоков  рассмотрение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Х-61-А (частично), В        компетентный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(частично), С (частично),   орган контракт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D, Е, F; ХI-61-А (частично), на проведение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В (частично), С (частично)   операций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в Павлодарском Прииртышье    недропользо-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МГ N 250Д от Товарищество с   Геологическое изучение     Расторгнут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01.01.97 г.  ограниченной     площади в пределах         контракт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ответственностью Блоков ХХVI-37, 38 и    недропользователем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"Центрально-     ХХVII-37, 38, 39 на        в одностороннем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азиатская        территории Жездинского     порядке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Нефть"           района Жезканганской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области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ГКИ N 1518   Товарищество с   Разведка и добыча         Не представлен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           ограниченной     углеводородного            установленный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05.10.98 г.  ответственностью сырья на блоках в          срок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"Болашак Мунай"  Каракиянском и Тупка-      рассмотрение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раганском районах       компетентный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Мангистауской области      контракт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проведение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операций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недропользованию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 (строки 6 и 7 исключены - постановлением Правительства РК от 19 октября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2000 г. N 1571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P001571_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АИ N 1550    Товарищество с   Разведка и добыча          Не заключен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от           ограниченной     углеводородного            контракт с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30.04.99 г.  ответственностью сырья на месторождении     компетентным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"Алишер"         Каратюбе-надсолевой        органом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в Байганинском районе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Актюбинской области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МГ N 999 от  Акционерное      Разведка                   Нарушение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04.12.97 г.  общество         углеводородного            лицензионных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"Нефтяная        сырья на нефтяном          условий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компания         месторождении Блиновское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Казахстан        в пределах блока ХХХIII-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Аль-Таджир"      39-С в Кызылординской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МГ N 1222 от Многоотраслевой  Разведка золотоносных      Не представлен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01.10.96 г.  производственный россыпей бассейна реки     в установленный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кооператив       Чигилек в Кокпектинском    срок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"Жолдас"         районе Семипалатинской     рассмотрение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области                    компетентный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орган контракт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на проведение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операций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недропользо-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МГ N 1224 от Товарищество с   Разведка на золото участка Не представлен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27.09.96 г.  ограниченной     Среда-Юго-Западный         в установленный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ответственностью Майбулак в Абайском районе срок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"Таскора"        Семипалатинской области    рассмотрение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компетентный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орган контракт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на проведение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операций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недропользо-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МГ N 1218Д   Товарищество с   Разведка золота, серебра,  Расторгнут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от           ограниченной     меди, олова, свинца,       контракт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04.12.97 г.  ответственностью молибдена и вольфрама на   недропользова-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"Геомайнинг"     территории Дегелен в       телем в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Карагандинской, Павлодарс- одностороннем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кой и Восточно-Казахстан-  порядке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ской областях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МГ N 1225Д   Товарищество с   Разведка золота на         Расторгнут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от           ограниченной     территории                 контракт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04.12.97 г.  ответственностью Калмакэмельского участка   недропользова-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"Геомайнинг"     в Восточно-Казахстанской   телем в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области                    одностороннем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порядке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МГ N 1318    Товарищество с   Разведка благородных,      Расторгнут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от           ограниченной     цветных и редких металлов  контракт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04.12.97 г.  ответственностью на территории Токырауского недропользова-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"Геомайнинг"     участка в Карагандинской   телем в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области                    одностороннем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порядке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МГ N 830    Товарищество с   Разведка месторождения     Не представлен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25.09.   ограниченной     талька Шенгельды-Кудук в   в установлен-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1996г.      ответственностью Шиелийском районе Кзыл-    ный срок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"КУАТ"           ординской области          рассмотрение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компетентный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орган контракт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на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операций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недропользова-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МГ N        Компания         Разведка на золото,        Не представлен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1268Д от    "Хиллкрест       серебро, металлы платино-  в установлен-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4.12.97г.   Ресоурсес НЛ"    вой группы, редкие и       ный срок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цветные металлы территории рассмотрение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в Алматинской области      компетентный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орган контракт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на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операций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недропользова-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МГ N        Компания         Разведка на золото,        Не представлен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1269Д от    "Хиллкрест       серебро, металлы платино-  в установлен-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4.12.97г.   Ресоурсес НЛ"    вой группы, редкие и       ный срок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цветные металлы территории рассмотрение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в Алматинской области      компетентный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орган контракт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на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операций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недропользова-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МГ N        Акционерное      Разведка титан-циркониевых Не заключен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1320 от     общество         песков россыпи Заячья в    контракт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30.10.97г.  закрытого        Ерментауском районе        компетентным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типа "Элует"     Акмолинской области        органом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МГ N        Товарищество     Разведка на россыпное      Не представлен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1233Д от    с ограниченной   золото бассейна р.Тентек   в установленный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8.12.97г.   ответственностью в Алматинской области      срок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"Научно-                                    рассмотрение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производственный                            компетентный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центр Геокен"                               орган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контракт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на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операций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недропользова-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МГ N        Акционерное      Добыча угля                Не представлен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1340 от     общество         месторождения Жалын        в установленный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06.08.97г.  закрытого типа   в Жана-Аркинском           срок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"Алаш"           районе Карагандинской      рассмотрение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области                    компетентный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орган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контракт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на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операций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недропользова-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 ГКИ N       Товарищество     Разведка и добыча          Не представлен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169Д от     с ограниченной   полиметаллических          в установленный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15.06.98г.  ответствен-      руд на месторождении       срок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ностью "РЕН"     Родниковое в Шуском        рассмотрение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районе Жамбылской          компетентный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области                    орган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контракт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на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операций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недропользова-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ГКИ N       Акционерное      Добыча россыпного          Не представлен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827Д от     общество         золота в долине реки       в установленный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23.09.88г.  закрытого        Кетмень в Уйгурском        срок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типа "Булат"     районе Алматинской         рассмотрение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области                    компетентный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орган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контракт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на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операций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недропользова-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МГ N        Малое            Разработка озерной         Нарушение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496 от      предприятие      кормовой соли              лицензионных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12.10.95г.  "Оазис"          месторождения Малый        условий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Уялыколь в Каратальском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районе Талдыкорганской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АИ N        Товарищество     Разведка каменного         Не представлен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1544 от     с ограниченной   угля на участке            в установленный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04.03.99г.  ответствен-      Черемошинский в Катон-     срок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ностью           Карагайском районе         рассмотрение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"Уш-Булак"       Восточно-Казахстанской     компетентный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области                    орган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контракт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на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операций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недропользова-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ГКИ N       Товарищество     Разработка                 Не представлен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377Д от     с ограниченной   редкометалльных руд        в установленный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05.06.98г.  ответствен-      месторождения Караоба      срок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ностью           в Агадырском районе        рассмотрение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"Вольфрам        Жезказганской области      компетентный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Минерал Компани"                            орган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контракт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на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операций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недропользова-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ГКИ N       Товарищество с   Разведка золота на         Не представлен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1520 от     ограниченной     Айнабулакской              в установленный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30.09.98г.  ответствен-      площади в                  срок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ностью           Жанааркинском районе       рассмотрение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"Караганда       Карагандинской             компетентный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Голд"            области                    орган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контракт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на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операций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недропользова-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ГКИ N       Товарищество с   Разведка золота на         Не представлен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1521 от     ограниченной     Бугутинской площади в      в установленный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30.09.98г.  ответствен-      Ульяновском районе         срок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ностью           Карагандинской области     рассмотрение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"Караганда                                  компетентный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Голд"                                       орган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контракт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на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операций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недропользова-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 МГ N        Акционерное      Разведка подземных         Не представлен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10137 от    общество         вод на участке             в установленный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20.10.97г.  "Максат"         расположения АО            срок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"Максат"                   рассмотрение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компетентный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орган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контракт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на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операций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недропользова-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нию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ГКИ N       Открытое         Добыча подземных вод       Не представлен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10180 от    акционерное      на участках скважин        в установленный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08.12.97г.  общество         NN 1-Д-93, 24-Д, 2226,     срок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"Тулпар"         3315 Талас-Ассинского      рассмотрение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месторождения (южная       компетентный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часть) в г.Тараз          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Жамбылской области         контракт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операций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недропользова-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нию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ГКИ N       Дочернее         Разведка подземных         Не представлен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10181 от    акционерное      вод на участке водозабора  в установленный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8.12.97г.   общество         Краснооктябрьского ЛПУ     срок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закрытого        (ГКС-14) в Айтекебийском   рассмотрение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типа             районе Актюбинской         компетентный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"Актобе-         области                   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трансгаз"                                   контракт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акционерного                                проведение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общества                                    операций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"Батыстрансгаз"                             недрополь-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зованию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31. ГКИ N       Костанайское     Добыча подземных вод       Не представлен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10232 от    многоотраслевое  на участке скважин         в установленный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19.02.98г.  предприятие      NN 8, 9, 10 Приречного     срок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коммунального    месторождения в            рассмотрение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хозяйства        Костанайской области       компетентный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орган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контракт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на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операций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недропользова-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нию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 ГКИ N       Акционерное      Добыча подземных вод       Не представлен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10231 от    общество         на участке скважин         в установленный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19.02.98г.  открытого типа   NN 4, 5, 6 Приречного      срок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"Кустанайгидро-  месторождения в            рассмотрение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геология"        Костанайской области       компетентный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орган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контракт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на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операций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недропользова-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нию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 ГКИ N       Открытое         Добыча подземных вод       Не представлен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10203 от    акционерное      на участке скважин         в установленный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19.02.98г.  общество         NN 198-Д, 199-Д Бадам-     срок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"Шымкент-        Сайрамского месторожде-    рассмотрение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каракуль"        ния в Южно-                компетентный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Казахстанской области     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контракт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на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операций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недропользова-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нию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 ГКИ N       Акционерное      Разведка подземных вод     Не представлен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10092 от    общество         на участке скважины N 1    в установленный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8.12.97г.   "Талдыкор-       в Талдыкорганском          срок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ганотын"         районе Алматинской         рассмотрение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области                    компетентный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контракт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на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операций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недропользова-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нию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35. ГКИ N       Акционерное      Добыча подземных вод       Не представлен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10170 от    общество         Кустанайского              в установленный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8.12.97г.   открытого типа   месторождения на           срок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"Казсельтехника" участке скважины N 1       рассмотрение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в п.Мичурино Костанайского компетентный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района Костанайской       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области                    контракт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на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операций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недропользова-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нию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 ГКИ N       Акционерное      Разведка подземных вод     Не представлен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10240 от    общество         на участках скважин NN     в установленный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19.02.98г.  открытого типа   1, 2 в Костанайской        срок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"Затобольский    области                    рассмотрение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завод спецмашин"                            компетентный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контракт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на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операций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недропользова-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нию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37. ГКИ N       Акционерное      Разведка подземных вод     Не представлен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10241 от    общество         на участке скважины N 75   в установленный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19.02.98г.  открытого типа   Милютинского участка       срок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"Житикаринское   подземных вод в            рассмотрение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пассажирское     Костанайской области       компетентный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автотранспортное                            орган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предприятие"                                контракт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на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операций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недропользова-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нию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38. ГКИ N       Строительная     Разведка подземных вод     Не представлен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10093 от    производственно- на участке скважин NN      в установленный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8.12.97г.   перерабатывающая 4-н, 7 золоторудного       срок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коммерческая     месторождения Жанан в      рассмотрение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фирма            Абайском районе            компетентный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"Бунашам-ЛТД"    Восточно-Казахстанской    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области                    контракт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на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операций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недропользова-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нию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39. ГКИ N       Акционерное      Добыча подземных вод       Не представлен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10251 от    общество         на участке скважины N      в установленный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19.02.98г.  "Иртыш"          231-92 в Северной          срок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промзоне г.Павлодара       рассмотрение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компетентный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контракт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на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операций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недропользова-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нию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40. ГКИ N       Товарищество     Разведка подземных вод     Не представлен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10094 от    с ограниченной   на участке скважины N 5Д   в установленный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8.12.97г.   ответствен-      в Талдыкорганском районе   срок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ностью           Алматинской области        рассмотрение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"Берик-Тас"                                 компетентный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контракт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на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операций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недропользова-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нию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41. ГКИ N       Товарищество     Разведка подземных вод     Не представлен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10096 от    с ограниченной   на участке скважин NN      в установленный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8.12.97г.   ответствен-      159, 160а в                срок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ностью           Талдыкорганском районе     рассмотрение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"Корпорация      Алматинской области        компетентный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"ДОСС-Бизнес"                              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контракт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на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операций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недропользова-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нию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42. ГКИ N       Товарищество     Разведка подземных вод     Не представлен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10097 от    с ограниченной   на участке скважины N      в установленный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8.12.97г.   ответствен-      152 в                      срок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ностью           Талдыкорганском районе     рассмотрение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"Корпорация      Алматинской области        компетентный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"ДОСС-Бизнес"                              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контракт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на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операций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недропользова-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нию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43. ГКИ N       Товарищество     Разведка подземных вод     Не представлен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10095 от    с ограниченной   на участке скважины N      в установленный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8.12.97г.   ответствен-      148 в                      срок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ностью           Талдыкорганском районе     рассмотрение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ЦМДС             Алматинской области        компетентный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"Промстройсервис"                           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контракт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на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операций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недропользова-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нию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44. МГ N        Государственное  Добыча подземных вод       Не представлен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10186 от    коммунальное     на участке скважин NN      в установленный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29.08.97г.  предприятие на   766, 775 Алматинского      срок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праве            месторождения в            рассмотрение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хозяйственного   г.Алматы                   компетентный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ведения                                    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"Алматинский завод                          контракт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механизированной                            проведение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переработки                                 операций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твердых бытовых                             недрополь-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отходов"                                    зованию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45. МГ N        Акционерное      Разведка подземных вод     Не представлен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10082 от    общество         на участке водозабора      в установленный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13.06.97г.  открытого типа   "Птицефабрика" в           срок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"Кус"            Актюбинском районе         рассмотрение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Актюбинской области        компетентный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контракт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на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операций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недропользова-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нию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46. ГКИ N       Производ-        Добыча подземных вод       Не представлен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10088 от    ственный         на участках скважин        в установленный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8.12.97г.   кооператив       NN 3, 7, 9, 1370 Талды-    срок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им.Ескельды      Курганского                рассмотрение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месторождения в            компетентный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Талдыкорганском районе    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Алматинской области        контракт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операций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недропользова-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нию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47. ГКИ         Акционерное об-  Разведка подземных вод на  Не представлен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10239 от  щество открыто-  участках водозаборов       в установленный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19.02.98 г. го типа "Пти-    Веринского месторождения   срок на рас-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цефабрика        в Костанайской области     смотрение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Комсомольская"                              компетентный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Костанайской                                орган контракт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агропромышленной                            на проведение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фирмы по птице-                             операций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водству компании                            недропользова-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"Ак каурсын"                                нию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48. ГКИ         Производствен-   Разведка минеральных       Не представлен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10258 от  ный кооператив   подземных вод на участке   в установленный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19.02.98 г. "Жер-Ана"        скважины N 42Д в районе    срок на рас-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поселка Геологов           смотрение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г. Кызыл-Орды              компетентный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орган контракт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на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операций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недропользова-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нию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49. ГКИ         Акционерное      Разведка подземных вод     Не представлен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10164 от  общество "Пав-   на участке скважин NN 1,   в установлен-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08.12.97 г. лодарский неф-   2 в Северной промзоне      ный срок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теперерабатыва-  г. Павлодара               рассмотрение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ющий завод"                                 компетентный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орган контракт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на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операций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недропользова-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нию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50. ГКИ         Акционерное      Разведка подземных вод на  Не представлен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10125 от  общество         участке водозабора         в установленный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08.12.97 г. "Алтайский       "Алтайский геолог" в       срок на рас-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геолог"          Глубоковском районе        смотрение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Восточно-Казахстанской     компетентный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области                    орган контракт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на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операций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недропользова-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нию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51. ГКИ         Акционерное      Добыча подземных вод на    Не представлен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10146 от  общество         Покорненском участке в     в установленный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08.12.97 г. "Покорное"       Тельманском районе         срок на рас-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Карагандинской области     смотрение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компетентный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орган контракт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на проведение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операций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недропользова-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нию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52. ГКИ         Открытое акцио-  Добыча подземных вод на    Не представлен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10285 от  нерное общество  участке скважины N 680     в установленный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15.06.98 г. "Шимкентский     Бадам-Сайрамского          срок на рас-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механический     месторождения в Южно-      смотрение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завод"           Казахстанской области      компетентный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орган контракт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на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операций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недропользова-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нию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53. АИ          Товарищество с   Добыча-извлечение Эмуль-   Не представлен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10392 от  ограниченной     гированных углеводородами  в установленный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21.07.99 г. ответственностью подземных вод в г.         срок на рас-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"Ориент ЛТД"     Семипалатинске Восточно-   смотрение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Казахстанской области      компетентный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орган контракт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на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операций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недропользова-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нию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54. АИ          ОАЗТ "Акционер-  Добыча подземных вод на    Не представлен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10316 от  ная компания     участке скважин NN 1, 2    в установленный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10.09.99 г. Шымкентпром-     Бадам-Сайрамского место-   срок на рас-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строй"           рождения в Южно-           смотрение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Казахстанской области      компетентный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орган контракт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на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операций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недропользова-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нию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55. ГКИ         Закрытое         Добыча подземных вод       Не представлен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10253 от  акционерное      Кызылкумского месторожде-  в установленный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15.06.98 г. общество         ние в Карагандинской       срок на рас-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"Кумколь-        области                    смотрение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ЛУКойл"                                     компетентный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орган контракт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на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операций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недропользова-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нию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Приложение 3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18 сентября 2000 года N 1408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Перечень лицензий на право недропользования,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признанных утратившими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N !Лицензия   !Недропользователь!Наименование лицензии, место!Примечания!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п.п.!(серия,    !                 !нахождение объектов недро-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!номер, дата!                 !пользования (по состоянию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!выдачи)    !                 !на момент выдачи лицензии)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МГ N 348 от  Акционерное       Геологическое изучение Глав-  Истечение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07.09.95 г.  общество          ного участка золоторудного    срока дей-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"Алтынгео"        месторождения Олимпийское в   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Мойынкумском районе           лицензии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 МГ N 752 от  Акционерная       Геологическое изучение        Истечение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11.12.95 г.  горнорудная       площади Уш-Шокы на золото    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компания          и серебро в Жездинском       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"Балхаш ЛТД"      районе Жезказганской области 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МГ N 954 от  Японская          Разведка площади на блоках    Истечение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20.09.96 г.  Национальная      ХХVII-24, 25; XXVIII-23-E    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Нефтяная          (частично), F; ХХVIII-24, 25;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Корпорация        XXIX-23-B (частично),        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С, Е (частично), F (частич-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но); ХХIХ-24, 25; ХХХ-24-А,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В, С, D (частично), 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(частично), F (частично);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ХХХ-25-А, В (частично),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(частично), D (частично),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Е (частично) на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Байганинского и Челкарского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районов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МГ N 161 от  Акционерная       Геологическое изучение        Истечение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07.06.95 г.  горнорудная       лицензионной территории на   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компания          золото и серебро с последую- 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"Балхаш ЛТД"      щей разработкой выявленных   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коммерческих объектов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Мынаральском районе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Жамбылской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МГ N 876 от  Акционерная       Геологическое изучение на     Истечение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21.03.96 г.  горнорудная       золото и серебро с последую- 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компания          щей разработкой выявленных    действия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"Балхаш ЛТД"      коммерческих объектов на     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площади рудопроявления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Кожатау в Жанааркинском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районе Жезказганской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МГ N 364 от  Акционерное об-   Добыча хромитовой руды место- Истечение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07.06.95 г.  щество "Донской   рождения N 21 в Хромтауском   срока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горно-обогати-    районе Актюбинской области   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тельный комбинат"                              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МГ N 26 от   Акционерное об-   Добыча хромитовой руды место- Истечение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27.07.95 г.  щество "Донской   рождения Александровское в    срока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горно-обогати-    Хромтауском районе           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тельный комбинат" Актюбинской области          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МГ N 899 от  Акционерное       Разведка с последующей        Истечение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23.05.96 г.  общество          разработкой золотосодержащей  срока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"Казгылым"        россыпи Шет-Тентек в         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Алакульском районе Талдыкор- 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ганской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 МГ N 414 от  Совместное        Разработка III-Шандашинского  Ликвидация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12.10.95 г.  предприятие       месторождения никель-кобаль-  юридичес-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"Кемпирсайское    товых руд в Хромтауском       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рудоуправление"   районе Актюбинской области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МГ N 421 от  Совместное        Разработка  Восточно-Шанда-   Ликвидация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12.10.95 г.  предприятие       шинского месторождения        юридичес-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"Кемпирсайское    никель-кобальтовых руд в      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рудоуправление"   Хромтауском районе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МГ N 415 от  Совместное        Разработка Ширпакаинского     Ликвидация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12.10.95 г.  предприятие       месторождения никель-кобаль-  юридичес-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"Кемпирсайское    товых руд в Хромтауском       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рудоуправление"   районе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МГ N 619 от  Акционерное       Геологическое изучение на     Ликвидация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02.11.95 г.  общество          золото месторождения Байбура  юридичес-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"Белогорский      в Уланском районе Восточно-   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горно-обогати-    Казахстанской области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тельный комбинат"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МГ N 468 от  Акционерное       Геологическое изучение на     Ликвидация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02.11.95 г.  общество          золото и разработка месторож- юридичес-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"Белогорский      дения Лайлы в Уланском районе 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горно-обогати-    Восточно-Казахстанской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тельный комбинат"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МГ N 10119   Акционерное       Добыча подземных вод на       Истечение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20.10.    общество          участках скважин NN 1, 2, 3  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97 г.        "Карагандажил-    Михайловского месторождения  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строй"            (мульды) в Ленинском и       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Советском районах г. Караганды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МГ N 501 от  Товарищество с    Геологическое изучение и      Истечение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27.07.95 г.  ограниченной      разработка Александровского  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ответственностью  золоторудного месторождения  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"Народная компа-  в Щучинском районе           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ния "Казына"      Кокшетауской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МГ N 521 от  Товарищество с    Геологическое изучение и      Истечение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26.06.95 г.  ограниченной      добыча золотосодержащих руд   срока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ответственностью  месторождения Жаналык в       этапа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"Народная компа-  Кокшетауской области          разведки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ния "Казына"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МГ N 50 от   Товарищество с    Разработка россыпного         Истечение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30.11.94 г.  ограниченной      месторождения золота Джедеусу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ответственностью  в Курчумском районе Восточно-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"Кулагер"         Казахстанской области        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ГКИ N 10252  Малое предприятие Разведка подземных вод        Истечение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10.02.    "Айдабол"         Приташкентского артазеанского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94 г.                          бассейна на участке          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скважины N 4ТП в Южно-       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ГКИ N 10162  Акционерное       Добыча минеральных подземных  Истечение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08.12.    общество          вод на участке скважины      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97 г.        "Роса"            N 6-Д в г. Павлодаре         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Павлодарской области         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МГ N 1031 от Акционерное       Разработка Ансайского         Ликвидация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23.05.96 г.  общество          месторождения монобаритовых   юридичес-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"Ачполиметалл"    руд в Туркестанском районе    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Южно-Казахстанской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порядке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