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5612" w14:textId="6ad5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Российской Федерации в Республику Узбекистан специального имущества, поставляемого Федеральным государственным унитарным предприятием "Государственная компания "Росвооружение" (город Москва, Российская Федерация) для Службы национальной безопасности Республики Узбекистан по контрактам N РВ/986006161007, N РВ986034051010 от 2 июня 2000 года, в номенклатуре и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железнодорожным транспортом груза по территории Республики Казахстан с соблюдением особых мер безопасности в соответствии с действующими Правилами перевозок опасных грузов Соглашения о международном железнодорожном грузовом сообщении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1 к постановлению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22 сентября 2000 года N 1435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Номенклатура и количество специального имущества,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поставляемого Государственной компанией "Росвооружение"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(город Москва, Российская Федерация) для Службы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безопасности Республики Узбекистан по контрактам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N РВ/986006161007, N РВ986034051010 от 2 июня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Отправитель, станция!Номенклатура и наименование!   Код   ! Ед. ! Кол-во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погранперехода,     !поставляемого специального ! ТН ВЭД  !изм.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          !имущества                  !         !(код)!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 !           2               !    3    !  4  !    5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"Тульский ору-    9 мм специальный автомат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жейный завод",        АС в комплекте             930100000  796  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ОАО "Климовский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штамповочный завод",  9 мм винтовка снайперская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НПО "Специальная      специальная ВВС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 и связь"      комплекте                  930100000  796   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п/п Илецк-1-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Ченгельды             9 мм малогабаритный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автомат СР-3 в комплекте   930100000  796  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Получатель: Служба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          9 мм патроны СП-5          930630100  796    149600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 9 мм патроны СП-6          930630100  796    112000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Узбекистан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Костюм для индивидуальной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защиты "Грот-3В"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комплекте                  930630100  796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 составе крытые вагоны,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количество будет сообщено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дополнительно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"Концерн "Ижмаш"  7.62 мм автомат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(совместно с ГУП      Калашникова АК-103         930100000  796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"Ижмех")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п/п Никель-       7.62 мм автомат Калаш-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Тау-Ченгельды         никова АК-104              930100000  796   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7.62 мм снайперская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Получатель: Служба    винтовка Драгунова         930100000  796   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              СВД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       9 мм пистолет ПМ (индекс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            56-А-125)                  930200100  796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 составе 1 вагон крытый,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 вагон людской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ОАО "Тульский         5.45 мм автомат Калашни-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оружейный завод"      кова АКСУ-74               930100000  796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п/п Озинки-       в составе 1 вагон крытый,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Ченгельды             1 вагон людской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Получатель: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