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b94f" w14:textId="154b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Общественного координационного совета по организации и проведению международных и республиканских целевых программ по профилактике и борьбе с курением и другими вредными привычками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1436.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условий для укрепления здоровья нации, усиления мер профилактики и борьбы с распространением курения и другими вредными привычками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Общественный координационный совет по организации и проведению международных и республиканских целевых программ по профилактике и борьбе с курением и другими вредными привычками (далее - Общественный координационный совет) как консультативно-совещательный орган при Правительстве Республики Казахстан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Общественному координационному совету в месячный срок разработать и представить для утверждения в Правительство Республики Казахстан Положение об Общественном координационном совете по организации и проведению международных и республиканских целевых программ по профилактике и борьбе с курением и другими вредными привычками.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Общественному координационному совету совместно с заинтересованными организациями в двухмесячный срок разработать и внести на рассмотрение в Правительство Республики Казахстан в установленном порядке среднесрочную целевую программу по борьбе с курением, профилактике распространения табакокурения среди населения на период 2000-2003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исполнительным органам Республики Казахстан, акимам областей, городов Астаны и Алматы в пределах своей компетенции оказать необходимое содействие в организации и проведении республиканских и региональных целевых программ по профилактике и борьбе с курением и другими вредными привычками, в осуществлении мероприятий казахстанской части международного антиникотинового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22 сентября 2000 года N 1436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Состав Общественного координационного совета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организации и проведению международных и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целевых программ по профилактике и борьбе с курением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другими вредными привычками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 Жаксылык Акмурзаевич   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делам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Конакбаев Серик Керимбек-улы     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Казахстан, заместитель председателя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Аканов Айкан Аканович             генеральный директор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центра проблем формирования здорового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образа жизни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делам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заместитель председателя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Нагинский Владимир Мусиевич       директор информационно-внедренческого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агентства по инновациям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Национальном центре проблем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формирования здорового образа жизни,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секретарь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Члены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Ашимжан Сулейменович     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Досымбетов Тимур Камалович        Первый вице-президент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олимпийского комитета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Аубакиров Жания Яхьяевна          ректор Алматинской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консерватории имени Курмангазы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Сейдаханов Искендер Уркенович     заместитель акима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Бексултанов Мади Казбекович       Председатель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молодежного движения "За будущее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Казахстана"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Искаков Бауржан Азатович          директор Департамента по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деятельности лечебно-профилактических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учреждений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делам здравоохранения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Шалекенов Болат Уахитович         проректор по научной работе Алматинского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института усовершенствования врачей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Кадыров Наджат Худжатович         исполнительный директор Конфедерации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работодателей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Коккозова Ляззат                  продюсер закрытого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общества "Агентство "Хабар"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Мельцер Игорь Максимович          главный редактор еженедельной газеты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"Время"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Абсаттар-кажи А. Дербисалиев      Муфтий Казахстана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Отец Алексий                      Архиепископ Астанайский и Алматинский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(Кутепов Андрей Николаевич)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Озганбаев Омирзак Озганбаевич     президент Казахской академии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Оспанова Жанат Тутаевна           национальный директор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антитабачного конкурса "Брось курить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выиграй, 2000 г."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Панин Константин                  директор корпоративных связей "Филипп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Моррис Казахстан"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Преображенский Борис Николаевич   художественный руководитель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Государственного академического русского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театра для детей и юношества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Н. Сац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Шамсутдинова Светлана Юрьевна     президент Республиканского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фонда "Национальная лига потребителей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Казахстана" (по согласованию)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