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d1cb" w14:textId="072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сентября 1999 года N 1441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1437.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22 сентября 1999 года N 1441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использования государственными учреждениями образования финансовых, материальных и валютных поступлений" (САПП Республики Казахстан, 1999 г., N 48, ст. 443)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использования государственными учреждениями образования финансовых, материальных и валютных поступлений,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после слова "домами" дополнить словами "учреждениями образования, осуществляющими реабилитацию и социальную адаптацию детей и подростков с проблемами в развитии".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