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003" w14:textId="af7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официального визита Президента Российской Федерации Путина В.В.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2000 года N 1445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официального визита Президента Российской Федерации Путина В.В. в Республику Казахстан в период с 8 по 9 октября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официального визита Президента Российской Федерации Путина В.В. в Республику Казахстан в период с 8 по 9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Центральным, местным исполнительным органам Республики Казахстан и другим государственным органам (по согласованию) принять необходимые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контроль за выполнением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25 сентября 2000 года N 1445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мероприятий по подготовке и проведению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визита Президента Российской Федераций Путина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Республику Казахстан (8-9 октября 2000 года)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Мероприятия          !Срок исполнения 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                !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 !       3 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Подготовить программу и      до 25 сентября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повестку дня визита            2000 года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Российской                        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Путина В.В.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Согласовать с                до 25 сентября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соответствующими органами      2000 года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программу визита, состав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делегации, сопровождающих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 и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Подготовка информационно-    до 28 сентября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справочных материалов по       2000 года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 казахстанско-                        (свод),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российского сотрудничества                   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торговли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информации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обороны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экономики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Агентство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инвестициям,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Агентство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 спорту,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Национальная компания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"KEGOC"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Подготовка документов к      до 28 сентября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подписанию во время визита     2000 года      иностранных дел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Российской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Путина В.В.                         (свод)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ведомства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Протокольное обеспечение     в период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визита Президента            проведения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         мероприятий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Путина В.В., организация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встречи и проводов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в аэропорту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                                       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Организация чайного стола    в период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VIР-зале аэропорта         проведения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                мероприятий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Бронирование гостиничных     в период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номеров, размещение членов   пребывания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официальных делегаций,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сопровождающих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экспертов, а также выделение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номеров для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местах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официальной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Обеспечение членов           в период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и сопровождающих   визита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 автотранспортом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Обеспечение средствами       в период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связи закрепленных за        визита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делегацией сотрудников                       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иностранных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Организация официального     в период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приема от имени Президента   визита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в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честь Президента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Российской Федерации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Изготовление программ и      до 28 сентября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другой печатной продукции,     2000 года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сувениров, обеспечение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символикой Республики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Подготовка залов для         в период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встреч в          встреч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резиденции Президента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организационное и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обеспечение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встреч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Медицинское обслуживание     в период       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членов делегации             визита      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Обеспечение безопасности     в период         Служба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официальной делегации в      проведения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аэропорту, по маршрутам      мероприятий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следования, поддержание                      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общественного порядка в                  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местах ее пребывания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Обеспечение пролета,         в период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технического     визита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 стоянки и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заправки спецсамолетов                       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Оформление аэропорта, улиц   в период         Аким города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 по маршрутам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следования и местам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посещения (по программе)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Подготовка телерадиопередач  сентябрь-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материалов для печати,     октябрь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освещение визита и их        2000 года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итогов в СМИ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Подготовка культурной        в период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     визита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