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cb1d" w14:textId="61fc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Международной книжной и полиграфической ярмарки "По Великому шелковому пути"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2000 года N 1460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развития международных связей и усиления работы по презентации книжного рынка Казахстана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Ассоциации издателей, полиграфистов и книгораспространителей Казахстана и Министерства культуры, информации и общественного согласия Республики Казахстан о проведении в городе Алматы с 24 по 26 апреля 2001 года Международной книжной и полиграфической ярмарки "По Великому шелковому пути", приурочив ее к 23 апреля - Международному Дню книги, объявленному ЮНЕСКО.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организационного комитета по подготовке и проведению Международной книжной и полиграфической ярмарки "По Великому шелковому пути" (далее - Организационный комитет)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Организационному комитету в месячный срок разработать и утвердить План мероприятий по подготовке и проведению Международной книжной и полиграфической ярмарки "По Великому шелковому пути".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обеспечить культурную программу ярмарки, широко осветить данное мероприятие в средствах массовой информации с целью пропаганды казахстанского книгоиздания.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распространение информации о ярмарке через заграничные представительства Республики Казахстан и международные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въездных и выездных документов зарубежных участников ярмарки.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обеспечить охрану общественного порядка в местах проведения ярмарки и проживания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Алматы оказать всемерную поддержку и содействие устроителям ярмарки в ее подготовке и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27 сентября 2000 года N 1460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организационного комитета по подготовке 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проведению Международной книжной и полиграфической ярмарки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"По Великому шелковому пути"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 Вячеславович       -  аким города Алматы,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Абдуллаева Жанна Калыковна         -  директор Международной выставочной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компании "Атакентэкспо"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Алибаев Ермек Ниязалиевич          -  заместитель начальника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Управления внутренних дел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Антоненко Андрей Иванович           -  заместитель директора Консульского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 Алибек Асылбаевич          -  директор Департамента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формированию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издательских программ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Балиев Мухтар Абзалович            -  заместитель начальника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таможенного управления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Баталова Элеонора Нигметовна       -  президент Ассоциации издателей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книгораспространителей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Люц Евгений Арвидович              -  президент Ассоциации полиграфистов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Шаймарданов Марат Анварович        -  президент Казэкспосервис"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(по согласованию)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