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8586" w14:textId="a678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пятого заседания Казахстанско-французской межправительственной рабочей группы по 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2000 года N 1466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взаимовыгодного двустороннего сотрудничества между Республикой Казахстан и Французской Республикой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 Республики Казахстан провести 4-5 октября 2000 года в городе Алматы пятое заседание Казахстанско-французской межправительственной рабочей группы по экономическому сотрудничеству.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выделить средства на проведение данного мероприятия за счет средств, предусмотренных в республиканском бюджете на 2000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обеспечить безопасность членов французской делегации в аэропорту,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реализацией настоящего постановления возложить на Министерство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Смета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расходов на проведение пятого заседания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казахстанско-французской межправительственной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экономическому сотрудничеству (3-5 октября 2000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 Статья расходов            ! Сумма расходов, ! Сумма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 ! в долл. США     !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Аренда зала для проведения заседания       310            44640,0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Зал коллегии Академии наук МОиН РК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Аренда автотранспорта                                       14000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 легк.а/м 700 х 10 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 микроавтобус 700 х 10 час.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Канцелярские товары                                          5000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Памятные подарки для членов французской    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части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Буфетное обслуживание                                       58240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1040 х 2 раза х 28 чел.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Прием от имени Правительства РК                            140000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5000 тенге х 28 чел.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Проживание в гостинице "Анкара"            1100          158400,0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300 х 2 суток - глава делегации (1 чел.)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250 х 2 суток (1 чел.)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Всего                                                    470280,0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Курс: 1 долл. США = 144, 00 тенге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