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b082" w14:textId="2c6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2000 года N 1468.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Перечне республиканских государственных предприятий,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"Министерство энергетики,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дополнить строкой, порядковый номер 104-2,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"104-2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"Научно-технический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 межотраслевой информации"                город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