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06b" w14:textId="7347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"Издательско-полиграфическая корпорация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2000 года N 1470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"Издательско-полиграфическая корпорация "Алатау" путем выделения: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имущественных комплексов районных типографий и создания на их базе открытого акционерного общества "Издательско-полиграфическая корпорация "Алатау" (далее ОАО "ИПК "Алатау");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имущественного комплекса городской типографии и создания на его базе закрытого акционерного общества "Алматы-Болашак" (далее ЗАО "Алматы-Болашак"), с включением в состав его учредителей товарищества с ограниченной ответственностью "Сын" с долей участия не более 30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уставов ОАО "ИПК "Алатау" и ЗАО "Алматы-Болашак" определить их основные виды деятельности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приватизацию части государственных пакетов акций ОАО "ИПК "Алатау" и ЗАО "Алматы-Болашак" в размере 33 процента от их уставных капиталов;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уполномоченным органом, осуществляющим право владения и пользования государственными пакетами акций ОАО "ИПК "Алатау" и ЗАО "Алматы-Болашак", Министерство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293 и 293-1,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"293. ОАО "ИПК "Алатау";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293-1. ЗАО "Алматы-Болашак".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культуры, информации и общественного согласия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224-1 и 224-2,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"224-1. ОАО "ИПК "Алатау";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224-2. ЗАО "Алматы-Болашак".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постановлении Правительства Республики Казахстан от 10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1271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приватизации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предприятий, отнесенных к республиканским государственным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предприятиям, утвержденном указанным постановлением, строку,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4,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