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5e24" w14:textId="671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2000 года N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2000 года N 1476. Утратило силу - постановлением Правительства РК от 9 апреля 2001 г. N 482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155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Совете директоров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Казпочта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ввести в состав Совета директоров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"Казпочта":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Налибаева                      - первого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Абдукалыка Закировича            коммуникаций Республики Казахстан,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Арыстанова                     - председателя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Аркена Кенесбековича             акционерного общества«"Казпочта"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"Ержанов Уразалы Сантаевич     - председатель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акционерного общества "Казпочта"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 Нурдин Базарович       - управляющий директор открытого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акционерного общества "Народный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Сберегательный Банк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"Баймуратов Ерлан              - заместитель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Уразгельдиевич                  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"Народный Банк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                        - председатель Правления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Нурдин Базарович                 акционерного общества "Халык инвест";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вывести из указанного состава: Масимова Карима Кажимкановича,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Канешева Биржана Бейсекеновича.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