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81561" w14:textId="f6815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квалификационных требований к лицензированию землеустроительных, топографо-геодезических и картографических работ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сентября 2000 года N 1481. Утратило силу постановлением Правительства Республики Казахстан от 6 июля 2007 года N 574 (вводится в действие с 9 августа 2007 года)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Постановление Правительства Республики Казахстан от 30 сентября 2000 года N 1481 утратило силу постановлением Правительства Республики Казахстан от 6 июля 2007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574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с 9 августа 2007 года).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В заголовок внесены изменения - постановлением Правительства РК от 30 марта 2005 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285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; от 27 июля 2005 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779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Законом Республики Казахстан от 17 апреля 1995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Z952200_ </w:t>
      </w:r>
      <w:r>
        <w:rPr>
          <w:rFonts w:ascii="Times New Roman"/>
          <w:b w:val="false"/>
          <w:i w:val="false"/>
          <w:color w:val="000000"/>
          <w:sz w:val="28"/>
        </w:rPr>
        <w:t>
 "О лицензировании" Правительство Республики Казахстан постановляет: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Квалификационные требования к лицензированию землеустроительных, топографо-геодезических и картографических работ.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В пункт 1 внесены изменения - постановлением Правительства РК от 30 марта 2005 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285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; от 27 июля 2005 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779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Внести в некоторые решения Правительства Республики Казахстан следующие изменения и дополнения: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постановление Правительства Республики Казахстан от 29 декабря 1995 года N 1894 
</w:t>
      </w:r>
      <w:r>
        <w:rPr>
          <w:rFonts w:ascii="Times New Roman"/>
          <w:b w:val="false"/>
          <w:i w:val="false"/>
          <w:color w:val="000000"/>
          <w:sz w:val="28"/>
        </w:rPr>
        <w:t xml:space="preserve"> P951894_ </w:t>
      </w:r>
      <w:r>
        <w:rPr>
          <w:rFonts w:ascii="Times New Roman"/>
          <w:b w:val="false"/>
          <w:i w:val="false"/>
          <w:color w:val="000000"/>
          <w:sz w:val="28"/>
        </w:rPr>
        <w:t>
 "О реализации постановления Президента Республики Казахстан от 17 апреля 1995 года N 2201" (САПП Республики Казахстан, 1995 г., N 41, ст.515):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1 к указанному постановлению: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13: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графу 2 изложить в следующей редакции: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"Агентство Республики Казахстан по управлению земельными ресурсами";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графу 3 после слова "Производство" дополнить словом "землеустроительных,";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(утратил силу - от 15 марта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168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(Подпункт 3) утратил силу - постановлением Правительства РК от 9 февраля 2005 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124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подписания и подлежит опубликованию.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 Республики Казахстан 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Утверждены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постановлением Правительства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от 30 сентября 2000 года N 1481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Квалификационные требования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к лицензированию землеустроительных, топографо-геодезических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 картографических работ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В заголовок и текст внесены изменения, пункт 1 и разделы 1, 3, 4 исключены - постановлением Правительства РК от 30 марта 2005 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285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; от 27 июля 2005 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779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Квалификационные требования на производство землеустроительных, топографо-геодезических и картографических работ включают следующее: для юридических лиц: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руководитель организации, претендующей на осуществление лицензируемой деятельности, должен иметь высшее или среднее образование;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наличие необходимых сертифицированных инструментов, приборов (с договором на их метрологическое обслуживание), технологического оборудования (или обязательства по его приобретению), позволяющего гарантировать качество продукции (работ, услуг), предусмотренных инструкциями для выполнения землеустроительных, топографо-геодезических и картографических работ;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наличие специалистов, имеющих соответствующие образование, стаж работы и квалификацию;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наличие разрешения уполномоченного государственного органа на проведение работ с использованием сведений, составляющих военные и государственные секреты;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физических лиц: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наличие высшего или среднего профессионального образования, соответствующего профилю работ;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наличие стажа работы по специальности не менее трех лет;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наличие необходимых сертифицированных инструментов, приборов (с договором на их метрологическое обслуживание), технологического оборудования (или обязательство по его приобретению), позволяющего гарантировать качество продукции (работ, услуг), предусмотренных инструкциями для выполнения землеустроительных, топографо-геодезических и картографических работ;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наличие разрешения уполномоченного государственного органа на проведение работ с использованием сведений, составляющих государственные секреты.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(Пункт 2 исключен - постановлением Правительства РК от 27 июля 2005 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779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