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bbe41" w14:textId="b7bbe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30 июня 2000 года N 985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сентября 2000 года N 1483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Внести в постановление Правительства Республики Казахстан от 30 
июня 2000 года N 985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P000985_ </w:t>
      </w:r>
      <w:r>
        <w:rPr>
          <w:rFonts w:ascii="Times New Roman"/>
          <w:b w:val="false"/>
          <w:i w:val="false"/>
          <w:color w:val="000000"/>
          <w:sz w:val="28"/>
        </w:rPr>
        <w:t>
  "О введении временных ограничений на экспорт 
дизельного топлива" (САПП Республики Казахстан, 2000 г., N 27, ст. 326) 
следующее изменение: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пункте 1 слова "1 октября" заменить словами "1 декабря".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Настоящее постановление вступает в силу со дня подписания и 
подлежит опубликованию.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
              Цай Л.Г.)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