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ff31" w14:textId="baef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июля 1997 года N 1184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2000 года N 1487. Утратило силу - постановлением Правительства РК от 4 марта 2005 г. N 206 (P050206)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29 июля 1997 года N 1184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P971184_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Межведомственного совета по совершенствованию государственной статистики"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ввести в состав Межведомственного совета по совершенствованию государственной статистики: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Байменова Алихана Мухамедьевича - Министра труда и социальной защиты населения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Айдарханова Армана Тергеуовича - первого заместителя Председателя Агентства Республики Казахстан по делам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Нефедова Петра Петровича - вице-Министра энергетики,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Байбекова Мырзакасыма Ниязбековича - заместителя директора Департамента Агентства Республики Казахстан по статистике, ответственным секретарем;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вывести из указанного состава Досаева Ерболата Аскарбековича, Кусаинова Марата Апсеметовича, Омарову Марию Нургалиевну, Радостовца Николая Владимировича.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