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6c0a" w14:textId="3986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2000 года N 1494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образования".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 внесении изменений и дополнений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законодательные акты Республики Казахстан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 вопросам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1. Внести изменения и дополнения в следующие законодательные акты Республики Казахстан: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Казахской Советской Социалистической Республики от 13 февраля 1991 г. "О приоритетности развития аула, села и агропромышленного комплекса в Казахской ССР" (Ведомости Верховного Совета Казахской ССР, 1991г., N 8, ст. 93; Ведомости Верховного Совета Республики Казахстан, 1992 г., N 13-14, ст. 327; 1995 г., N 20, ст. 120; Ведомости Парламента Республики Казахстан, 1997 г., N 7, ст. 79; N 12, ст. 184; 1999 г., N 8, ст. 247; N 23, ст. 927):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заголовке и тексте: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"в Казахской ССР", "Казахская ССР", "Казахской ССР" заменить словами "в Республике Казахстан", "Республика Казахстан", "Республики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разделе VIII "Здравоохранение, народное образование и культура":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заголовке слово "народное"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статье 42: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заголовке и пункте 1 слова "детские дошкольные учреждения", "детских дошкольных учреждений" заменить словами "дошкольные организации", "дошкольных организаций";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5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пункт 1 статьи 47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"1. Профессиональная подготовка, повышение квалификации и переподготовка кадров для агропромышленного комплекса осуществляется в порядке, установленном законодательством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статью 48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48. Государственная поддержка сельского населения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среднего профессионального и высшего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граждан из числа сельской молодежи при поступлении на учебу в организации, дающие среднее профессиональное и высшее профессиональное образование, на специальности, определяющие социально-экономическое развитие села, предусматривается квота приема в количестве, определяемом Правительством Республики Казахстан.".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Казахской Советской Социалистической Республики от 21 июня 1991 г. "О социальной защищенности инвалидов в Республике Казахстан" (Ведомости Верховного Совета Казахской ССР, 1991 г., N 26, ст. 345; Ведомости Верховного Совета Республики Казахстан, 1994 г., N 9-10, ст. 158; N 15, ст. 208; 1995 г., N 20, ст. 120; Ведомости Парламента Республики Казахстан, 1997 г., N 7, ст. 79; N 12, ст. 184; N 17-18, ст. 219; 1998 г., N 24, ст. 432; 1999 г., N 8, ст. 247):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тексте слова "Кабинет Министров", "Кабинетом Министров" заменить словами "Правительство", "Правительством";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статье 20: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первой слова "негосударственных учреждениях 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второй слова "среднего, среднего специального и высшего" заменить словами "и профессионального";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часть третью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"Размер государственной стипендии глухонемым и слепым, обучающимся в организациях образования, дающих профессиональное образование, устанавливается на 75 процентов выше общеустановленных размеров стипендий. Льготы по стипендиальному обеспечению иных инвалидов, обучающихся в организациях, дающих среднее и профессиональное образование, определяются Правительством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статье 21: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первой слово "детских"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частях первой и второй слова "учреждениях", "учреждения" заменить словами "организациях", "организации";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статью 22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22. Среднее общее и профессиональное образование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Среднее общее и профессиональное образование инвалидов осуществляется в государственных организациях образования общего или специального типа, а при необходимости - на дому.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детей-инвалидов, проходящих курс лечения в стационарных лечебно-профилактических, реабилитационных и других организациях здравоохранения, организуются учебные занятия в объеме общеобразовательных программ. Порядок организации учебных занятий определяется центральными исполнительными органами в области образования и здравоохранения.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детей-инвалидов первой и второй групп создаются специальные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классы при специальных организациях образования, реабилитационных центрах,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домах и центрах для инвалидов.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одинаковых показателей при проведении конкурса на получение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бесплатного государственного образования через бюджетное финансирование,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образовательных грантов и кредитов преимущественное право имеют инвалиды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первой и второй групп, а также инвалиды с детства, которым по заключению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медико-социальных экспертных комиссий не противопоказано обучение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организациях, дающих среднее профессиональное и высшее профессиональное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в статье 23: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первой слово "учреждениях" заменить словом "организациях";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третьей: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слово "учреждения" заменить словом "организации";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словами "в порядке, установленном центральным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исполнительным органом в области образования";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в статье 24: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первой слово "народного"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"Предшкольная подготовка пяти (шести) - летних детей-инвалидов является обязательной и осуществляется в семье, дошкольной организации или школе в объеме общеобразовательной программы. В государственных организациях образования она осуществляется бесплатно.";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в заголовке и в тексте статьи 25 слова "учреждениях", "учреждениями" заменить словами "организациях", "организациями";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в части первой статьи 26 слово "учреждениях" заменить словом "организациях";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статью 27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27. Формы получения инвалидами образования, профессиональной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подготовки и повышения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Образование, профессиональная подготовка и повышение квалификации инвалидов осуществляются в порядке и формах, установленных законодательством Республики Казахстан об образовании.".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января 1993 г. "О всеобщей воинской обязанности и военной службе" (Ведомости Верховного Совета Республики Казахстан, 1993 г., N 2, ст. 28; 1995 г., N 8, ст. 56; N 22, ст. 135; 1997 г., N 12, ст. 184):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первой статьи 8-1 слова "всех типов, профессионально-технических училищах и средних специальных учебных заведениях" заменить словами "организациях образования, дающих начальное профессиональное и среднее профессиональное образование";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части первой пункта 1 статьи 9 слова "в учебных организациях министерств, ведомств и учебных заведениях системы государственного образования Республики" заменить словами "в организациях образования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статье 15: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а)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"а) призывникам, обучающимся в общеобразовательных школах и организациях начального профессионального и среднего профессионального образования, имеющих лицензию на право ведения образовательной деятельности, до их окончания.";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первой подпункта б) слова "Министерства образования Республики Казахстан" заменить словами "центрального исполнительного органа в области образования";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а) пункта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"а) учителям (преподавателям) общеобразовательных школ, организаций начального профессионального и среднего профессионального образования, расположенных в сельской местности, имеющим среднее профессиональное или высшее профессиональное педагогическое образование и работающим по специальности, на весь период работы.";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подпункты е) и ж) статьи 26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"е) педагогический состав организаций образования - в период учебного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ж) обучающиеся всех организаций образования очной формы обучения, независимо от форм собственности и ведомственной подчиненности.".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1993 г. "О местных представительных и исполнительных органах Республики Казахстан" (Ведомости Верховного Совета Республики Казахстан, 1993 г., N 23-24, ст. 516; 1995 г., N 7, ст. 48; N 20, ст. 120; Ведомости Парламента Республики Казахстан, 1996 г., N 1, ст. 175, 180; 1997 г., N 12, ст. 181; 1998 г., N 22, ст. 308; 1999 г., N 8, ст. 233; N 21, ст. 762; N 23, ст. 920):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втором части первой статьи 46 слово "учреждений" заменить словом "организаций".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ст.222, 224, 225; N 23, ст. 416; N 24, ст. 452; 1999 г., N 20, ст. 721, 727; N 21, ст. 787; N 22, ст. 791; N 23, ст. 931; N 24, ст. 1066;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2000 года "О внесении изменений и дополнений в Закон Республики Казахстан "О лицензировании", опубликованный в газетах "Егемен Казакстан" и "Казахстанская правда" 13 июля 2000г.):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1) статьи 10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"1) образовательная деятельность, в том числе по специальностям, юридических лиц, дающих начальное общее, основное общее или среднее общее и начальное профессиональное образование, среднее профессиональное, высшее профессиональное, послевузовское профессиональное образование, а также деятельность дошкольных и внешкольных организаций.".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1995 г. "О налогах и других обязательных платежах в бюджет" (Ведомости Верховного Совета Республики Казахстан, 1995 г., N 6, ст. 43; N 12, ст. 88; N 23, ст. 152; Ведомости Парламента Республики Казахстан, 1996 г., N 1, ст. 180, 181; N 11-12, ст. 257; N 15, ст. 281; N 23-24, ст. 416; 1997 г., N 4, ст. 51; N 7, ст. 82; N 10, ст. 112; N 11, ст. 144; N 12, ст. 184, 188; N 13-14, ст. 195, 205; N 20, ст. 263; N 22, ст. 333; 1998 г., N 4, ст. 45; N 14, ст. 197, 201, 202; N 23, ст. 425; N 24, ст. 436, 442, 445; 1999 г., N 6, ст. 192, 193; N 20, ст. 731; N 21, ст. 786; N 23, ст. 928; N 24, ст. 1067; 2000 г., N 3-4, ст. 65, 66;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2000 года "О внесении изменений и дополнения в Закон Республики Казахстан "О налогах и других обязательных платежах в бюджет" по вопросам автотранспорта", опубликованный в газетах "Егемен Казакстан" и "Казахстанская правда" от 8 июля 2000 г.):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статье 57: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15) слова "среднеспециальных и высших" заменить словами "средних профессиональных и высших профессиональных";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20) слова "детского дошкольного, среднего, среднеспециального и высшего образования" заменить словами "дошкольного воспитания и обучения, начального общего, основного общего, среднего общего, начального профессионального, среднего профессионального и высшего профессионального образования";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подпункте 10) пункта 3 статьи 123 слова "детского дошкольного, среднего, среднеспециального и высшего образования" заменить словами "дошкольного воспитания и обучения, начального общего, основного общего, среднего общего, начального профессионального, среднего профессионального, высшего профессионального образования";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подпункте 7) пункта 1 статьи 134 слова "детского дошкольного, среднего, среднеспециального и высшего образования" заменить словами "дошкольного воспитания и обучения, начального общего, основного общего, среднего общего, начального профессионального, среднего профессионального и высшего профессионального образования".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июля 1998 г. "Об особом статусе города Алматы" (Ведомости Парламента Республики Казахстан, 1998 г., N 14, ст. 200; 1999 г., N 22, ст. 308; N 24; ст. 443):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 двенадцатый подпункта 5) статьи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"организаций образования, дающих начальное общее, основное общее или среднее общее и начальное профессиональное образование, а также дошкольных и внешкольных организаций на территории города Алматы..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июня 1999 г. "Об образовании" (Ведомости Парламента Республики Казахстан, 1999 г., N 13, ст. 429; N 23, ст. 927):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по тексту Закона, за исключением пункта 3 статьи 28, пункта 3 статьи 46 слова "центральными исполнительными органами", "центральные исполнительные органы", "центральных исполнительных органов" заменить словами "центральным исполнительным органом", "центральный исполнительный орган", "центрального исполнительного органа";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статье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подпунктом 20-1)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"20-1) квота приема - предельное количество выделяемых образовательных грантов и кредитов для приема в организации образования, дающие среднее профессиональное и высшее профессиональное образование, граждан из числа сельской молодежи, и лиц казахской национальности, являющихся гражданами других государств.;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32) слово "резидентура" заменить словами "клиническая ординатура";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часть третью пункта 6 статьи 9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статью 10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в статье 12: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"деятельность организаций образования" заменить словами "деятельность, в том числе по специальностям, юридических лиц";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"организациям образования" заменить словами "юридическим лицам";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1) после слов "профессиональное образование" дополнить словами "кроме перечисленных в подпункте 3) настоящего пункта";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подпунктом 3)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"3) дающим среднее общее образование: международным, иностранным, негосударственным, а также государственным, финансируемым из республиканского бюджета, - центральным исполнительным органом Республики Казахстан в области образования.";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пункт 3 статьи 13: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частями четвертой, пятой, шестой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"Выпускники средних общеобразовательных школ, являющиеся победителями Республиканских и международных олимпиад по общеобразовательным предметам (награжденные дипломами I, II, III степеней) текущего года, а также победители Республиканских и международных конкурсов исполнителей последних трех лет (награжденные дипломами I, II, III степеней), в порядке, установленном Правительством Республики Казахстан, имеют право на получение государственных образовательных грантов и принимаются в высшие учебные заведения Республики Казахстан без сдачи вступительных экзаменов при соответствии выбранной ими специальности предмету олимпиады, конкурса по которому они являются победителями.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граждан из числа сельской молодежи при поступлении на учебу в организации образования, дающие среднее профессиональное и высшее профессиональное образование, на специальности, определяющие социально-экономическое развитие села, предусматривается квота приема в количестве, определяемом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лиц казахской национальности, являющихся гражданами других государств, при поступлении на учебу в организации среднего профессионального и высшего профессионального образования, предусматривается квота приема в количестве, определяемом Правительством Республики Казахстан.;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пункт 5 статьи 16 дополнить частью второй следующего содержания: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"Порядок нострификации документов об образовании определяется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центральным исполнительным органом в области образования.;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в статье 25: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часть вторую пункта 4 дополнить словами "финансирование которой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осуществляется из местного бюджета";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часть третью пункта 5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в пункте 2 статьи 26 слово "резидентуре"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"клинической ординатуре";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в подпункте 3) статьи 29 слова "а также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профессиональным образованием в колледжах, получающих средства из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в пункте 1 статьи 42 слова "трудовым договором либо трудовым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контрактом", "трудового договора либо трудового контракта"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"индивидуальным трудовым договором", "индивидуального трудового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12) в пункте 7 статьи 46 слова "могут пользоваться правом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образование и заниматься педагогической деятельностью"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"пользуются правом на образование и занятие педагогической деятельностью";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13) пункт 2 статьи 47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2. Настоящий Закон вводится в действие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Цай Л.Г.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Абрамова Т.М.)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