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b8dd" w14:textId="b02b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2000 года N 1502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Турлыханова Даулета Болатовича, Председателя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по туризму и спорту,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Российской Федерации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в области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  Правительством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сотрудничестве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в дальнейшем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выражая желание способствовать расширению дружественных связей между народами Казахстана и России, лучшему ознакомлению с жизнью, историей и культурным наследием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что туризм является важным средством укрепления взаимопонимания, выражения доброй воли и упрочения отношений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укреплять и развивать сотрудничество в области туризма на основе равноправия, взаимной выгоды и в соответствии с настоящим Соглашением, законодательством обоих государств и международными договорами,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настоящего Соглашения Стороны возлагают на свои государственные органы управления туризмом: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Российской Федерации - Министерство экономического развития и торговли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свои государственные органы управления туризмом в их деятельности по установлению и развитию сотрудничества между казахстанскими и российскими туристскими организациями, осуществляющими капиталовложения в сферу туризма, а также организующими совместное предпринимательство с целью обслуживания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к упрощению пограничных, таможенных и иных формальностей, связанных с туристскими поездками из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расширять как организованный групповой, так и индивидуальный туризм, в том числе с целью посещения спортивных мероприятий, музыкальных, театральных и фольклорных фестивалей, а также проводимых по вопросам туризма выставок, симпозиумов и конгрессов.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и поддерживать обмен между своими государственными органами управления туризмом статистической и другой информацией в области туризма,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нормативных правовых актах, регулирующих туристскую деятельность в государствах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нормативных правовых актах, связанных с защитой и сохранением природных и культурных ресурсов, являющихся туристскими достопримечательностями;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туристских возможностях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гостиницах и других местах размещения туристов,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справочно-информационными и рекламными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государственным органам управления туризмом в подготовке профессиональных кадров для сферы туризма, обмена научными работниками, экспертами и журналистами, специализирующимися на вопросах туризма и путешествий, а также способствовать контактам и совместной деятельности организаций, осуществляющих в Республике Казахстан и в Российской Федерации исследования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координировать сотрудничество государственных органов управления туризмом в рамках Всемирной туристской организации и других международных туристских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меры к получению гражданами своих государств, выезжающими в туристские поездки на территорию государства другой Стороны, информации о внутреннем законодательстве этого государства, касающемся пребывания иностранных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государственным органам управления туризмом в открытии официальных представительств по делам туризма на территориях обоих государств, в соответствии с внутренним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Сторон, которые оформляются отдельным Протоколом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письменного уведомления о выполнении Сторонами внутригосударственных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заключается сроком на пять лет и будет автоматически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продлеваться на последующие пятилетние периоды, если ни одна из Сторон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сообщит в письменной форме не позднее, чем за шесть месяцев до истечения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очередного периода другой Стороне о своем намерении прекратить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городе_______________"_______"_________года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 и русском языках. Оба текста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руководствоваться текстом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Петрова Г.В.)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