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dc98" w14:textId="f01d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специального имущества из Кыргызской Республики в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2000 года N 1506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 вооружений, военной техники и продукции двойного назначения"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из Кыргызской Республики в Российскую Федерацию специального имущества войсковой части 87366 Вооруженных Сил Российской Федерации, дислоцированной на территории Кыргызской Республики, по номенклатуре и в количестве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в установленном порядке обеспечить контроль за прохождением автоколонны со специальным имуществом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специального имущества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энергетики, индустрии и торговли Республики Казахстан принять необходимые меры в целях реализации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9 октября 2000 года N 1506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Номенклатура и количество специального имущества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войсковой части 87366 Вооруженных Сил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Маршрут          ! Марка        ! Номенклатура и           ! Ед. ! Кол-во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движения         ! автомашины,  ! наименование             ! изм.!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автоколонны      ! военный      ! поставляемого            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 номер, №     ! специального             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 N шасси      ! имущества                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          !  2           !         3                !  4  !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Маршрут N 1:      Камаз - 54112  Изделия 2534 - 8 ящиков:    шт.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Каракол           военный        Ящик N№1 NN №№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(Кыргызская       номер 73-04ГК  55586,55546,55639,55694,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Республика)-      шасси          55641,55744,14/120,14/170.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Георгиевка-Шу-    N№78862;       Ящик N№2 NN №№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Балхаш-Караганда  Камаз-5410     55266, 55499,55308,55342,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Астана-Костанай-  военный        55193,55433,55419,55262,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таможенный пост   номер 73-05РЛ  55289, 55215, 55273,55250.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Комсомольский     шасси          Ящик N№3 NN №№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(Республика      №N 125604       55568,55550,55531,55670,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Казахстан) -                     55673,55693,55611,55618.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Троицк-Санкт-                    Ящик N№4 NN  №№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Петербург                        5517,55511,55595,55566,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(Российская                      55545,55654,55627,55665,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Федерация) и                     55629,55608,55709,55756.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обратно                          Ящик N№5 NN  №№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84212,84127,84020,84169,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84143,84034,84137,84024,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84006,84091,84009,84153.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Ящик N№6 NN №№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551306,551342,551331,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41240,41207,41443,41218,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41306.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Ящик N№7 NN №№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411519,411560,411620,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411693,411476,411398,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411548,411719,411645,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411518,411603,411423.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Ящик N№8  NN №№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55923, 55643, 55917,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55803, 55874, 55866,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551000,55851.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Обратный груз     Автотранспорт  Груз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следует           тот же         назначения, следует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вышеуказанным                    согласно накладных,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маршрутом                        нарядам и ведомостей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обеспечения,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имущество текущего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довольствия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(автомобильное,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техническое, шкиперское,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штурманское, водолазное,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торпедное)согласно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нарядам. Груз режимный,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ядовитых, наркотических,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радиоактивных веществ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содержит.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Маршрут N 2:      Камаз 5410     Изделия М 5 - в             шт.    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Каракол           военный        контейнерах.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(Кыргызская       номер 74-17ГК  Имущество текущего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Республика) -     шасси          снабжения (медицинское,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Кеген -          №N 140460;      вещевое, противопожарное,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Талдыкорган -     КрАЗ-250 б/н   ГСМ, служб КЭУ, запасные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Аягоз -           шасси          части и двигатели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Семипалатинск     N№МО0697287    плавсредствам)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(Республика       КрАЗ-250 б/н   нарядам.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Казахстан) -      шасси          Груз режимный, ядовитых,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Рубцовск-Барнаул  N LO671613     наркотических,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Новосибирск —     КрАЗ-250 б/н   радиоактивных веществ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Канск (Российская шасси          содержит.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Федерация) и      N LO687069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обратно           КрАЗ-250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государствен-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ный номер 80-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35 ИКЛ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шасси N№45324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Общий вес груза 100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Период прохождения груза по маршрутам N№1 и 2 до 15 ноября 2000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