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b7223" w14:textId="9cb72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учреждения "Финансовый центр"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октября 2000 года N 1523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осуществления банковских операций по кредитованию подготовки кадров в высших учебных заведениях Республики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государственное учреждение "Финансовый центр" Министерства образования и науки Республики Казахстан (далее - Финансовый центр).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образования и науки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 Финансового центра и обеспечить его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финансирование Финансового центра в 2000 году осуществляется за счет и в пределах средств, предусмотренных в республиканском бюджете Министерству образования и науки Республики Казахстан на 2000 год по программе 9 "Подготовка кадров в высших учебных заведениях на республиканском уровне".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образования и науки Республики Казахстан начиная с 2001 года предусматривать расходы на содержание Финансового центра по соответствующей программе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некоторые решения Правительства Республики Казахстан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(Подпункт 1) утратил силу - постановлением Правительства РК от 28 октября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1111 </w:t>
      </w:r>
      <w:r>
        <w:rPr>
          <w:rFonts w:ascii="Times New Roman"/>
          <w:b w:val="false"/>
          <w:i w:val="false"/>
          <w:color w:val="ff0000"/>
          <w:sz w:val="28"/>
        </w:rPr>
        <w:t xml:space="preserve">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7 декабря 1999 года N 1872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P991872_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реализации Закона Республики Казахстан "О республиканском бюджете на 2000 год" (САПП Республики Казахстан, 1999 г., N 53, ст. 530):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IV "Расходы":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4 "Образование":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подфункции 6 "Высшее образование":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государственном учреждении "225 Министерство образования и науки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9 "Подготовка кадров в высших учебных заведениях на республиканском уровне":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подпрограммой 38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"38 Финансовый центр                   2064";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подпрограмме 97 "Выплата комиссионного вознаграждения (интереса) банку-агенту за обслуживание процесса кредитования" цифру "2200" заменить цифрой "136";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3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IV "Расходы":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4 "Образование":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подфункции 6 "Высшее образование":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государственном учреждении "225 Министерство образования и науки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9 "Подготовка кадров в высших учебных заведениях на республиканском уровне":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подпрограммой 38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"38 Финансовый центр                     Содержание";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(подпункт 3) утратил силу - </w:t>
      </w:r>
      <w:r>
        <w:rPr>
          <w:rFonts w:ascii="Times New Roman"/>
          <w:b w:val="false"/>
          <w:i w:val="false"/>
          <w:color w:val="00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 июня 2004 г.) &lt;*&gt;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пункт 5 внесены изменения - постановлением Правительства РК от 1 июня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604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