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0081" w14:textId="c250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завершении строительства больничного комплекса на 240 коек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2000 года N 1524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завершения строительства больничного комплекса на 240 коек в городе Астане и ввода его в эксплуатацию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предложение Агентства Республики Казахстан по делам здравоохранения по увеличению стоимости строительства больничного комплекса на 240 коек в городе Астане до 11 407 093 422 японских йен и заключение дополнительного контракта на сумму 3 590 246 821 японскую йену для завершения строительства больничного комплекса на 240 коек в городе Астане, финансируемого за счет неиспользованных средств в сумме, не превышающей 977 592 999 японских йен, по Соглашению о займе от 22 мая 1997 года и Дополнительному соглашению о займе от 28 сентября 1999 года, подписанным между Республикой Казахстан в лице Министерства финансов Республики Казахстан и банком Sосiеtе Generale London и дополнительно привлекаемого, в соответствии с установленным законодательством порядке, Правительством Республики Казахстан внешнего займа на сумму, не превышающую 2 947 813 822 японских йен.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Республики Казахстан в установленном законодательством порядке внести изменения в Программу государственных инвестиций Республики Казахстан на соответствующий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делам строительства Министерства энергетики, индустрии и торговли Республики Казахстан по согласованию с Министерством экономики Республики Казахстан утвердить общую сметную стоимость строительства объекта с учетом работ по завершению строительства больничного комплекса и сдачи его "под ключ".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делам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расторгнуть в установленном законодательством порядке контракт, заключенный с компанией "Fitzpatrick International Limited" от 3 декабря 1996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согласованию с Министерством финансов Республики Казахстан заключить контракт с Fitzpatrick Contractors Limited на завершение строительства больничного комплекса на 240 коек в городе Астане на сумму, не превышающую 3 590 246 821 японской йены;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целевое использование выделенных средств внешнего правительственного займа и средств софинансирования из республиканского бюджета и контроль над строительством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переговоры с банком Societe Generale London о дополнительном привлечении внешнего займа на сумму, не превышающую 2 947 813 822 японских йен;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подготовить заключение по финансовым условиям дополнительно привлекаемого внешнего займа, оформить и заключить необходимые документы по этому внешнему займу;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предусматривать выделение в республиканском бюджете, начиная с 2001 года, соответствующих средств на финансирование завершения строительства больничного комплекса и средств на погашение и обслуживание дополнительно привлекаемого в соответствии с настоящим постановлением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регистрацию, мониторинг и контроль реализации дополнительно привлекаемого займа, его погашение и обслуживание.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юстиции Республики Казахстан в установленном законодательством порядке оформить юридическое заключение о соответствии дополнительно привлекаемого займа законодательным актам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Первого заместителя Премьер-Министра Республики Казахстан Павлова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Польский В.Ф.)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