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2a08" w14:textId="4692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дорожной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2000 года N 1527. Утратило силу - постановлением Правительства РК от 24 ноября 2004 г. N 1232 (P041232). Возобновлено действие подпункта 2) пункта 3 и пункта 4-1 с 24 ноября 2004 г. - постановлением Правительства РК от 29 декабря 2004 г. N 1414 (P041414).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Вниманию пользователей!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Правительства РК от 24 ноября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1232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данное постановление было признано утратившим силу. Постановлением Правительства РК от 29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1414 </w:t>
      </w:r>
      <w:r>
        <w:rPr>
          <w:rFonts w:ascii="Times New Roman"/>
          <w:b w:val="false"/>
          <w:i w:val="false"/>
          <w:color w:val="000000"/>
          <w:sz w:val="28"/>
        </w:rPr>
        <w:t xml:space="preserve">  действие подпункта 2) пункта 3 и пункта 4-1 с 24 ноября 2004 г. возобновлено.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государственное учреждение "Центр информации автомобильных дорог "Инжиниринг".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в установленном законодательством порядке осуществить ликвидацию государственного учреждения "Центр информации автомобильных дорог "Инжиниринг".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 и дополнения: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постановление Правительства Республики Казахстан от 3 февраля 2000 года N 151  </w:t>
      </w:r>
      <w:r>
        <w:rPr>
          <w:rFonts w:ascii="Times New Roman"/>
          <w:b w:val="false"/>
          <w:i w:val="false"/>
          <w:color w:val="000000"/>
          <w:sz w:val="28"/>
        </w:rPr>
        <w:t xml:space="preserve">P000151_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автомобильных дорог и автомобильного транспорта Министерства транспорта и коммуникаций Республики Казахстан" (САПП Республики Казахстан, 2000 г., N 5-6, ст.63):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Комитете автомобильных дорог и автомобильного транспорта Министерства транспорта и коммуникаций Республики Казахстан, утвержденном указанным постановлением: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абзацем следующего содержания: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 имеет территориальные органы в областях";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дополнить подпунктом 7-1) следующего содержания: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выступать органом государственного управления по отношению к республиканским государственным предприятиям, осуществлять в отношении них функции субъекта права государственной собственности;";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постановление Правительства Республики Казахстан от 12 февраля 2000 года N 227  </w:t>
      </w:r>
      <w:r>
        <w:rPr>
          <w:rFonts w:ascii="Times New Roman"/>
          <w:b w:val="false"/>
          <w:i w:val="false"/>
          <w:color w:val="000000"/>
          <w:sz w:val="28"/>
        </w:rPr>
        <w:t xml:space="preserve">P000227_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реформирования дорожной отрасли" (САПП Республики Казахстан, 2000 г., N 7, ст.83):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"в системе транспортно-коммуникационного комплекса согласно приложению 1 с лимитом штатной численности 674 человека на базе" заменить словами "- территориальные органы Комитета автомобильных дорог и автомобильного транспорта Министерства транспорта и коммуникаций Республики Казахстан согласно приложению 1 с лимитом штатной численности 280 человек на базе, необходимого для их функционирования,";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"Министерство транспорта и коммуникаций Республики Казахстан" заменить словами "Комитет автомобильных дорог и автомобильного транспорта Министерства транспорта и коммуникаций Республики Казахстан";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Основным предметом деятельности Предприятия определить исполнение государственного заказа на выполнение работ по содержанию, озеленению и текущему ремонту автомобильных дорог общего пользования Республики Казахстан";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изложить в новой редакции согласно приложению к настоящему постановлению.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Возобновлено действие подпункта 2) пункта 3 с 24 ноября 2004 г. - постановлением Правительства РК от 29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1414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законодательством порядке обеспечить: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задолженности, образовавшейся перед РГП "Казахавтодор" за выполненные работы и услуги по содержанию и управлению автомобильными дорогами за январь-апрель 2000 года за счет ассигнований, предусмотренных в республиканском бюджете по программе "Эксплуатация дорожной системы на республиканском уровне";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внесение в двухмесячный срок в Правительство Республики Казахстан перечня автомобильных дорог республиканского значения;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необходимых мероприятий, вытекающих из настоящего постановления.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постановлениями Правительства РК от 5 декабря 2000 г. N 1809 </w:t>
      </w:r>
      <w:r>
        <w:rPr>
          <w:rFonts w:ascii="Times New Roman"/>
          <w:b w:val="false"/>
          <w:i w:val="false"/>
          <w:color w:val="000000"/>
          <w:sz w:val="28"/>
        </w:rPr>
        <w:t xml:space="preserve"> P001809_ </w:t>
      </w:r>
      <w:r>
        <w:rPr>
          <w:rFonts w:ascii="Times New Roman"/>
          <w:b w:val="false"/>
          <w:i w:val="false"/>
          <w:color w:val="ff0000"/>
          <w:sz w:val="28"/>
        </w:rPr>
        <w:t xml:space="preserve">;  от 7 марта 2003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226 </w:t>
      </w:r>
      <w:r>
        <w:rPr>
          <w:rFonts w:ascii="Times New Roman"/>
          <w:b w:val="false"/>
          <w:i w:val="false"/>
          <w:color w:val="ff0000"/>
          <w:sz w:val="28"/>
        </w:rPr>
        <w:t xml:space="preserve">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4-1. Исключен постановлением Правительства РК от 08.09.2022 </w:t>
      </w:r>
      <w:r>
        <w:rPr>
          <w:rFonts w:ascii="Times New Roman"/>
          <w:b w:val="false"/>
          <w:i w:val="false"/>
          <w:color w:val="00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в установленном законодательством порядке предусмотреть финансирование территориальных государственных органов Комитета автомобильных дорог и автомобильного транспорта Министерства транспорта и коммуникаций Республики Казахстан на 2001 год.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 1 января 2001 года, кроме пункта 4, который вступает в силу со дня подписания.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  <w:bookmarkEnd w:id="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2000 года N 1527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учреждений -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Комитета автомобильных дорог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автомобильного транспорта Министерства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 Наименование                          ! Место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    !дислокации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Акмолинское областное управление           г.Кокшетау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Актюбинское областное управление           г. Актобе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Алматинское областное управление           г. Алматы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Атырауское областное управление            г. Атырау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Восточно-Казахстанское областное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управление автомобильных дорог             г. Усть-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Жамбылское областное управление            г. Тараз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Западно-Казахстанское областное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управление автомобильных дорог             г. Уральск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Карагандинское областное управление        г. Караганды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Кызылординское областное управление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автомобильных дорог                        г. Кызылорда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Костанайское областное управление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автомобильных дорог                        г. Костанай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Мангистауское областное управление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автомобильных дорог                        г.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Павлодарское областное управление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автомобильных дорог                        г.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Северно-Казахстанское областное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управление автомобильных дорог             г. 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Южно-Казахстанское областное управление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автомобильных дорог                        г. Шымкент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