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ebdf" w14:textId="3b3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Совместной рабочей группы экспертов по трансграничным рекам между Республикой Казахстан и Китайской Народной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достигнутых договоренностей в ходе третьего раунда казахстанско-китайских консультаций по трансграничным рекам (город Пекин, 23-30 мая 2000 года)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казахстанскую часть Совместной рабочей группы экспертов по трансграничным рекам между Республикой Казахстан и Китайской Народной Республикой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казахстанской части Совместной рабочей группы экспертов ежеквартально информировать Министерство иностранных дел Республики Казахстан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октября 2000 года N 1565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Состав членов казахстанской части Совместной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рабочей группы экспертов по трансграничным рекам между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Республикой Казахстан и Китайской Народной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 Аманбек              - Председатель Комитета по водным ресурсам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Мырзахметович                    Министерства природных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окружающей среды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 группы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Абуталип              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Ибижанович                       делам Содружества Независимых Государств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 Худайберген            - начальник Управления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Аскарович                        использования и охраны водных ресурсов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Комитета по водным ресурсам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природных ресурсов и охраны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Серик                  - начальник управления Департамента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Кабдуалиевич                     и планирования Министерства природных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ресурсов и охраны окружающей среды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 Несипкул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Бертисбаевич                     энергетики и твердого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энергетики, индустрии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Бурлибаев Малик                - директор Казахского научно-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Жолдасович                       исследовательского института мониторинга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окружающей среды и климата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Республиканского государственного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предприятия "Казгидромет"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природных ресурсов и охраны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среды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 Марат              - начальник службы средств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Абилкаирович                     Республиканского государственного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предприятия "Казгидромет"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природных ресурсов и охраны окружающей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среды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Муртазин Ермек                 - директор Центра мониторинга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Жамшитович                       окружающей среды Республиканского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государственного предприятия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"Казгидромет" Министерства природных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ресурсов и охраны окружающей среды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Сейтимбетова Сауле             - третий секретарь отдела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Мырзахановна                     границ Договорно-правового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департамента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