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f31f" w14:textId="6f0f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сентября 2000 года N 1408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сентября 2000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лицензии, отзыве лицензий и признании утратившими силу лицензий на право пользования недрами"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указанному постановлению строки, порядковые номера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7,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Агентству Республики Казахстан по инвестициям принять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