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5177" w14:textId="fed5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реализации Указа Президента Республики Казахстан от 6 июля 2000 года N 417 "О структуре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2000 года N 1579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6 июля 2000 года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Вооруженных Сил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Министерства обороны Республики Казахстан "Управление командующего Западным военным округом"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лимит штатной численности Учреждения в пределах лимита штатной численности Вооруженных Сил Республики Казахстан в количестве 120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положение об Учреждении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недельный срок подготовить и представить в Министерство финансов Республики Казахстан смету расходов на содержание и оснащение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Учреждения производить за счет и в пределах средств, предусмотренных в республиканском бюджете на содержание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акимом Актюбинской области осуществить передачу в ведение Министерства обороны Республики Казахстан части здания администрации акима Актюбинской области с материально-технической базой и прилегающей территорией в городе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акимами Актюбинской, Атырауской, Западно-Казахстанской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Мангистауской областей осуществить передачу в ведение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обороны Республики Казахстан зданий, сооружений, объектов и земель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представленным им заявкам в целях размещения частей и соединений Западного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