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f1a" w14:textId="530d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Казахстан, за октябрь, ноябрь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ранее выданных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Республикой Казахстан государственными гарантиями от 6 ноября 1992 года N 13-6/И-947, от 10 мая 1993 года N 26-15/116, от 19 мая 1993 года N 26-15/136, от 7 июня 1993 года N 23-15/8347, от 24 марта 1995 года N Ф 22-3/3/4016, от 3 апреля 1995 года N Ф 22-3/5, от 8 июня 1995 года N Ф 22-3/8, от 1 декабря 1995 года N 0000002, от 11 марта 1996 года N 27-1-Г/3-96, от 10 июля 1996 года N 13, от 2 октября 1996 года N 0000016, от 19 ноября 1996 года N 0000019 и письменного уведомления (гарантийного обязательства) от 20 мая 1999 года N 0000035, на основании счетов иностранных банков оплатить за несостоятельных заемщиков предстоящие и просроченные платежи (согласно приложениям 1, 2) в пределах средств, предусмотренных в республиканском бюджете на 2000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гражданско-правовой и уголовной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финансов, Министерству государственных доходов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и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24 октября 2000 года N 1588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Сумма предстоящих платежей по погашению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внешних займов, имеющих государственные гарантии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Организация-      |Валюта |   Дата  |       Сумма     |  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заемщик         |платежа| платежа |      платежа    |       долг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Кредитная линия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     EUR     01.10.00       442 442,08      392 442,08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Франции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            EUR     19.10.00     1 151 089,08      859 590,43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Израиля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"Конденсат"           USD     01.11.00     1 151 592,00      962 500,00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"Карметкомбинат"     JPY     03.11.00   309 710 293,00  285 313 185,00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Канады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"Конденсат"           USD     15.11.00     1 638 263,90    1 291 666,67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 EUR                  1 593 531,16    1 252 032,51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USD                  2 789 855,90    2 254 166,67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JPY                309 710 293,00  285 313 185,00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Организация-      |     Проценты    | Прочие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заемщик         |     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Кредитная линия Германии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            50 000,00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Кредитная линия Франции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"Батыс"                    291 498,65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Кредитная линия Израиля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"Конденсат"                 189 092,00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Кредитная линия Японии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"Карметкомбинат"        24 397 108,00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Кредитная линия Канады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"Конденсат"                 346 597,23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 341 498,65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535 689,23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24 397 108,00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24 октября 2000 года N 1588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Сумма просроченных платежей по погашению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внешних займов, имеющих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Организация-      |Валюта |   Дата  |       Сумма     |  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заемщик         |платежа| платежа |      платежа    |       долг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Кредитная линия Германии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АО "Акмола 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Стройиндустрия"        DM     30.06.00       23 852,56         0,00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ДУИС МВД РК            EUR    01.12.98       38 417,51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ДУИС МВД РК            EUR    01.06.99       28 690,55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ДУИС МВД РК            EUR    01.12.99        4 176,97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Фирма "Туран-Агро"     EUR    01.12.99        1 466,22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ГАО "Экибастузкомир"   EUR    03.04.00        2 128,80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Фирма "Туран-Агро"     EUR    01.06.00          266,63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АО "Теплоприбор"       EUR    01.06.00          897,21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ГАО "Павлодартрактор"  EUR    01.09.00       13 257,10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АО "Стройфарфор"      EUR    01.09.00          632,04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АЗАТ                  EUR    01.09.00        5 404,90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Кредитная линия Израиля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АО "Конденсат"        USD    01.05.00       10 682,49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Кредитная линия Франции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ОАО "Батыс"           EUR    19.04.00        7 208,20         0,00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Кредитная линия Турции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АО "Максат"           USD    01.09.00       72 125,31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АО "Игилик"           USD    01.09.00       87 946,27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АО "Легпром"          USD    01.09.00      679 527,03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СП "Медеу-Эмсаш-      USD    01.09.00      349 317,76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 DM                   23 852,56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EUR                  102 546,13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USD                1 199 598,86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Проценты      !  Прочие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1.      23 852,56           0,00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2.           0,00      38 417,51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3.           0,00      28 690,55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4.           0,00       4 176,97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5.           0,00       1 466,22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6.           0,00       2 128,80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7.           0,00         266,63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8.           0,00         897,21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9.      13 257,10           0,00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10.        632,04           0,00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11.      5 404,90           0,00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12.          0,00      10 682,49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13.          0,00       7 208,20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14.     72 125,31           0,00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15.     87 946,27           0,00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16.    679 527,03           0,00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17.    349 317,76           0,00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23 852,56           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19 294,04      83 252,09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1 188 916,37      10 682,49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