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2c30" w14:textId="fb6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казенных предприятий "Евразийский университет имени Л.Н.Гумилева" Министерства образования и науки Республики Казахстан и "Дипломатическая академия"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"Евразийский университет имени Л.Н.Гумилева" Министерства образования и науки Республики Казахстан и "Дипломатическая академия" Министерства иностранных дел Республики Казахстан путем их слияния в Республиканское государственное казенное предприятие "Евразийский государственный университет имени Л.Н.Гумилева" Министерства образования и науки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Министерства образования и науки и Министерства иностранных дел Республики Казахстан о передислокации реорганизуемого Республиканского государственного казенного предприятия "Дипломатическая академия" в город Астану до 1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 в составе Предприятия структурного подразделения "Дипломатическая академия" с наделением его следующими функциями: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кадров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Чрезвычайных и Полномочных Послов Республики Казахстан и руководителей структурных подразделений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и повышение квалификации сотрудников государственных органов и иных организаций по вопросам, связанным с внешней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для бывших работников Республиканского государственного казенного предприятия "Дипломатическая академия" Министерства иностранных дел Республики Казахстан условий оплаты труда, предусмотренных постановлением Правительства Республики Казахстан от 10 сентября 1996 года N 1102 "О создании Дипломатической Академии Министерства иностранных дел Республики Казахстан", на период их работы в ранее занимаемых должностях в Евразийском государственном университете имени Л.Н.Гумилева.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