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9b8" w14:textId="08f3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1591.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1997г., N 29, ст. 266)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 строку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"Лекарственные средства,     2936-2939, 2941, 3001-        Здравагент-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медицинская техника (за      3004, 3006, 9013, 9018-       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исключением медицинской      9022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техники, импортируемой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республику по линии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гуманитарной помощи)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"Лекарственные средства,     2936-2939, 2941, 3001-3004,   Агентство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медицинского         3006, 9013, 9018-9022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назначения, медицинская      (кроме 902111000,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техника (за исключением      902119100, 902130900)        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медицинской техники,                 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импортируемой в республику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линии гуманитарной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помощи)                                                                  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государств-участников Таможенного союза о принятии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