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7f62" w14:textId="1707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экспорт уранового концентрата в виде закиси-окиси природного урана (код ТН ВЭД 284410390) в количестве 450 000 кг U в соответствии с условиями Соглашения на куплю и продажу урановых концентратов между ЗАО "НАК "Казатомпром" и Камеко Юроп С.А. от 15 августа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выдавать в установленном законодательством порядке ЗАО "НАК "Казатомпром" лицензии на экспорт урановой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Комитету по атомной энергетике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энергетики, индустрии и торговли Республики Казахстан обеспечить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экспортом продукции, указанной в пункте 1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