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a892" w14:textId="e76a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представителей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Республиканской трехсторонней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социальному партнерству и регулированию социально-экономических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трудовых отношений" (САПП Республики Казахстан, 1998 г., N 48, ст. 437)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Республиканской трехсторонней комиссии по социальному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партнерству и регулированию социально-экономических и трудовых отношений: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Байменова             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Алихана Мухамедьевича       населения Республики Казахстан,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заместителем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Умербаева              - вице-Министра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Адильхана Абдрахмановича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Нефедова               - вице-Министра энергетики, индустрии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Петра Петровича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Радостовца Николая Владимировича,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Абитаева Есбергена Абитаевича и Куанышбаеву Розу Сактагановну.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