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0322" w14:textId="06b0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№ 1603.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(САПП Республики Казахстан, 1995 г., N 41,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3 строки, порядковый номер 32, дополнить абзацем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"поисково-спасательные, горноспасательные, газоспасательные,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противофонтанные работы".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