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7342" w14:textId="c557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формированию туристского имиджа Казахстана на 2000-2003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2000 года N 1604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дальнейшего развития международного туризма в Республике Казахстан, усиления работы по презентации туристского потенциала государства на мировом туристском рынке и выполнения Плана мероприятий по реализации Программы действий Правительства Республики Казахстан на 2000-2002 годы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формированию туристского имиджа Казахстана на 2000-2003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туризму и спорту и другим ответственным исполнителям Плана обеспечить его реализацию в пределах средств, предусмотренных администраторам республиканских бюджетных программ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областей, городов Астаны и Алматы предусмотреть в расходах местных бюджетов финансирование мероприятий по формированию туристского имиджа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26 октября 2000 года N 1604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План мероприятий по формированию туристского имиджа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Казахстана на 2000-2003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 Мероприятие        |   Форма     | Ответственные |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 | завершения  |за исполнение  |исполнения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1                 2                   3               4            5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Создать при Агентстве        Постановление   АТурС           февраль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по      Правительства  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туризму и спорту Информа-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ционный учебно-методичес-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кий туристский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Создать туристские информа-  Решения        Акимы областей, 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ционные центры в областных   акимов        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центрах, городах Астана и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Провести международный       Постановление  АТурС, МИД,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фестиваль "Шелковый путь -   Правительства  МВД, МТК, акимы  2001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Казахстан" в городе Алматы   Республики     города Алматы и 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  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Провести семинар на тему:    Информация     АТурС, МОН, МИД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"Международные стандарты     Правительству  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туристского обучения" под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эгидой Всемирной туристской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(ВТО)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Организовать участие         Отчет          АТурС, МИД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на Международной  Правительству        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туристской бирже ITB в       Республики                      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городе Берлине (Федератив-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ная Республика Германия)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Организовать участие         Отчет          АТурС, МИД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на Московской     Правительству        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международной выставке       Республики                      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"Путешествия и туризм" в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городе Москве (Российская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Организовать участие         Отчет          АТурС, МИД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на Ташкентской    Правительству        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международной туристской     Республики                      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ярмарке (Республика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Организовать участие         Отчет          АТурС, МИД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на Всемирной      Правительству        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туристской бирже в городе    Республики                      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Лондоне (Великобритания)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Организовать участие         Постановление  АТурС, МИД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на очередных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заседаниях комиссии ВТО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Европы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Обеспечить участие           Постановление  АТурС, МИД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на XIV сессии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Генеральной Ассамблеи ВТО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Обеспечить участие           Постановление  АТурС, МИД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на Всемирной      Правительства       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конференции по спорту и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туризму в городе Барселоне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(Испания)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Обеспечить участие           Постановление  АТурС, МИД      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на XV сессии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Генеральной Ассамблеи ВТО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Создать видеоролики о        Информация     АТурС, МТК,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природе, культуре и          Правительству  акимы областей,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традициях Казахстана         Республики    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      и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Подготовить базовый          Отчет          АТурС, МТК   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пакет информационно-         Правительству  акимы областей, 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рекламных материалов о       Республики    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возможностях туристского   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рынка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 Создать рекламные            Информация     АТурС, МТК,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буклеты по видам туризма     Правительству  акимы областей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     городов Астаны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      и Алматы        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14.2 Создать брошюры              Информация     АТурС, МТК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"Туристские возможности      Правительству  акимы областей, 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Казахстана"                  Республики    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14.3 Создать рекламно-            Информация     АТурС, МТК,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информационный материал      Правительству  акимы областей, 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цифровых носителях        Республики    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"Казахстан - новый         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уникальный туристский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14.4 Создать фотоальбомы и        Информация     МПРОС, акимы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буклеты о национальных       Правительству  областей,       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парках, заповедниках,        Республики    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памятниках природы и       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других объектах природно-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заповедного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14.5 Создать рекламно-            Информация     ОАО     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информационный пакет         Правительству  "Национальная   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"Великий Шелковый путь-      Республики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Казахстан"                   Казахстан      "Шелковый путь-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МКИОС, МПРОС,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МТК,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Создать и распространять     Отчет          АТурС, МИД,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через заграничные            Правительству  МТК   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учреждения Министерства      Республики                   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иностранных дел              Казахстан              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национальных перевозчиков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рекламно-информационные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материалы о туристских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объектах республики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памятки для въезжающих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Провести туристские          Информация     АТурС, МИД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брифинги, пресс-             Правительству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конференции в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загранучреждениях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иностранных дел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Организовать в               Информация     АТурС,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казахстанских печатных       Правительству  МКИОС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электронных средствах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массовой информации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выступления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возможностях туристской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отрасли в Казахстане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Создать и поддерживать в     Отчет          АТурС, МТК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рамках глобальной мировой    Правительству                  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информационной сети WEB-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сайт  с постоянно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обновляющейся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туризме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Издать бюллетень туристской  Информация     АТурС,   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информации, каталоги         Правительству  МКИОС,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туристских фирм и маршрутов, Республики     МПРОС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объектов гостиничного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Создать карты по             Информация     АТурС,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туристским маршрутам         Правительству  МПРОС           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Казахстана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Издавать ежегодный           Информация     МКИОС,       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дайджест на русском и        Правительству  АТурС, акимы    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английском языках,           Республики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включающий информацию о      Казахстан     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международных культурных,                   и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спортивных мероприятиях,                    заинтересованные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бизнес-форумах,                             ведомства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конференциях, саммитах,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выставках, проводимых в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Разработать и реализовать    Информация     АТурС, аким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 международного        Правительству  Мангыстауской   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туристского маршрута по      Республики     области, МТК,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Каспийскому морю             Казахстан      МИД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 Реализовать меры по          Отчет          МИД, МВД         октябрь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упрощению визовых процедур   Правительству              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иностранных граждан      Республики          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                      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Создать благоприятные        Отчет          МГД, КНБ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условия для иностранных      Правительству  (по согласова-   2000 год,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туристов при прохождении     Республики     нию), МВД,      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пограничного и таможенного   Казахстан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досмотра и регистрации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Организовать телефонную      Отчет          МТК, АТурС,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информационно-справочную     Правительству  акимы областей, 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службу "Горячая линия"       Республики    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иностранных туристов     Казахстан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Организовать международный   Информация     РГП "Казакстан   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туристский поезд по маршруту Правительству  темiр жолы"     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Шелкового пути               Республики    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      нию), МТК,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АТурС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 Приобрести оборудование,     Отчет          АТурС            июнь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необходимое для проведения   Правительству                  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презентаций туристской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отрасли Казахстана на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туристских выставках,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ярмарках, конференциях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Создать условия для          Отчет          АТурС, акимы 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 предприятий      Правительству  областей,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народных ремесел,            Республики     городов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прикладного искусства,       Казахстан      и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национальной кухни и                        МКИОС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оказание им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методической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