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b036" w14:textId="d01b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в государственную собственность пакета акций закрытого акционерного общества "Павлодарский нефтехимический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2000 года N 1615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роли государственного влияния на нефтеперерабатывающую отрасль и обеспечения стабильного функционирования внутреннего рынка нефтепродуктов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открытого акционерного общества "Мангистаумунайгаз" (далее - ОАО "ММГ") о передаче Правительству Республики Казахстан акций закрытого акционерного общества "Павлодарский нефтехимический завод" (далее - ЗАО "ПНХЗ") в размере 49 процентов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оформить права собственности на передаваемый пакет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оформления права собственности осуществить в установленном законодательством порядке передачу государственного пакета акций в размере 49 процентов уставного капитала ЗАО "ПНХЗ" в доверительное управление закрытому акционерному обществу "Мунай-Импекс", без права выкупа и передачи в залог указанного государственного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пакета акций.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2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15 ноября 2000 г. N 1723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