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6d463" w14:textId="986d4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лицензирования деятельности, связанной с изготовлением и реализацией лечебных препаратов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октября 2000 года N 1624. Утратило силу - постановлением Правительства РК от 5 июля 2005 г. N 692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Указом Президента Республики Казахстан, имеющим силу Закона, от 23 ноября 1995 года N 2655 
</w:t>
      </w:r>
      <w:r>
        <w:rPr>
          <w:rFonts w:ascii="Times New Roman"/>
          <w:b w:val="false"/>
          <w:i w:val="false"/>
          <w:color w:val="000000"/>
          <w:sz w:val="28"/>
        </w:rPr>
        <w:t xml:space="preserve"> U952655_ </w:t>
      </w:r>
      <w:r>
        <w:rPr>
          <w:rFonts w:ascii="Times New Roman"/>
          <w:b w:val="false"/>
          <w:i w:val="false"/>
          <w:color w:val="000000"/>
          <w:sz w:val="28"/>
        </w:rPr>
        <w:t>
 "О лекарственных средствах" и Законом Республики Казахстан от 17 апреля 1995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Z952200_ </w:t>
      </w:r>
      <w:r>
        <w:rPr>
          <w:rFonts w:ascii="Times New Roman"/>
          <w:b w:val="false"/>
          <w:i w:val="false"/>
          <w:color w:val="000000"/>
          <w:sz w:val="28"/>
        </w:rPr>
        <w:t>
 "О лицензировании" Правительство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лицензирования деятельности, связанной с изготовлением и реализацией лечебных препаратов.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опубликования.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Утверждены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постановлением Правительства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от 28 октября 2000 года N 1624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 лицензирования деятельности, связанной с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 изготовлением и реализацией лечебных препаратов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 I. Общие положения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определяют порядок, условия выдачи и учета лицензии на осуществление деятельности, связанной с изготовлением лечебных препаратов в условиях промышленного производства* и аптеки**, оптовой*** и розничной**** реализацией лечебных препаратов (далее - фармацевтическая деятельность). ___________________________________________________________________________ Примечание: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*изготовление лекарственных средств в условиях промышленного производства - деятельность по серийному выпуску лекарственных средств, включающая приобретение сырья, материалов и полуфабрикатов, технологический процесс, фасовку, контроль качества, сертификацию, стандартизацию, регистрацию, хранение, реализацию и транспортировку готовой продукции, со всеми видами сопровождающего их контроля.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 Изготовление лекарственных средств в условиях аптеки - деятельность по приготовлению лекарственных средств по рецептам врачей и заказам лечебно-профилактических организаций, включающая приобретение сырья, материалов, технологию приготовления, контроль качества, хранение и реализацию.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*** оптовая реализация лекарственных средств - деятельность, связанная с закупом, хранением, импортом, экспортом лекарственных средств, за исключением реализации лекарственных средств населению.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**** розничная реализация лекарственных средств - деятельность, связанная с приобретением, хранением, отпуском населению и организациям поштучно или мелкими партиями лекарственных средств.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Лечебные препараты (лекарственные средства) - вещества различного происхождения (растительного, животного, синтетического, минерального, биотехнологического и др.), обладающие специфической, фармакологической активностью, и лекарственные формы этих веществ, применяющиеся для профилактики, диагностики и лечения заболеваний.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лекарственным средствам приравниваются вещества, их лекарственные формы, являющиеся составными частями лекарственных средств, предметы и материалы, предназначенные для временного или длительного нахождения внутри тела или на теле человека, а также лечебно-профилактические продукты питания, пищевые добавки, изделия, устройства, приборы, используемые с целью диагностики, профилактики, лечения заболеваний.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Фармацевтическая деятельность осуществляется на фармацевтических и медицинских заводах, фабриках, цехах (фармацевтическая и медицинская промышленность), а также на аптечных складах, аптеках, аптечных пунктах, аптечных киосках, магазинах медицинской техники, магазинах оптики (аптечные организации).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Владельцами фармацевтической и медицинской промышленности и аптечных организаций могут быть юридические и физические лица (в дальнейшем - лицензиаты).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Лицензирование фармацевтической деятельности производится в целях обеспечения охраны здоровья и жизни граждан Республики Казахстан, осуществления единой государственной политики в сфере лекарственного обращения, высокого качества фармацевтических услуг.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Лицензированию подлежит фармацевтическая деятельность по: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изготовлению лекарственных средств: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условиях промышленного производства;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условиях аптеки.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реализации лекарственных средств: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оптовой;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розничной.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Лицензирование фармацевтической деятельности осуществляется центральным исполнительным органом Республики Казахстан, осуществляющим руководство в области охраны здоровья граждан (в дальнейшем - лицензиар). &lt;*&gt;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6 внесены изменения - постановлением Правительства РК от 11 января 2002 г. N 35 
</w:t>
      </w:r>
      <w:r>
        <w:rPr>
          <w:rFonts w:ascii="Times New Roman"/>
          <w:b w:val="false"/>
          <w:i w:val="false"/>
          <w:color w:val="000000"/>
          <w:sz w:val="28"/>
        </w:rPr>
        <w:t xml:space="preserve"> P020035_ </w:t>
      </w:r>
      <w:r>
        <w:rPr>
          <w:rFonts w:ascii="Times New Roman"/>
          <w:b w:val="false"/>
          <w:i w:val="false"/>
          <w:color w:val="000000"/>
          <w:sz w:val="28"/>
        </w:rPr>
        <w:t>
 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Лицензирование фармацевтической деятельности, связанной с оборотом наркотических средств, психотропных веществ и прекурсоров, производится центральным исполнительным органом, осуществляющим государственный контроль за деятельностью в сфере оборота наркотических средств, психотропных веществ и прекурсоров, в соответствии с Законом Республики Казахстан "О наркотических средствах, психотропных веществах, прекурсорах и мерах противодействия их незаконному обороту и злоупотреблению ими".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Занятие фармацевтической деятельностью без соответствующей лицензии, либо с нарушением лицензионных норм и правил, влечет ответственность, предусмотренную законодательными актами Республики Казахстан.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Порядок и условия выдачи лицензии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Для получения лицензии, лицензиат представляет следующие документы: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установленного образца, утвержденное Правительством Республики Казахстан с указанием объектов, осуществляющих фармацевтическую деятельность.;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нотариально заверенную копию свидетельства о государственной регистрации юридического лица;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документ, подтверждающий внесение сбора на право занятия лицензируемым видом деятельности;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заключение о соответствии лицензиата квалификационным требованиям, составленное на основе независимой экспертной оценки, проведенной юридическим или физическим лицом, аккредитованным в установленном порядке. &lt;*&gt;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9 внесены изменения - постановлением Правительства РК от 11 января 2002 г. N 35 
</w:t>
      </w:r>
      <w:r>
        <w:rPr>
          <w:rFonts w:ascii="Times New Roman"/>
          <w:b w:val="false"/>
          <w:i w:val="false"/>
          <w:color w:val="000000"/>
          <w:sz w:val="28"/>
        </w:rPr>
        <w:t xml:space="preserve"> P020035_ </w:t>
      </w:r>
      <w:r>
        <w:rPr>
          <w:rFonts w:ascii="Times New Roman"/>
          <w:b w:val="false"/>
          <w:i w:val="false"/>
          <w:color w:val="000000"/>
          <w:sz w:val="28"/>
        </w:rPr>
        <w:t>
 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Физическое лицо, претендующее на получение лицензии, на право осуществления фармацевтической деятельности, получает лицензию в порядке, установленном для юридического лица.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Лицензиат несет ответственность за своевременность, правильность и полноту представленной информации в документах в порядке, установленном законодательством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Лицензиар рассматривает заявление и выдает лицензию не позднее месячного срока, а для субъектов малого предпринимательства не позднее десяти дней, при наличии всех необходимых документов и соответствия лицензиата предъявляемым квалификационным требованиям для заявленного вида деятельности.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Лицензиату выдается лицензия с приложением (приложениями) на каждый объект с указанием видов фармацевтической деятельности согласно приложению к настоящим Правилам. &lt;*&gt;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12 внесены изменения - постановлением Правительства РК от 11 января 2002 г. N 35 
</w:t>
      </w:r>
      <w:r>
        <w:rPr>
          <w:rFonts w:ascii="Times New Roman"/>
          <w:b w:val="false"/>
          <w:i w:val="false"/>
          <w:color w:val="000000"/>
          <w:sz w:val="28"/>
        </w:rPr>
        <w:t xml:space="preserve"> P020035_ </w:t>
      </w:r>
      <w:r>
        <w:rPr>
          <w:rFonts w:ascii="Times New Roman"/>
          <w:b w:val="false"/>
          <w:i w:val="false"/>
          <w:color w:val="000000"/>
          <w:sz w:val="28"/>
        </w:rPr>
        <w:t>
 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Лицензия выдается в одном экземпляре.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утере лицензии, лицензиат имеет право на получение дубликата. Лицензиар в течение десяти дней производит выдачу дубликата лицензии по письменному заявлению лицензиата. При этом лицензиат уплачивает сбор на право занятия заявленным видом деятельности.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Размер лицензионного сбора устанавливается налоговым законодательством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Для осуществления лицензионного вида деятельности на другом объекте, лицензиат должен предварительно уведомить лицензиара, с указанием адреса нового объекта и предоставлением документов, подтверждающих соответствие данного объекта и специалистов установленным требованиям и нормам.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Лицензия является неотчуждаемой и не может быть передана лицензиатом другому юридическому или физическому лицу.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Лицензия на фармацевтическую деятельность выдается без ограничения срока действия.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Учет лицензий, а также контроль за соблюдением лицензионных Правил осуществляет лицензиар.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Отказ в выдаче лицензии, прекращение действия лицензии, отзыв лицензии и приостановление ее действия осуществляется в порядке, установленном законодательством Республики Казахстан.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Квалификационные требования, предъявляемые при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 лицензировании деятельности, связанной с изготовлением и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 реализацией лечебных препаратов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Квалификационные требования, предъявляемые при лицензировании деятельности, связанной с изготовлением лекарственных средств в условиях промышленного производства включают наличие: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производственных помещений и площадей с отдельным входом (подтвержденные правоустанавливающими документами на объект), соответствующих санитарным нормам и правилам, обеспечивающим изготовление лекарственного средства по утвержденному стандарту качества (при производстве антибиотиков, высокоактивных, токсических или летучих веществ должны быть предусмотрены отдельные помещения);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регистрационных удостоверений на производимые лечебные препараты, утвержденных в установленном лицензиаром порядке;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технического (технологического) регламента, согласованного с лицензиаром, на производство каждого наименования продукции;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санитарно-гигиенической одежды, противопожарного инвентаря и инструкций по обучению персонала технике безопасности;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условий для хранения, обеспечивающих безопасность и качество сырья, полуфабрикатов, вспомогательных материалов и изготовленной продукции;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высшего фармацевтического образования и стажа работы по специальности не менее трех лет у руководителей подразделений, непосредственно занятых на производстве лечебных препаратов, а также для лиц, осуществляющих контроль качества лечебных препаратов.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отдельных случаях, с разрешения лицензиара, на вышеуказанные должности могут назначаться лица, имеющие химико-технологическое или химическое образование и стаж работы в области производства лечебных препаратов не менее трех лет.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Квалификационные требования, предъявляемые при лицензировании деятельности, связанной с изготовлением лекарственных средств в условиях аптеки включают наличие: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помещений и площадей (подтвержденные правоустанавливающими документами на объект), соответствующих санитарным нормам и правилам, с отдельным входом, обеспечивающих стерильность лечебных препаратов при их изготовлении в асептическом блоке;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оборудования, приборов и другого инвентаря для организации изготовления лечебных препаратов;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специального аптечного оборудования и мебели, инвентаря, приборов и аппаратуры для обеспечения и соблюдения условий изготовления, хранения и реализации по установленным правилам, гарантирующим сохранность, эффективность, безопасность и качество лечебных препаратов;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санитарно-гигиенической одежды, противопожарного инвентаря и инструкций по обучению персонала технике безопасности;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высшего фармацевтического образования и стажа работы не менее трех лет по специальности у руководителя аптеки и ее производственных отделов, у лиц, осуществляющих прием рецептов, заявок от лечебно-профилактических организаций, отпуск лекарственных форм, контроль качества лечебных препаратов;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среднего фармацевтического образования для работника, осуществляющего непосредственное изготовление лечебного препарата;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специальной литературы, нормативных документов, регламентирующих оборот лечебных препаратов, "Перечень" которых устанавливает лицензиар.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Квалификационные требования, предъявляемые при лицензировании деятельности, связанной с оптовой реализацией лечебных препаратов, включают наличие: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помещений и площадей (под аптечный склад) (подтвержденные правоустанавливающими документами на объект), соответствующих санитарным нормам и правилам, с отдельным входом, для организации оптовой реализации лечебных препаратов лечебно-профилактическим, аптечным организациям и другим учреждениям;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оборудования и мебели, инвентаря, санитарно-гигиенической одежды, противопожарного оборудования, приборов для обеспечения и соблюдения условий хранения и оптовой реализации в соответствии с установленными правилами, гарантирующими сохранность, эффективность, безопасность и качество лечебных препаратов;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высшего фармацевтического образования, стажа работы не менее трех лет по специальности, у руководителя аптечного склада, высшего или среднего фармацевтического образования у руководителей отделов склада, осуществляющих прием, хранение и реализацию лечебных препаратов;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справочной литературы, нормативных документов, регламентирующих оборот лечебных препаратов, "Перечень" которых устанавливает лицензиар. &lt;*&gt;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21 внесены изменения - постановлением Правительства РК от 10 июня 2002 г. N 621 
</w:t>
      </w:r>
      <w:r>
        <w:rPr>
          <w:rFonts w:ascii="Times New Roman"/>
          <w:b w:val="false"/>
          <w:i w:val="false"/>
          <w:color w:val="000000"/>
          <w:sz w:val="28"/>
        </w:rPr>
        <w:t xml:space="preserve"> P020621_ </w:t>
      </w:r>
      <w:r>
        <w:rPr>
          <w:rFonts w:ascii="Times New Roman"/>
          <w:b w:val="false"/>
          <w:i w:val="false"/>
          <w:color w:val="000000"/>
          <w:sz w:val="28"/>
        </w:rPr>
        <w:t>
 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Квалификационные требования, предъявляемые при лицензировании розничной реализации лечебных препаратов, включают наличие: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помещений и площадей с отдельным входом (под аптеку готовых лекарственных форм, или аптечный пункт, или аптечный киоск), подтвержденных правоустанавливающими документами на объект, соответствующих санитарным нормам и правилам;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специального оборудования и мебели, инвентаря, санитарно-гигиенической одежды, противопожарного оборудования, приборов для обеспечения и соблюдения условий хранения и реализации, в соответствии с установленными правилами, гарантирующими сохранность, эффективность, безопасность и качество лечебных препаратов;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ассортиментного минимума лечебных препаратов, утвержденного лицензиаром, для оказания в неотложных случаях первой медицинской помощи;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справочной литературы, нормативных документов, регламентирующих оборот лечебных препаратов, "Перечень" которых устанавливает лицензиар;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высшего фармацевтического образования и стажа работы не менее трех лет по специальности у руководителя аптеки и работника, осуществляющего прием рецептов, заказов от лечебно-профилактических организаций, реализацию и контроль качества лечебных препаратов. При отсутствии специалиста с высшим фармацевтическим образованием, для руководства аптекой и осуществления указанных работ могут допускаться аттестованные лицензиаром специалисты со средним фармацевтическим образованием, имеющим стаж работы не менее трех лет;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фармацевтического образования для осуществления руководства аптечным пунктом и аптечным киоском. В аптечных пунктах и аптечных киосках, расположенных в отдаленных сельских местностях, для осуществления приема, хранения и реализации лечебных препаратов допускаются также аттестованные лицензиаром специалисты с медицинским образованием 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отсутствии аптек, аптечных пунктов и аптечных киосков в отдаленных сельских местностях реализацию лекарственных средств могут осуществлять юридические или физические лица в соответствии с законодательством Республики Казахстан через фельдшерско-акушерские пункты. При этом сохранность качества, безопасности и эффективности лекарственных средств обеспечивают аттестованные специалисты с медицинским образованием, реализующие лекарственные средства. &lt;*&gt;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22 внесены изменения - постановлением Правительства РК от 10 июня 2002 г. N 621 
</w:t>
      </w:r>
      <w:r>
        <w:rPr>
          <w:rFonts w:ascii="Times New Roman"/>
          <w:b w:val="false"/>
          <w:i w:val="false"/>
          <w:color w:val="000000"/>
          <w:sz w:val="28"/>
        </w:rPr>
        <w:t xml:space="preserve"> P020621_ </w:t>
      </w:r>
      <w:r>
        <w:rPr>
          <w:rFonts w:ascii="Times New Roman"/>
          <w:b w:val="false"/>
          <w:i w:val="false"/>
          <w:color w:val="000000"/>
          <w:sz w:val="28"/>
        </w:rPr>
        <w:t>
 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Аптечные киоски реализуют населению лечебные препараты безрецептурного отпуска.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Физические лица, желающие заниматься лицензируемыми видами фармацевтической деятельности, без образования юридического лица, должны иметь фармацевтическое образование.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Квалификационные требования, предъявляемые при лицензировании деятельности, связанной с розничной реализацией изделий, устройств и приборов, используемых с целью диагностики, профилактики и лечения заболеваний (далее - изделия медицинского назначения), включают наличие: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помещения и площадей для магазина изделий медицинского назначения в многоэтажном жилом или общественном здании с автономным входом либо в отдельно стоящем здании (подтвержденные правоустанавливающими документами имущественных прав собственника на объект), соответствующих санитарным правилам и нормам, пожарной и технической безопасности для организации хранения, проверки качества, комплектности и работоспособности оборудования, розничной реализации изделий медицинского назначения, запасных частей и расходных материалов к ним;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оборудования, соответствующей мебели, приборов, санитарно-гигиенической одежды и противопожарного инвентаря для обеспечения сохранности, качества изделий медицинского назначения;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справочной литературы, проспектов, каталогов, инструкции по эксплуатации и обеспечению качества изделий медицинского назначения;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фармацевтического или медицинского образования у работников, ответственных за хранение, качество реализуемых изделий медицинского назначения, прошедших повышение квалификации один раз в 5 лет. &lt;*&gt;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Дополнены пунктом 25 - постановлением Правительства РК от 10 июня 2002 г. N 621 
</w:t>
      </w:r>
      <w:r>
        <w:rPr>
          <w:rFonts w:ascii="Times New Roman"/>
          <w:b w:val="false"/>
          <w:i w:val="false"/>
          <w:color w:val="000000"/>
          <w:sz w:val="28"/>
        </w:rPr>
        <w:t xml:space="preserve"> P020621_ </w:t>
      </w:r>
      <w:r>
        <w:rPr>
          <w:rFonts w:ascii="Times New Roman"/>
          <w:b w:val="false"/>
          <w:i w:val="false"/>
          <w:color w:val="000000"/>
          <w:sz w:val="28"/>
        </w:rPr>
        <w:t>
 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Квалификационные требования, предъявляемые при лицензировании деятельности, связанной с оптовой реализацией изделий медицинского назначения, включают наличие: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помещений и площадей для оптового склада изделий медицинского назначения в многоэтажном жилом или общественном здании с автономным входом либо в отдельно стоящем здании (подтвержденные правоустанавливающими документами имущественных прав собственника на объект), соответствующим санитарным правилам и нормам, пожарной и технической безопасности для организации хранения, проверки качества, комплектности и работоспособности оборудования, оптовой реализации изделий медицинского назначения, запасных частей и расходных материалов к ним;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оборудования, соответствующей мебели и приборов, санитарно-гигиенической одежды и противопожарного инвентаря для обеспечения сохранности и качества изделий медицинского назначения;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высшего фармацевтического или медицинского образования и стажа работы не менее 3 лет у руководителя оптового склада, высшего или среднего фармацевтического образования у лиц, ответственных за хранение, реализацию изделий медицинского назначения, прошедших повышение квалификации один раз в 5 лет;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справочной литературы, каталогов, проспектов, инструкций по эксплуатации и обеспечению качества изделий медицинского назначения. 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Дополнены пунктом 26 - постановлением Правительства РК от 10 июня 2002 г. N 621  
</w:t>
      </w:r>
      <w:r>
        <w:rPr>
          <w:rFonts w:ascii="Times New Roman"/>
          <w:b w:val="false"/>
          <w:i w:val="false"/>
          <w:color w:val="000000"/>
          <w:sz w:val="28"/>
        </w:rPr>
        <w:t xml:space="preserve"> P020621_ </w:t>
      </w:r>
      <w:r>
        <w:rPr>
          <w:rFonts w:ascii="Times New Roman"/>
          <w:b w:val="false"/>
          <w:i w:val="false"/>
          <w:color w:val="000000"/>
          <w:sz w:val="28"/>
        </w:rPr>
        <w:t>
  .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Приложение к Правилам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лицензирования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деятельности, связанной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с изготовлением и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реализацией лечебных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препаратов &lt;*&gt;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Сноска. Правила дополнены приложением - постановлением Правительства РК от 11 января 2002 г. N 35  
</w:t>
      </w:r>
      <w:r>
        <w:rPr>
          <w:rFonts w:ascii="Times New Roman"/>
          <w:b w:val="false"/>
          <w:i w:val="false"/>
          <w:color w:val="000000"/>
          <w:sz w:val="28"/>
        </w:rPr>
        <w:t xml:space="preserve"> P020035_ </w:t>
      </w:r>
      <w:r>
        <w:rPr>
          <w:rFonts w:ascii="Times New Roman"/>
          <w:b w:val="false"/>
          <w:i w:val="false"/>
          <w:color w:val="000000"/>
          <w:sz w:val="28"/>
        </w:rPr>
        <w:t>
  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Приложение N________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 государственной лицензии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фармацевтическую деятельность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Серия___N_______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Выдано 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(полное наименование лицензиата, юридический адрес)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 объект 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расположенный по адресу 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 следующие виды фармацевтической деятельности: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Орган-лицензиар 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(полное наименование органа лицензирования)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Руководитель __________________________________________      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(Ф.И.О. руководителя органа, выдавшего лицензию)       (подпись)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Дата выдачи "__"_________ 200__ года 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Город_________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Место печати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